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52" w:rsidRDefault="007C7D52" w:rsidP="007C7D5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Роздимаха Євген Анатолійович</w:t>
      </w:r>
      <w:r>
        <w:rPr>
          <w:rFonts w:ascii="Arial" w:hAnsi="Arial" w:cs="Arial"/>
          <w:kern w:val="0"/>
          <w:sz w:val="28"/>
          <w:szCs w:val="28"/>
          <w:lang w:eastAsia="ru-RU"/>
        </w:rPr>
        <w:t>, асистент кафедри Державного</w:t>
      </w:r>
    </w:p>
    <w:p w:rsidR="007C7D52" w:rsidRDefault="007C7D52" w:rsidP="007C7D5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вищого навчального закладу «Донбаський державний педагогічний</w:t>
      </w:r>
    </w:p>
    <w:p w:rsidR="007C7D52" w:rsidRDefault="007C7D52" w:rsidP="007C7D5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 (м. Слов’янськ), тема дисертації: «Неформальні рухи як</w:t>
      </w:r>
    </w:p>
    <w:p w:rsidR="007C7D52" w:rsidRDefault="007C7D52" w:rsidP="007C7D5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соціокультурне середовище молоді (50-ті рр. ХХ – початок ХХI</w:t>
      </w:r>
    </w:p>
    <w:p w:rsidR="007C7D52" w:rsidRDefault="007C7D52" w:rsidP="007C7D5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століття)», (231 Соціальна робота). Спеціалізована вчена рада</w:t>
      </w:r>
    </w:p>
    <w:p w:rsidR="007C7D52" w:rsidRDefault="007C7D52" w:rsidP="007C7D5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12.112.009 у Державному вищому навчальному закладі</w:t>
      </w:r>
    </w:p>
    <w:p w:rsidR="00805889" w:rsidRPr="007C7D52" w:rsidRDefault="007C7D52" w:rsidP="007C7D52">
      <w:r>
        <w:rPr>
          <w:rFonts w:ascii="Arial" w:hAnsi="Arial" w:cs="Arial"/>
          <w:kern w:val="0"/>
          <w:sz w:val="28"/>
          <w:szCs w:val="28"/>
          <w:lang w:eastAsia="ru-RU"/>
        </w:rPr>
        <w:t>«Донбаський державний педагогічний університет»</w:t>
      </w:r>
    </w:p>
    <w:sectPr w:rsidR="00805889" w:rsidRPr="007C7D5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7C7D52" w:rsidRPr="007C7D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4525F-78FB-4E14-BEF1-6E860CDC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2021-10-30T16:33:00Z</dcterms:created>
  <dcterms:modified xsi:type="dcterms:W3CDTF">2021-10-30T17:39:00Z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