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7F02B8" w:rsidRDefault="007F02B8" w:rsidP="007F02B8">
      <w:r w:rsidRPr="00E332AF">
        <w:rPr>
          <w:rFonts w:ascii="Times New Roman" w:eastAsia="Times New Roman" w:hAnsi="Times New Roman" w:cs="Times New Roman"/>
          <w:b/>
          <w:sz w:val="24"/>
          <w:szCs w:val="24"/>
          <w:lang w:eastAsia="ru-RU"/>
        </w:rPr>
        <w:t>Дем’янчук Олена Григорівна</w:t>
      </w:r>
      <w:r w:rsidRPr="00E332AF">
        <w:rPr>
          <w:rFonts w:ascii="Times New Roman" w:eastAsia="Times New Roman" w:hAnsi="Times New Roman" w:cs="Times New Roman"/>
          <w:sz w:val="24"/>
          <w:szCs w:val="24"/>
          <w:lang w:eastAsia="ru-RU"/>
        </w:rPr>
        <w:t xml:space="preserve">, старший викладач кафедри теорії фізичного виховання та рекреації, Східноєвропейський національний університет імені Лесі Українки. Назва дисертації: «Корекція фізичного стану школярів 15–16 років засобами спортивного туризму». </w:t>
      </w:r>
      <w:r w:rsidRPr="00E332AF">
        <w:rPr>
          <w:rFonts w:ascii="Times New Roman" w:eastAsia="Times New Roman" w:hAnsi="Times New Roman" w:cs="Times New Roman"/>
          <w:bCs/>
          <w:iCs/>
          <w:sz w:val="24"/>
          <w:szCs w:val="24"/>
          <w:lang w:eastAsia="ru-RU"/>
        </w:rPr>
        <w:t>Шифр та назва спеціальності</w:t>
      </w:r>
      <w:r w:rsidRPr="00E332AF">
        <w:rPr>
          <w:rFonts w:ascii="Times New Roman" w:eastAsia="Times New Roman" w:hAnsi="Times New Roman" w:cs="Times New Roman"/>
          <w:sz w:val="24"/>
          <w:szCs w:val="24"/>
          <w:lang w:eastAsia="ru-RU"/>
        </w:rPr>
        <w:t xml:space="preserve"> – 24.00.02 – фізична культура, фізичне виховання різних груп населення. </w:t>
      </w:r>
      <w:r w:rsidRPr="00E332AF">
        <w:rPr>
          <w:rFonts w:ascii="Times New Roman" w:eastAsia="Times New Roman" w:hAnsi="Times New Roman" w:cs="Times New Roman"/>
          <w:bCs/>
          <w:iCs/>
          <w:sz w:val="24"/>
          <w:szCs w:val="24"/>
          <w:lang w:eastAsia="ru-RU"/>
        </w:rPr>
        <w:t>Спецрада</w:t>
      </w:r>
      <w:r w:rsidRPr="00E332AF">
        <w:rPr>
          <w:rFonts w:ascii="Times New Roman" w:eastAsia="Times New Roman" w:hAnsi="Times New Roman" w:cs="Times New Roman"/>
          <w:sz w:val="24"/>
          <w:szCs w:val="24"/>
          <w:lang w:eastAsia="ru-RU"/>
        </w:rPr>
        <w:t xml:space="preserve"> Д 26.829.02 Національного університету фізичного виховання і спорту України</w:t>
      </w:r>
    </w:p>
    <w:sectPr w:rsidR="008166D5" w:rsidRPr="007F02B8"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A027AD">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A027AD">
                <w:pPr>
                  <w:spacing w:line="240" w:lineRule="auto"/>
                </w:pPr>
                <w:fldSimple w:instr=" PAGE \* MERGEFORMAT ">
                  <w:r w:rsidR="00BB0BC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A027AD">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A027AD">
                <w:pPr>
                  <w:spacing w:line="240" w:lineRule="auto"/>
                </w:pPr>
                <w:fldSimple w:instr=" PAGE \* MERGEFORMAT ">
                  <w:r w:rsidR="007F02B8" w:rsidRPr="007F02B8">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A027AD">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A027AD">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A027AD">
      <w:pPr>
        <w:rPr>
          <w:sz w:val="2"/>
          <w:szCs w:val="2"/>
        </w:rPr>
      </w:pPr>
      <w:r w:rsidRPr="00A027A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A027AD">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D96141-7686-4059-937B-EEC18AC50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1093</TotalTime>
  <Pages>1</Pages>
  <Words>65</Words>
  <Characters>375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148</cp:revision>
  <cp:lastPrinted>2009-02-06T05:36:00Z</cp:lastPrinted>
  <dcterms:created xsi:type="dcterms:W3CDTF">2020-12-04T15:10:00Z</dcterms:created>
  <dcterms:modified xsi:type="dcterms:W3CDTF">2020-12-17T05:08:00Z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