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54C7D" w:rsidRDefault="00254C7D" w:rsidP="00254C7D">
      <w:r w:rsidRPr="0074414F">
        <w:rPr>
          <w:rFonts w:ascii="Times New Roman" w:eastAsia="Times New Roman" w:hAnsi="Times New Roman" w:cs="Times New Roman"/>
          <w:b/>
          <w:spacing w:val="-7"/>
          <w:sz w:val="24"/>
          <w:szCs w:val="24"/>
          <w:lang w:eastAsia="ru-RU"/>
        </w:rPr>
        <w:t>Оверчук Вікторія Анатоліївна,</w:t>
      </w:r>
      <w:r w:rsidRPr="0074414F">
        <w:rPr>
          <w:rFonts w:ascii="Times New Roman" w:eastAsia="Times New Roman" w:hAnsi="Times New Roman" w:cs="Times New Roman"/>
          <w:sz w:val="24"/>
          <w:szCs w:val="24"/>
          <w:lang w:eastAsia="ru-RU"/>
        </w:rPr>
        <w:t xml:space="preserve"> доцент кафедри менеджменту та поведінкової економіки Донецького національного університету ім. Василя Стуса, м. Вінниця. Назва дисертації: «Реалізація соціальної політики у забезпеченні реабілітації та працевлаштування осіб з інвалідністю на сучасному ринку праці». Шифр та назва спеціальності </w:t>
      </w:r>
      <w:r w:rsidRPr="0074414F">
        <w:rPr>
          <w:rFonts w:ascii="Times New Roman" w:eastAsia="Times New Roman" w:hAnsi="Times New Roman" w:cs="Times New Roman"/>
          <w:bCs/>
          <w:sz w:val="24"/>
          <w:szCs w:val="24"/>
          <w:lang w:eastAsia="ru-RU"/>
        </w:rPr>
        <w:t xml:space="preserve">– 08.00.07 – демографія, економіка праці, </w:t>
      </w:r>
      <w:r w:rsidRPr="0074414F">
        <w:rPr>
          <w:rFonts w:ascii="Times New Roman" w:eastAsia="Times New Roman" w:hAnsi="Times New Roman" w:cs="Times New Roman"/>
          <w:sz w:val="24"/>
          <w:szCs w:val="24"/>
          <w:lang w:eastAsia="ru-RU"/>
        </w:rPr>
        <w:t xml:space="preserve">соціальна економіка і політика. Спецрада </w:t>
      </w:r>
      <w:r w:rsidRPr="0074414F">
        <w:rPr>
          <w:rFonts w:ascii="Times New Roman" w:eastAsia="Times New Roman" w:hAnsi="Times New Roman" w:cs="Times New Roman"/>
          <w:color w:val="000000"/>
          <w:sz w:val="24"/>
          <w:szCs w:val="24"/>
          <w:lang w:eastAsia="ru-RU"/>
        </w:rPr>
        <w:t xml:space="preserve">Д 70.052.01 </w:t>
      </w:r>
      <w:r w:rsidRPr="0074414F">
        <w:rPr>
          <w:rFonts w:ascii="Times New Roman" w:eastAsia="Times New Roman" w:hAnsi="Times New Roman" w:cs="Times New Roman"/>
          <w:sz w:val="24"/>
          <w:szCs w:val="24"/>
          <w:lang w:eastAsia="ru-RU"/>
        </w:rPr>
        <w:t>Хмельницького національного університету</w:t>
      </w:r>
    </w:p>
    <w:sectPr w:rsidR="00925CD0" w:rsidRPr="00254C7D"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391DF-186A-467B-AFE7-00D1F62E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2020-07-11T20:42:00Z</dcterms:created>
  <dcterms:modified xsi:type="dcterms:W3CDTF">2020-07-12T21:02:00Z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