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3A" w:rsidRDefault="00090A3A" w:rsidP="00090A3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Новицький Олександр Олександрович,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комунального</w:t>
      </w:r>
    </w:p>
    <w:p w:rsidR="00090A3A" w:rsidRDefault="00090A3A" w:rsidP="00090A3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підприємства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Житлово</w:t>
      </w:r>
      <w:r>
        <w:rPr>
          <w:rFonts w:ascii="CIDFont+F4" w:eastAsia="CIDFont+F4" w:hAnsi="CIDFont+F3" w:cs="CIDFont+F4"/>
          <w:kern w:val="0"/>
          <w:sz w:val="28"/>
          <w:szCs w:val="28"/>
          <w:lang w:eastAsia="ru-RU"/>
        </w:rPr>
        <w:t xml:space="preserve"> - </w:t>
      </w:r>
      <w:r>
        <w:rPr>
          <w:rFonts w:ascii="CIDFont+F4" w:eastAsia="CIDFont+F4" w:hAnsi="CIDFont+F3" w:cs="CIDFont+F4" w:hint="eastAsia"/>
          <w:kern w:val="0"/>
          <w:sz w:val="28"/>
          <w:szCs w:val="28"/>
          <w:lang w:eastAsia="ru-RU"/>
        </w:rPr>
        <w:t>Комунальний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Сервіс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Хмельницький</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090A3A" w:rsidRDefault="00090A3A" w:rsidP="00090A3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Тригери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ЗМІ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засіб</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політичної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конфліктності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090A3A" w:rsidRDefault="00090A3A" w:rsidP="00090A3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(052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Політологія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41.053.017</w:t>
      </w:r>
    </w:p>
    <w:p w:rsidR="00090A3A" w:rsidRDefault="00090A3A" w:rsidP="00090A3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Південноукраїнський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педагогічний</w:t>
      </w:r>
    </w:p>
    <w:p w:rsidR="00940FA1" w:rsidRPr="00090A3A" w:rsidRDefault="00090A3A" w:rsidP="00090A3A">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Ушинського</w:t>
      </w:r>
      <w:r>
        <w:rPr>
          <w:rFonts w:ascii="CIDFont+F4" w:eastAsia="CIDFont+F4" w:hAnsi="CIDFont+F3" w:cs="CIDFont+F4" w:hint="eastAsia"/>
          <w:kern w:val="0"/>
          <w:sz w:val="28"/>
          <w:szCs w:val="28"/>
          <w:lang w:eastAsia="ru-RU"/>
        </w:rPr>
        <w:t>»</w:t>
      </w:r>
    </w:p>
    <w:sectPr w:rsidR="00940FA1" w:rsidRPr="00090A3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090A3A" w:rsidRPr="00090A3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F8D36-E865-434B-A6EC-3ED4B12D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9358</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488</cp:revision>
  <cp:lastPrinted>2009-02-06T05:36:00Z</cp:lastPrinted>
  <dcterms:created xsi:type="dcterms:W3CDTF">2021-12-23T09:52:00Z</dcterms:created>
  <dcterms:modified xsi:type="dcterms:W3CDTF">2022-01-19T16:14:00Z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