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0175" w14:textId="31CDB1D3" w:rsidR="0035717F" w:rsidRDefault="00916B90" w:rsidP="00916B90">
      <w:r w:rsidRPr="00916B90">
        <w:rPr>
          <w:rFonts w:hint="eastAsia"/>
        </w:rPr>
        <w:t>Леонов</w:t>
      </w:r>
      <w:r w:rsidRPr="00916B90">
        <w:t xml:space="preserve">, </w:t>
      </w:r>
      <w:r w:rsidRPr="00916B90">
        <w:rPr>
          <w:rFonts w:hint="eastAsia"/>
        </w:rPr>
        <w:t>Егор</w:t>
      </w:r>
      <w:r w:rsidRPr="00916B90">
        <w:t xml:space="preserve"> </w:t>
      </w:r>
      <w:r w:rsidRPr="00916B90">
        <w:rPr>
          <w:rFonts w:hint="eastAsia"/>
        </w:rPr>
        <w:t>Сергеевич</w:t>
      </w:r>
      <w:r>
        <w:t xml:space="preserve"> </w:t>
      </w:r>
      <w:r w:rsidRPr="00916B90">
        <w:rPr>
          <w:rFonts w:hint="eastAsia"/>
        </w:rPr>
        <w:t>Внешнеполитические</w:t>
      </w:r>
      <w:r w:rsidRPr="00916B90">
        <w:t xml:space="preserve"> </w:t>
      </w:r>
      <w:r w:rsidRPr="00916B90">
        <w:rPr>
          <w:rFonts w:hint="eastAsia"/>
        </w:rPr>
        <w:t>и</w:t>
      </w:r>
      <w:r w:rsidRPr="00916B90">
        <w:t xml:space="preserve"> </w:t>
      </w:r>
      <w:r w:rsidRPr="00916B90">
        <w:rPr>
          <w:rFonts w:hint="eastAsia"/>
        </w:rPr>
        <w:t>социально</w:t>
      </w:r>
      <w:r w:rsidRPr="00916B90">
        <w:t>-</w:t>
      </w:r>
      <w:r w:rsidRPr="00916B90">
        <w:rPr>
          <w:rFonts w:hint="eastAsia"/>
        </w:rPr>
        <w:t>экономические</w:t>
      </w:r>
      <w:r w:rsidRPr="00916B90">
        <w:t xml:space="preserve"> </w:t>
      </w:r>
      <w:r w:rsidRPr="00916B90">
        <w:rPr>
          <w:rFonts w:hint="eastAsia"/>
        </w:rPr>
        <w:t>факторы</w:t>
      </w:r>
      <w:r w:rsidRPr="00916B90">
        <w:t xml:space="preserve"> </w:t>
      </w:r>
      <w:r w:rsidRPr="00916B90">
        <w:rPr>
          <w:rFonts w:hint="eastAsia"/>
        </w:rPr>
        <w:t>развития</w:t>
      </w:r>
      <w:r w:rsidRPr="00916B90">
        <w:t xml:space="preserve"> </w:t>
      </w:r>
      <w:r w:rsidRPr="00916B90">
        <w:rPr>
          <w:rFonts w:hint="eastAsia"/>
        </w:rPr>
        <w:t>ФРГ</w:t>
      </w:r>
      <w:r w:rsidRPr="00916B90">
        <w:t xml:space="preserve"> </w:t>
      </w:r>
      <w:r w:rsidRPr="00916B90">
        <w:rPr>
          <w:rFonts w:hint="eastAsia"/>
        </w:rPr>
        <w:t>в</w:t>
      </w:r>
      <w:r w:rsidRPr="00916B90">
        <w:t xml:space="preserve"> </w:t>
      </w:r>
      <w:r w:rsidRPr="00916B90">
        <w:rPr>
          <w:rFonts w:hint="eastAsia"/>
        </w:rPr>
        <w:t>контексте</w:t>
      </w:r>
      <w:r w:rsidRPr="00916B90">
        <w:t xml:space="preserve"> </w:t>
      </w:r>
      <w:r w:rsidRPr="00916B90">
        <w:rPr>
          <w:rFonts w:hint="eastAsia"/>
        </w:rPr>
        <w:t>взаимоотношений</w:t>
      </w:r>
      <w:r w:rsidRPr="00916B90">
        <w:t xml:space="preserve"> </w:t>
      </w:r>
      <w:r w:rsidRPr="00916B90">
        <w:rPr>
          <w:rFonts w:hint="eastAsia"/>
        </w:rPr>
        <w:t>с</w:t>
      </w:r>
      <w:r w:rsidRPr="00916B90">
        <w:t xml:space="preserve"> </w:t>
      </w:r>
      <w:r w:rsidRPr="00916B90">
        <w:rPr>
          <w:rFonts w:hint="eastAsia"/>
        </w:rPr>
        <w:t>США</w:t>
      </w:r>
      <w:r w:rsidRPr="00916B90">
        <w:t>: 1990-2018</w:t>
      </w:r>
    </w:p>
    <w:p w14:paraId="2D6BD48F" w14:textId="77777777" w:rsidR="00916B90" w:rsidRDefault="00916B90" w:rsidP="00916B90">
      <w:r>
        <w:rPr>
          <w:rFonts w:hint="eastAsia"/>
        </w:rPr>
        <w:t>ОГЛАВЛЕНИЕ</w:t>
      </w:r>
      <w:r>
        <w:t xml:space="preserve"> </w:t>
      </w:r>
      <w:r>
        <w:rPr>
          <w:rFonts w:hint="eastAsia"/>
        </w:rPr>
        <w:t>ДИССЕРТАЦИИ</w:t>
      </w:r>
    </w:p>
    <w:p w14:paraId="1CC64ECA" w14:textId="77777777" w:rsidR="00916B90" w:rsidRDefault="00916B90" w:rsidP="00916B90">
      <w:r>
        <w:rPr>
          <w:rFonts w:hint="eastAsia"/>
        </w:rPr>
        <w:t>кандидат</w:t>
      </w:r>
      <w:r>
        <w:t xml:space="preserve"> </w:t>
      </w:r>
      <w:r>
        <w:rPr>
          <w:rFonts w:hint="eastAsia"/>
        </w:rPr>
        <w:t>наук</w:t>
      </w:r>
      <w:r>
        <w:t xml:space="preserve"> </w:t>
      </w:r>
      <w:r>
        <w:rPr>
          <w:rFonts w:hint="eastAsia"/>
        </w:rPr>
        <w:t>Леонов</w:t>
      </w:r>
      <w:r>
        <w:t xml:space="preserve">, </w:t>
      </w:r>
      <w:r>
        <w:rPr>
          <w:rFonts w:hint="eastAsia"/>
        </w:rPr>
        <w:t>Егор</w:t>
      </w:r>
      <w:r>
        <w:t xml:space="preserve"> </w:t>
      </w:r>
      <w:r>
        <w:rPr>
          <w:rFonts w:hint="eastAsia"/>
        </w:rPr>
        <w:t>Сергеевич</w:t>
      </w:r>
    </w:p>
    <w:p w14:paraId="7EC950E1" w14:textId="77777777" w:rsidR="00916B90" w:rsidRDefault="00916B90" w:rsidP="00916B90">
      <w:r>
        <w:rPr>
          <w:rFonts w:hint="eastAsia"/>
        </w:rPr>
        <w:t>Оглавление</w:t>
      </w:r>
    </w:p>
    <w:p w14:paraId="0C30BC1B" w14:textId="77777777" w:rsidR="00916B90" w:rsidRDefault="00916B90" w:rsidP="00916B90"/>
    <w:p w14:paraId="44AD0EBB" w14:textId="77777777" w:rsidR="00916B90" w:rsidRDefault="00916B90" w:rsidP="00916B90">
      <w:r>
        <w:rPr>
          <w:rFonts w:hint="eastAsia"/>
        </w:rPr>
        <w:t>Введение</w:t>
      </w:r>
    </w:p>
    <w:p w14:paraId="3E1AFB3E" w14:textId="77777777" w:rsidR="00916B90" w:rsidRDefault="00916B90" w:rsidP="00916B90"/>
    <w:p w14:paraId="2C25552A" w14:textId="77777777" w:rsidR="00916B90" w:rsidRDefault="00916B90" w:rsidP="00916B90">
      <w:r>
        <w:rPr>
          <w:rFonts w:hint="eastAsia"/>
        </w:rPr>
        <w:t>Глава</w:t>
      </w:r>
      <w:r>
        <w:t xml:space="preserve"> 1. </w:t>
      </w:r>
      <w:r>
        <w:rPr>
          <w:rFonts w:hint="eastAsia"/>
        </w:rPr>
        <w:t>Формирование</w:t>
      </w:r>
      <w:r>
        <w:t xml:space="preserve"> </w:t>
      </w:r>
      <w:r>
        <w:rPr>
          <w:rFonts w:hint="eastAsia"/>
        </w:rPr>
        <w:t>внешней</w:t>
      </w:r>
      <w:r>
        <w:t xml:space="preserve"> </w:t>
      </w:r>
      <w:r>
        <w:rPr>
          <w:rFonts w:hint="eastAsia"/>
        </w:rPr>
        <w:t>политики</w:t>
      </w:r>
      <w:r>
        <w:t xml:space="preserve"> </w:t>
      </w:r>
      <w:r>
        <w:rPr>
          <w:rFonts w:hint="eastAsia"/>
        </w:rPr>
        <w:t>Германии</w:t>
      </w:r>
      <w:r>
        <w:t xml:space="preserve"> </w:t>
      </w:r>
      <w:r>
        <w:rPr>
          <w:rFonts w:hint="eastAsia"/>
        </w:rPr>
        <w:t>в</w:t>
      </w:r>
      <w:r>
        <w:t xml:space="preserve"> </w:t>
      </w:r>
      <w:r>
        <w:rPr>
          <w:rFonts w:hint="eastAsia"/>
        </w:rPr>
        <w:t>условиях</w:t>
      </w:r>
      <w:r>
        <w:t xml:space="preserve"> </w:t>
      </w:r>
      <w:r>
        <w:rPr>
          <w:rFonts w:hint="eastAsia"/>
        </w:rPr>
        <w:t>претензий</w:t>
      </w:r>
      <w:r>
        <w:t xml:space="preserve"> </w:t>
      </w:r>
      <w:r>
        <w:rPr>
          <w:rFonts w:hint="eastAsia"/>
        </w:rPr>
        <w:t>США</w:t>
      </w:r>
      <w:r>
        <w:t xml:space="preserve"> </w:t>
      </w:r>
      <w:r>
        <w:rPr>
          <w:rFonts w:hint="eastAsia"/>
        </w:rPr>
        <w:t>на</w:t>
      </w:r>
      <w:r>
        <w:t xml:space="preserve"> </w:t>
      </w:r>
      <w:r>
        <w:rPr>
          <w:rFonts w:hint="eastAsia"/>
        </w:rPr>
        <w:t>глобальное</w:t>
      </w:r>
      <w:r>
        <w:t xml:space="preserve"> </w:t>
      </w:r>
      <w:r>
        <w:rPr>
          <w:rFonts w:hint="eastAsia"/>
        </w:rPr>
        <w:t>лидерство</w:t>
      </w:r>
    </w:p>
    <w:p w14:paraId="2F40E55B" w14:textId="77777777" w:rsidR="00916B90" w:rsidRDefault="00916B90" w:rsidP="00916B90"/>
    <w:p w14:paraId="67AB9744" w14:textId="77777777" w:rsidR="00916B90" w:rsidRDefault="00916B90" w:rsidP="00916B90">
      <w:r>
        <w:t xml:space="preserve">1.1. </w:t>
      </w:r>
      <w:r>
        <w:rPr>
          <w:rFonts w:hint="eastAsia"/>
        </w:rPr>
        <w:t>Объединение</w:t>
      </w:r>
      <w:r>
        <w:t xml:space="preserve"> </w:t>
      </w:r>
      <w:r>
        <w:rPr>
          <w:rFonts w:hint="eastAsia"/>
        </w:rPr>
        <w:t>Германии</w:t>
      </w:r>
      <w:r>
        <w:t xml:space="preserve">. </w:t>
      </w:r>
      <w:r>
        <w:rPr>
          <w:rFonts w:hint="eastAsia"/>
        </w:rPr>
        <w:t>Роль</w:t>
      </w:r>
      <w:r>
        <w:t xml:space="preserve"> </w:t>
      </w:r>
      <w:r>
        <w:rPr>
          <w:rFonts w:hint="eastAsia"/>
        </w:rPr>
        <w:t>американского</w:t>
      </w:r>
      <w:r>
        <w:t xml:space="preserve"> </w:t>
      </w:r>
      <w:r>
        <w:rPr>
          <w:rFonts w:hint="eastAsia"/>
        </w:rPr>
        <w:t>фактора</w:t>
      </w:r>
    </w:p>
    <w:p w14:paraId="3CD70949" w14:textId="77777777" w:rsidR="00916B90" w:rsidRDefault="00916B90" w:rsidP="00916B90"/>
    <w:p w14:paraId="208BF97B" w14:textId="77777777" w:rsidR="00916B90" w:rsidRDefault="00916B90" w:rsidP="00916B90">
      <w:r>
        <w:t xml:space="preserve">1.2. </w:t>
      </w:r>
      <w:r>
        <w:rPr>
          <w:rFonts w:hint="eastAsia"/>
        </w:rPr>
        <w:t>Новое</w:t>
      </w:r>
      <w:r>
        <w:t xml:space="preserve"> </w:t>
      </w:r>
      <w:r>
        <w:rPr>
          <w:rFonts w:hint="eastAsia"/>
        </w:rPr>
        <w:t>измерение</w:t>
      </w:r>
      <w:r>
        <w:t xml:space="preserve"> </w:t>
      </w:r>
      <w:r>
        <w:rPr>
          <w:rFonts w:hint="eastAsia"/>
        </w:rPr>
        <w:t>германо</w:t>
      </w:r>
      <w:r>
        <w:t>-</w:t>
      </w:r>
      <w:r>
        <w:rPr>
          <w:rFonts w:hint="eastAsia"/>
        </w:rPr>
        <w:t>американских</w:t>
      </w:r>
      <w:r>
        <w:t xml:space="preserve"> </w:t>
      </w:r>
      <w:r>
        <w:rPr>
          <w:rFonts w:hint="eastAsia"/>
        </w:rPr>
        <w:t>отношений</w:t>
      </w:r>
      <w:r>
        <w:t xml:space="preserve"> </w:t>
      </w:r>
      <w:r>
        <w:rPr>
          <w:rFonts w:hint="eastAsia"/>
        </w:rPr>
        <w:t>в</w:t>
      </w:r>
      <w:r>
        <w:t xml:space="preserve"> </w:t>
      </w:r>
      <w:r>
        <w:rPr>
          <w:rFonts w:hint="eastAsia"/>
        </w:rPr>
        <w:t>военно</w:t>
      </w:r>
      <w:r>
        <w:t>-</w:t>
      </w:r>
      <w:r>
        <w:rPr>
          <w:rFonts w:hint="eastAsia"/>
        </w:rPr>
        <w:t>политической</w:t>
      </w:r>
      <w:r>
        <w:t xml:space="preserve"> </w:t>
      </w:r>
      <w:r>
        <w:rPr>
          <w:rFonts w:hint="eastAsia"/>
        </w:rPr>
        <w:t>сфере</w:t>
      </w:r>
      <w:r>
        <w:t xml:space="preserve"> </w:t>
      </w:r>
      <w:r>
        <w:rPr>
          <w:rFonts w:hint="eastAsia"/>
        </w:rPr>
        <w:t>после</w:t>
      </w:r>
      <w:r>
        <w:t xml:space="preserve"> </w:t>
      </w:r>
      <w:r>
        <w:rPr>
          <w:rFonts w:hint="eastAsia"/>
        </w:rPr>
        <w:t>Объединения</w:t>
      </w:r>
      <w:r>
        <w:t xml:space="preserve"> </w:t>
      </w:r>
      <w:r>
        <w:rPr>
          <w:rFonts w:hint="eastAsia"/>
        </w:rPr>
        <w:t>Германии</w:t>
      </w:r>
    </w:p>
    <w:p w14:paraId="34EEB3DC" w14:textId="77777777" w:rsidR="00916B90" w:rsidRDefault="00916B90" w:rsidP="00916B90"/>
    <w:p w14:paraId="4476C009" w14:textId="77777777" w:rsidR="00916B90" w:rsidRDefault="00916B90" w:rsidP="00916B90">
      <w:r>
        <w:rPr>
          <w:rFonts w:hint="eastAsia"/>
        </w:rPr>
        <w:t>Выводы</w:t>
      </w:r>
      <w:r>
        <w:t xml:space="preserve"> </w:t>
      </w:r>
      <w:r>
        <w:rPr>
          <w:rFonts w:hint="eastAsia"/>
        </w:rPr>
        <w:t>первой</w:t>
      </w:r>
      <w:r>
        <w:t xml:space="preserve"> </w:t>
      </w:r>
      <w:r>
        <w:rPr>
          <w:rFonts w:hint="eastAsia"/>
        </w:rPr>
        <w:t>главы</w:t>
      </w:r>
    </w:p>
    <w:p w14:paraId="1AB1ED31" w14:textId="77777777" w:rsidR="00916B90" w:rsidRDefault="00916B90" w:rsidP="00916B90"/>
    <w:p w14:paraId="36E53510" w14:textId="77777777" w:rsidR="00916B90" w:rsidRDefault="00916B90" w:rsidP="00916B90">
      <w:r>
        <w:rPr>
          <w:rFonts w:hint="eastAsia"/>
        </w:rPr>
        <w:t>Глава</w:t>
      </w:r>
      <w:r>
        <w:t xml:space="preserve"> 2. </w:t>
      </w:r>
      <w:r>
        <w:rPr>
          <w:rFonts w:hint="eastAsia"/>
        </w:rPr>
        <w:t>Особенности</w:t>
      </w:r>
      <w:r>
        <w:t xml:space="preserve"> </w:t>
      </w:r>
      <w:r>
        <w:rPr>
          <w:rFonts w:hint="eastAsia"/>
        </w:rPr>
        <w:t>влияния</w:t>
      </w:r>
      <w:r>
        <w:t xml:space="preserve"> </w:t>
      </w:r>
      <w:r>
        <w:rPr>
          <w:rFonts w:hint="eastAsia"/>
        </w:rPr>
        <w:t>США</w:t>
      </w:r>
      <w:r>
        <w:t xml:space="preserve"> </w:t>
      </w:r>
      <w:r>
        <w:rPr>
          <w:rFonts w:hint="eastAsia"/>
        </w:rPr>
        <w:t>на</w:t>
      </w:r>
      <w:r>
        <w:t xml:space="preserve"> </w:t>
      </w:r>
      <w:r>
        <w:rPr>
          <w:rFonts w:hint="eastAsia"/>
        </w:rPr>
        <w:t>современные</w:t>
      </w:r>
      <w:r>
        <w:t xml:space="preserve"> </w:t>
      </w:r>
      <w:r>
        <w:rPr>
          <w:rFonts w:hint="eastAsia"/>
        </w:rPr>
        <w:t>социально</w:t>
      </w:r>
      <w:r>
        <w:t>-</w:t>
      </w:r>
      <w:r>
        <w:rPr>
          <w:rFonts w:hint="eastAsia"/>
        </w:rPr>
        <w:t>экономические</w:t>
      </w:r>
      <w:r>
        <w:t xml:space="preserve"> </w:t>
      </w:r>
      <w:r>
        <w:rPr>
          <w:rFonts w:hint="eastAsia"/>
        </w:rPr>
        <w:t>и</w:t>
      </w:r>
      <w:r>
        <w:t xml:space="preserve"> </w:t>
      </w:r>
      <w:r>
        <w:rPr>
          <w:rFonts w:hint="eastAsia"/>
        </w:rPr>
        <w:t>информационные</w:t>
      </w:r>
      <w:r>
        <w:t xml:space="preserve"> </w:t>
      </w:r>
      <w:r>
        <w:rPr>
          <w:rFonts w:hint="eastAsia"/>
        </w:rPr>
        <w:t>процессы</w:t>
      </w:r>
      <w:r>
        <w:t xml:space="preserve"> </w:t>
      </w:r>
      <w:r>
        <w:rPr>
          <w:rFonts w:hint="eastAsia"/>
        </w:rPr>
        <w:t>в</w:t>
      </w:r>
      <w:r>
        <w:t xml:space="preserve"> </w:t>
      </w:r>
      <w:r>
        <w:rPr>
          <w:rFonts w:hint="eastAsia"/>
        </w:rPr>
        <w:t>Германии</w:t>
      </w:r>
      <w:r>
        <w:t xml:space="preserve"> (1990-2018 </w:t>
      </w:r>
      <w:r>
        <w:rPr>
          <w:rFonts w:hint="eastAsia"/>
        </w:rPr>
        <w:t>гг</w:t>
      </w:r>
      <w:r>
        <w:t>.)</w:t>
      </w:r>
    </w:p>
    <w:p w14:paraId="12316C80" w14:textId="77777777" w:rsidR="00916B90" w:rsidRDefault="00916B90" w:rsidP="00916B90"/>
    <w:p w14:paraId="0D1C1B22" w14:textId="77777777" w:rsidR="00916B90" w:rsidRDefault="00916B90" w:rsidP="00916B90">
      <w:r>
        <w:t xml:space="preserve">2.1. </w:t>
      </w:r>
      <w:r>
        <w:rPr>
          <w:rFonts w:hint="eastAsia"/>
        </w:rPr>
        <w:t>Сотрудничество</w:t>
      </w:r>
      <w:r>
        <w:t xml:space="preserve"> </w:t>
      </w:r>
      <w:r>
        <w:rPr>
          <w:rFonts w:hint="eastAsia"/>
        </w:rPr>
        <w:t>Германии</w:t>
      </w:r>
      <w:r>
        <w:t xml:space="preserve"> </w:t>
      </w:r>
      <w:r>
        <w:rPr>
          <w:rFonts w:hint="eastAsia"/>
        </w:rPr>
        <w:t>и</w:t>
      </w:r>
      <w:r>
        <w:t xml:space="preserve"> </w:t>
      </w:r>
      <w:r>
        <w:rPr>
          <w:rFonts w:hint="eastAsia"/>
        </w:rPr>
        <w:t>США</w:t>
      </w:r>
      <w:r>
        <w:t xml:space="preserve"> </w:t>
      </w:r>
      <w:r>
        <w:rPr>
          <w:rFonts w:hint="eastAsia"/>
        </w:rPr>
        <w:t>в</w:t>
      </w:r>
      <w:r>
        <w:t xml:space="preserve"> </w:t>
      </w:r>
      <w:r>
        <w:rPr>
          <w:rFonts w:hint="eastAsia"/>
        </w:rPr>
        <w:t>торгово</w:t>
      </w:r>
      <w:r>
        <w:t>-</w:t>
      </w:r>
      <w:r>
        <w:rPr>
          <w:rFonts w:hint="eastAsia"/>
        </w:rPr>
        <w:t>инвестиционном</w:t>
      </w:r>
      <w:r>
        <w:t xml:space="preserve"> </w:t>
      </w:r>
      <w:r>
        <w:rPr>
          <w:rFonts w:hint="eastAsia"/>
        </w:rPr>
        <w:t>и</w:t>
      </w:r>
      <w:r>
        <w:t xml:space="preserve"> </w:t>
      </w:r>
      <w:r>
        <w:rPr>
          <w:rFonts w:hint="eastAsia"/>
        </w:rPr>
        <w:t>финансовом</w:t>
      </w:r>
      <w:r>
        <w:t xml:space="preserve"> </w:t>
      </w:r>
      <w:r>
        <w:rPr>
          <w:rFonts w:hint="eastAsia"/>
        </w:rPr>
        <w:t>секторе</w:t>
      </w:r>
    </w:p>
    <w:p w14:paraId="0A499669" w14:textId="77777777" w:rsidR="00916B90" w:rsidRDefault="00916B90" w:rsidP="00916B90"/>
    <w:p w14:paraId="441BF051" w14:textId="77777777" w:rsidR="00916B90" w:rsidRDefault="00916B90" w:rsidP="00916B90">
      <w:r>
        <w:t xml:space="preserve">2.2 </w:t>
      </w:r>
      <w:r>
        <w:rPr>
          <w:rFonts w:hint="eastAsia"/>
        </w:rPr>
        <w:t>Воздействие</w:t>
      </w:r>
      <w:r>
        <w:t xml:space="preserve"> </w:t>
      </w:r>
      <w:r>
        <w:rPr>
          <w:rFonts w:hint="eastAsia"/>
        </w:rPr>
        <w:t>США</w:t>
      </w:r>
      <w:r>
        <w:t xml:space="preserve"> </w:t>
      </w:r>
      <w:r>
        <w:rPr>
          <w:rFonts w:hint="eastAsia"/>
        </w:rPr>
        <w:t>на</w:t>
      </w:r>
      <w:r>
        <w:t xml:space="preserve"> </w:t>
      </w:r>
      <w:r>
        <w:rPr>
          <w:rFonts w:hint="eastAsia"/>
        </w:rPr>
        <w:t>миграционные</w:t>
      </w:r>
      <w:r>
        <w:t xml:space="preserve"> </w:t>
      </w:r>
      <w:r>
        <w:rPr>
          <w:rFonts w:hint="eastAsia"/>
        </w:rPr>
        <w:t>процессы</w:t>
      </w:r>
      <w:r>
        <w:t xml:space="preserve"> </w:t>
      </w:r>
      <w:r>
        <w:rPr>
          <w:rFonts w:hint="eastAsia"/>
        </w:rPr>
        <w:t>и</w:t>
      </w:r>
      <w:r>
        <w:t xml:space="preserve"> </w:t>
      </w:r>
      <w:r>
        <w:rPr>
          <w:rFonts w:hint="eastAsia"/>
        </w:rPr>
        <w:t>социально</w:t>
      </w:r>
      <w:r>
        <w:t>-</w:t>
      </w:r>
      <w:r>
        <w:rPr>
          <w:rFonts w:hint="eastAsia"/>
        </w:rPr>
        <w:t>политическую</w:t>
      </w:r>
      <w:r>
        <w:t xml:space="preserve"> </w:t>
      </w:r>
      <w:r>
        <w:rPr>
          <w:rFonts w:hint="eastAsia"/>
        </w:rPr>
        <w:t>обстановку</w:t>
      </w:r>
      <w:r>
        <w:t xml:space="preserve"> </w:t>
      </w:r>
      <w:r>
        <w:rPr>
          <w:rFonts w:hint="eastAsia"/>
        </w:rPr>
        <w:t>в</w:t>
      </w:r>
      <w:r>
        <w:t xml:space="preserve"> </w:t>
      </w:r>
      <w:r>
        <w:rPr>
          <w:rFonts w:hint="eastAsia"/>
        </w:rPr>
        <w:t>Германии</w:t>
      </w:r>
    </w:p>
    <w:p w14:paraId="7EDF39C6" w14:textId="77777777" w:rsidR="00916B90" w:rsidRDefault="00916B90" w:rsidP="00916B90"/>
    <w:p w14:paraId="54B865C7" w14:textId="77777777" w:rsidR="00916B90" w:rsidRDefault="00916B90" w:rsidP="00916B90">
      <w:r>
        <w:t xml:space="preserve">2.3. </w:t>
      </w:r>
      <w:r>
        <w:rPr>
          <w:rFonts w:hint="eastAsia"/>
        </w:rPr>
        <w:t>Методы</w:t>
      </w:r>
      <w:r>
        <w:t xml:space="preserve"> </w:t>
      </w:r>
      <w:r>
        <w:rPr>
          <w:rFonts w:hint="eastAsia"/>
        </w:rPr>
        <w:t>информационного</w:t>
      </w:r>
      <w:r>
        <w:t xml:space="preserve"> </w:t>
      </w:r>
      <w:r>
        <w:rPr>
          <w:rFonts w:hint="eastAsia"/>
        </w:rPr>
        <w:t>воздействия</w:t>
      </w:r>
      <w:r>
        <w:t xml:space="preserve"> </w:t>
      </w:r>
      <w:r>
        <w:rPr>
          <w:rFonts w:hint="eastAsia"/>
        </w:rPr>
        <w:t>США</w:t>
      </w:r>
    </w:p>
    <w:p w14:paraId="41255F15" w14:textId="77777777" w:rsidR="00916B90" w:rsidRDefault="00916B90" w:rsidP="00916B90"/>
    <w:p w14:paraId="51BD6FA9" w14:textId="77777777" w:rsidR="00916B90" w:rsidRDefault="00916B90" w:rsidP="00916B90">
      <w:r>
        <w:t xml:space="preserve">2.4. </w:t>
      </w:r>
      <w:r>
        <w:rPr>
          <w:rFonts w:hint="eastAsia"/>
        </w:rPr>
        <w:t>Развитие</w:t>
      </w:r>
      <w:r>
        <w:t xml:space="preserve"> </w:t>
      </w:r>
      <w:r>
        <w:rPr>
          <w:rFonts w:hint="eastAsia"/>
        </w:rPr>
        <w:t>германо</w:t>
      </w:r>
      <w:r>
        <w:t>-</w:t>
      </w:r>
      <w:r>
        <w:rPr>
          <w:rFonts w:hint="eastAsia"/>
        </w:rPr>
        <w:t>американского</w:t>
      </w:r>
      <w:r>
        <w:t xml:space="preserve"> </w:t>
      </w:r>
      <w:r>
        <w:rPr>
          <w:rFonts w:hint="eastAsia"/>
        </w:rPr>
        <w:t>сотрудничества</w:t>
      </w:r>
      <w:r>
        <w:t xml:space="preserve"> </w:t>
      </w:r>
      <w:r>
        <w:rPr>
          <w:rFonts w:hint="eastAsia"/>
        </w:rPr>
        <w:t>после</w:t>
      </w:r>
      <w:r>
        <w:t xml:space="preserve"> </w:t>
      </w:r>
      <w:r>
        <w:rPr>
          <w:rFonts w:hint="eastAsia"/>
        </w:rPr>
        <w:t>выборов</w:t>
      </w:r>
      <w:r>
        <w:t xml:space="preserve"> </w:t>
      </w:r>
      <w:r>
        <w:rPr>
          <w:rFonts w:hint="eastAsia"/>
        </w:rPr>
        <w:t>президента</w:t>
      </w:r>
      <w:r>
        <w:t xml:space="preserve"> </w:t>
      </w:r>
      <w:r>
        <w:rPr>
          <w:rFonts w:hint="eastAsia"/>
        </w:rPr>
        <w:t>США</w:t>
      </w:r>
      <w:r>
        <w:t xml:space="preserve"> 2016 </w:t>
      </w:r>
      <w:r>
        <w:rPr>
          <w:rFonts w:hint="eastAsia"/>
        </w:rPr>
        <w:t>г</w:t>
      </w:r>
    </w:p>
    <w:p w14:paraId="6B7187B9" w14:textId="77777777" w:rsidR="00916B90" w:rsidRDefault="00916B90" w:rsidP="00916B90"/>
    <w:p w14:paraId="7D70C288" w14:textId="77777777" w:rsidR="00916B90" w:rsidRDefault="00916B90" w:rsidP="00916B90">
      <w:r>
        <w:t xml:space="preserve">2.5. </w:t>
      </w:r>
      <w:r>
        <w:rPr>
          <w:rFonts w:hint="eastAsia"/>
        </w:rPr>
        <w:t>США</w:t>
      </w:r>
      <w:r>
        <w:t xml:space="preserve"> </w:t>
      </w:r>
      <w:r>
        <w:rPr>
          <w:rFonts w:hint="eastAsia"/>
        </w:rPr>
        <w:t>и</w:t>
      </w:r>
      <w:r>
        <w:t xml:space="preserve"> </w:t>
      </w:r>
      <w:r>
        <w:rPr>
          <w:rFonts w:hint="eastAsia"/>
        </w:rPr>
        <w:t>современные</w:t>
      </w:r>
      <w:r>
        <w:t xml:space="preserve"> </w:t>
      </w:r>
      <w:r>
        <w:rPr>
          <w:rFonts w:hint="eastAsia"/>
        </w:rPr>
        <w:t>российско</w:t>
      </w:r>
      <w:r>
        <w:t>-</w:t>
      </w:r>
      <w:r>
        <w:rPr>
          <w:rFonts w:hint="eastAsia"/>
        </w:rPr>
        <w:t>германские</w:t>
      </w:r>
      <w:r>
        <w:t xml:space="preserve"> </w:t>
      </w:r>
      <w:r>
        <w:rPr>
          <w:rFonts w:hint="eastAsia"/>
        </w:rPr>
        <w:t>отношения</w:t>
      </w:r>
    </w:p>
    <w:p w14:paraId="69E3E532" w14:textId="77777777" w:rsidR="00916B90" w:rsidRDefault="00916B90" w:rsidP="00916B90"/>
    <w:p w14:paraId="66DCB0DD" w14:textId="77777777" w:rsidR="00916B90" w:rsidRDefault="00916B90" w:rsidP="00916B90">
      <w:r>
        <w:rPr>
          <w:rFonts w:hint="eastAsia"/>
        </w:rPr>
        <w:t>Выводы</w:t>
      </w:r>
      <w:r>
        <w:t xml:space="preserve"> </w:t>
      </w:r>
      <w:r>
        <w:rPr>
          <w:rFonts w:hint="eastAsia"/>
        </w:rPr>
        <w:t>второй</w:t>
      </w:r>
      <w:r>
        <w:t xml:space="preserve"> </w:t>
      </w:r>
      <w:r>
        <w:rPr>
          <w:rFonts w:hint="eastAsia"/>
        </w:rPr>
        <w:t>главы</w:t>
      </w:r>
    </w:p>
    <w:p w14:paraId="3B79F83C" w14:textId="77777777" w:rsidR="00916B90" w:rsidRDefault="00916B90" w:rsidP="00916B90"/>
    <w:p w14:paraId="5134E97E" w14:textId="77777777" w:rsidR="00916B90" w:rsidRDefault="00916B90" w:rsidP="00916B90">
      <w:r>
        <w:rPr>
          <w:rFonts w:hint="eastAsia"/>
        </w:rPr>
        <w:t>Глава</w:t>
      </w:r>
      <w:r>
        <w:t xml:space="preserve"> 3. </w:t>
      </w:r>
      <w:r>
        <w:rPr>
          <w:rFonts w:hint="eastAsia"/>
        </w:rPr>
        <w:t>Германский</w:t>
      </w:r>
      <w:r>
        <w:t xml:space="preserve"> </w:t>
      </w:r>
      <w:r>
        <w:rPr>
          <w:rFonts w:hint="eastAsia"/>
        </w:rPr>
        <w:t>антиамериканизм</w:t>
      </w:r>
      <w:r>
        <w:t xml:space="preserve"> </w:t>
      </w:r>
      <w:r>
        <w:rPr>
          <w:rFonts w:hint="eastAsia"/>
        </w:rPr>
        <w:t>и</w:t>
      </w:r>
      <w:r>
        <w:t xml:space="preserve"> </w:t>
      </w:r>
      <w:r>
        <w:rPr>
          <w:rFonts w:hint="eastAsia"/>
        </w:rPr>
        <w:t>его</w:t>
      </w:r>
      <w:r>
        <w:t xml:space="preserve"> </w:t>
      </w:r>
      <w:r>
        <w:rPr>
          <w:rFonts w:hint="eastAsia"/>
        </w:rPr>
        <w:t>эволюция</w:t>
      </w:r>
    </w:p>
    <w:p w14:paraId="75EE5C7D" w14:textId="77777777" w:rsidR="00916B90" w:rsidRDefault="00916B90" w:rsidP="00916B90"/>
    <w:p w14:paraId="545F1FD2" w14:textId="77777777" w:rsidR="00916B90" w:rsidRDefault="00916B90" w:rsidP="00916B90">
      <w:r>
        <w:t xml:space="preserve">3.1. </w:t>
      </w:r>
      <w:r>
        <w:rPr>
          <w:rFonts w:hint="eastAsia"/>
        </w:rPr>
        <w:t>Эволюция</w:t>
      </w:r>
      <w:r>
        <w:t xml:space="preserve"> </w:t>
      </w:r>
      <w:r>
        <w:rPr>
          <w:rFonts w:hint="eastAsia"/>
        </w:rPr>
        <w:t>германского</w:t>
      </w:r>
      <w:r>
        <w:t xml:space="preserve"> </w:t>
      </w:r>
      <w:r>
        <w:rPr>
          <w:rFonts w:hint="eastAsia"/>
        </w:rPr>
        <w:t>антиамериканизма</w:t>
      </w:r>
      <w:r>
        <w:t xml:space="preserve"> </w:t>
      </w:r>
      <w:r>
        <w:rPr>
          <w:rFonts w:hint="eastAsia"/>
        </w:rPr>
        <w:t>со</w:t>
      </w:r>
      <w:r>
        <w:t xml:space="preserve"> </w:t>
      </w:r>
      <w:r>
        <w:rPr>
          <w:rFonts w:hint="eastAsia"/>
        </w:rPr>
        <w:t>времен</w:t>
      </w:r>
      <w:r>
        <w:t xml:space="preserve"> </w:t>
      </w:r>
      <w:r>
        <w:rPr>
          <w:rFonts w:hint="eastAsia"/>
        </w:rPr>
        <w:t>холодной</w:t>
      </w:r>
      <w:r>
        <w:t xml:space="preserve"> </w:t>
      </w:r>
      <w:r>
        <w:rPr>
          <w:rFonts w:hint="eastAsia"/>
        </w:rPr>
        <w:t>войны</w:t>
      </w:r>
      <w:r>
        <w:t xml:space="preserve"> </w:t>
      </w:r>
      <w:r>
        <w:rPr>
          <w:rFonts w:hint="eastAsia"/>
        </w:rPr>
        <w:t>по</w:t>
      </w:r>
      <w:r>
        <w:t xml:space="preserve"> </w:t>
      </w:r>
      <w:r>
        <w:rPr>
          <w:rFonts w:hint="eastAsia"/>
        </w:rPr>
        <w:t>современность</w:t>
      </w:r>
    </w:p>
    <w:p w14:paraId="6054913B" w14:textId="77777777" w:rsidR="00916B90" w:rsidRDefault="00916B90" w:rsidP="00916B90"/>
    <w:p w14:paraId="27546B63" w14:textId="77777777" w:rsidR="00916B90" w:rsidRDefault="00916B90" w:rsidP="00916B90">
      <w:r>
        <w:t xml:space="preserve">3.2. </w:t>
      </w:r>
      <w:r>
        <w:rPr>
          <w:rFonts w:hint="eastAsia"/>
        </w:rPr>
        <w:t>Перспективы</w:t>
      </w:r>
      <w:r>
        <w:t xml:space="preserve"> </w:t>
      </w:r>
      <w:r>
        <w:rPr>
          <w:rFonts w:hint="eastAsia"/>
        </w:rPr>
        <w:t>развития</w:t>
      </w:r>
      <w:r>
        <w:t xml:space="preserve"> </w:t>
      </w:r>
      <w:r>
        <w:rPr>
          <w:rFonts w:hint="eastAsia"/>
        </w:rPr>
        <w:t>антиамериканских</w:t>
      </w:r>
      <w:r>
        <w:t xml:space="preserve"> </w:t>
      </w:r>
      <w:r>
        <w:rPr>
          <w:rFonts w:hint="eastAsia"/>
        </w:rPr>
        <w:t>тенденций</w:t>
      </w:r>
      <w:r>
        <w:t xml:space="preserve"> </w:t>
      </w:r>
      <w:r>
        <w:rPr>
          <w:rFonts w:hint="eastAsia"/>
        </w:rPr>
        <w:t>в</w:t>
      </w:r>
      <w:r>
        <w:t xml:space="preserve"> </w:t>
      </w:r>
      <w:r>
        <w:rPr>
          <w:rFonts w:hint="eastAsia"/>
        </w:rPr>
        <w:t>Германии</w:t>
      </w:r>
    </w:p>
    <w:p w14:paraId="6CA87E78" w14:textId="77777777" w:rsidR="00916B90" w:rsidRDefault="00916B90" w:rsidP="00916B90"/>
    <w:p w14:paraId="1708A2B4" w14:textId="77777777" w:rsidR="00916B90" w:rsidRDefault="00916B90" w:rsidP="00916B90">
      <w:r>
        <w:rPr>
          <w:rFonts w:hint="eastAsia"/>
        </w:rPr>
        <w:t>Выводы</w:t>
      </w:r>
      <w:r>
        <w:t xml:space="preserve"> </w:t>
      </w:r>
      <w:r>
        <w:rPr>
          <w:rFonts w:hint="eastAsia"/>
        </w:rPr>
        <w:t>третьей</w:t>
      </w:r>
      <w:r>
        <w:t xml:space="preserve"> </w:t>
      </w:r>
      <w:r>
        <w:rPr>
          <w:rFonts w:hint="eastAsia"/>
        </w:rPr>
        <w:t>главы</w:t>
      </w:r>
    </w:p>
    <w:p w14:paraId="41569674" w14:textId="77777777" w:rsidR="00916B90" w:rsidRDefault="00916B90" w:rsidP="00916B90"/>
    <w:p w14:paraId="31D6A96C" w14:textId="77777777" w:rsidR="00916B90" w:rsidRDefault="00916B90" w:rsidP="00916B90">
      <w:r>
        <w:rPr>
          <w:rFonts w:hint="eastAsia"/>
        </w:rPr>
        <w:t>Заключение</w:t>
      </w:r>
    </w:p>
    <w:p w14:paraId="132E6071" w14:textId="77777777" w:rsidR="00916B90" w:rsidRDefault="00916B90" w:rsidP="00916B90"/>
    <w:p w14:paraId="1938C4F7" w14:textId="7536781C" w:rsidR="00916B90" w:rsidRPr="00916B90" w:rsidRDefault="00916B90" w:rsidP="00916B90">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916B90" w:rsidRPr="00916B90" w:rsidSect="007D6F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7947" w14:textId="77777777" w:rsidR="007D6F32" w:rsidRDefault="007D6F32">
      <w:pPr>
        <w:spacing w:after="0" w:line="240" w:lineRule="auto"/>
      </w:pPr>
      <w:r>
        <w:separator/>
      </w:r>
    </w:p>
  </w:endnote>
  <w:endnote w:type="continuationSeparator" w:id="0">
    <w:p w14:paraId="3BA1782E" w14:textId="77777777" w:rsidR="007D6F32" w:rsidRDefault="007D6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AEC1" w14:textId="77777777" w:rsidR="007D6F32" w:rsidRDefault="007D6F32"/>
    <w:p w14:paraId="2E69F73C" w14:textId="77777777" w:rsidR="007D6F32" w:rsidRDefault="007D6F32"/>
    <w:p w14:paraId="323E7976" w14:textId="77777777" w:rsidR="007D6F32" w:rsidRDefault="007D6F32"/>
    <w:p w14:paraId="21C67458" w14:textId="77777777" w:rsidR="007D6F32" w:rsidRDefault="007D6F32"/>
    <w:p w14:paraId="556A0A97" w14:textId="77777777" w:rsidR="007D6F32" w:rsidRDefault="007D6F32"/>
    <w:p w14:paraId="60252CA7" w14:textId="77777777" w:rsidR="007D6F32" w:rsidRDefault="007D6F32"/>
    <w:p w14:paraId="0D2EEECB" w14:textId="77777777" w:rsidR="007D6F32" w:rsidRDefault="007D6F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4E28DA" wp14:editId="6B8214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317FA" w14:textId="77777777" w:rsidR="007D6F32" w:rsidRDefault="007D6F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4E28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9317FA" w14:textId="77777777" w:rsidR="007D6F32" w:rsidRDefault="007D6F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8B9957" w14:textId="77777777" w:rsidR="007D6F32" w:rsidRDefault="007D6F32"/>
    <w:p w14:paraId="72869643" w14:textId="77777777" w:rsidR="007D6F32" w:rsidRDefault="007D6F32"/>
    <w:p w14:paraId="303F8B9E" w14:textId="77777777" w:rsidR="007D6F32" w:rsidRDefault="007D6F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4C0EA8" wp14:editId="18DB31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720C8" w14:textId="77777777" w:rsidR="007D6F32" w:rsidRDefault="007D6F32"/>
                          <w:p w14:paraId="36C145D7" w14:textId="77777777" w:rsidR="007D6F32" w:rsidRDefault="007D6F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4C0E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4720C8" w14:textId="77777777" w:rsidR="007D6F32" w:rsidRDefault="007D6F32"/>
                    <w:p w14:paraId="36C145D7" w14:textId="77777777" w:rsidR="007D6F32" w:rsidRDefault="007D6F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DBE8DE" w14:textId="77777777" w:rsidR="007D6F32" w:rsidRDefault="007D6F32"/>
    <w:p w14:paraId="5F815687" w14:textId="77777777" w:rsidR="007D6F32" w:rsidRDefault="007D6F32">
      <w:pPr>
        <w:rPr>
          <w:sz w:val="2"/>
          <w:szCs w:val="2"/>
        </w:rPr>
      </w:pPr>
    </w:p>
    <w:p w14:paraId="7FE156A0" w14:textId="77777777" w:rsidR="007D6F32" w:rsidRDefault="007D6F32"/>
    <w:p w14:paraId="02C53350" w14:textId="77777777" w:rsidR="007D6F32" w:rsidRDefault="007D6F32">
      <w:pPr>
        <w:spacing w:after="0" w:line="240" w:lineRule="auto"/>
      </w:pPr>
    </w:p>
  </w:footnote>
  <w:footnote w:type="continuationSeparator" w:id="0">
    <w:p w14:paraId="20968C39" w14:textId="77777777" w:rsidR="007D6F32" w:rsidRDefault="007D6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32"/>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54471</TotalTime>
  <Pages>2</Pages>
  <Words>190</Words>
  <Characters>1086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937</cp:revision>
  <cp:lastPrinted>2009-02-06T05:36:00Z</cp:lastPrinted>
  <dcterms:created xsi:type="dcterms:W3CDTF">2024-01-07T13:43:00Z</dcterms:created>
  <dcterms:modified xsi:type="dcterms:W3CDTF">2024-04-01T19:48:00Z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