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84582D" w:rsidRDefault="0084582D" w:rsidP="0084582D">
      <w:r w:rsidRPr="005047FD">
        <w:rPr>
          <w:rFonts w:ascii="Times New Roman" w:eastAsia="Times New Roman" w:hAnsi="Times New Roman" w:cs="Times New Roman"/>
          <w:b/>
          <w:kern w:val="24"/>
          <w:sz w:val="24"/>
          <w:szCs w:val="24"/>
          <w:lang w:eastAsia="ru-RU"/>
        </w:rPr>
        <w:t>Сапич Вадим Іванович</w:t>
      </w:r>
      <w:r w:rsidRPr="005047FD">
        <w:rPr>
          <w:rFonts w:ascii="Times New Roman" w:eastAsia="Times New Roman" w:hAnsi="Times New Roman" w:cs="Times New Roman"/>
          <w:kern w:val="24"/>
          <w:sz w:val="24"/>
          <w:szCs w:val="24"/>
          <w:lang w:eastAsia="ru-RU"/>
        </w:rPr>
        <w:t>, тимчасово не працює. Назва дисертації: «Розвиток відносин власності на землю в аграрному секторі економіки». Шифр та назва спеціальності: 08.00.03 - економіка та управління національним господарством. Спецрада – Д 26.350.01 Національного наукового центру «Інститут аграрної економіки»</w:t>
      </w:r>
    </w:p>
    <w:sectPr w:rsidR="008166D5" w:rsidRPr="0084582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84582D" w:rsidRPr="0084582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B8534-1B32-4D69-BF20-32727341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2020-12-03T12:08:00Z</dcterms:created>
  <dcterms:modified xsi:type="dcterms:W3CDTF">2020-12-03T12:23:00Z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