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815D8" w14:textId="77777777" w:rsidR="00242B24" w:rsidRPr="00242B24" w:rsidRDefault="00242B24" w:rsidP="00242B24">
      <w:pPr>
        <w:rPr>
          <w:rFonts w:ascii="Arial" w:hAnsi="Arial" w:cs="Arial"/>
          <w:caps/>
          <w:color w:val="333333"/>
          <w:sz w:val="27"/>
          <w:szCs w:val="27"/>
        </w:rPr>
      </w:pPr>
      <w:r w:rsidRPr="00242B24">
        <w:rPr>
          <w:rFonts w:ascii="Arial" w:hAnsi="Arial" w:cs="Arial" w:hint="eastAsia"/>
          <w:caps/>
          <w:color w:val="333333"/>
          <w:sz w:val="27"/>
          <w:szCs w:val="27"/>
        </w:rPr>
        <w:t>Хесс</w:t>
      </w:r>
      <w:r w:rsidRPr="00242B24">
        <w:rPr>
          <w:rFonts w:ascii="Arial" w:hAnsi="Arial" w:cs="Arial"/>
          <w:caps/>
          <w:color w:val="333333"/>
          <w:sz w:val="27"/>
          <w:szCs w:val="27"/>
        </w:rPr>
        <w:t>-</w:t>
      </w:r>
      <w:r w:rsidRPr="00242B24">
        <w:rPr>
          <w:rFonts w:ascii="Arial" w:hAnsi="Arial" w:cs="Arial" w:hint="eastAsia"/>
          <w:caps/>
          <w:color w:val="333333"/>
          <w:sz w:val="27"/>
          <w:szCs w:val="27"/>
        </w:rPr>
        <w:t>Леоньска</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Алиция</w:t>
      </w:r>
      <w:r w:rsidRPr="00242B24">
        <w:rPr>
          <w:rFonts w:ascii="Arial" w:hAnsi="Arial" w:cs="Arial"/>
          <w:caps/>
          <w:color w:val="333333"/>
          <w:sz w:val="27"/>
          <w:szCs w:val="27"/>
        </w:rPr>
        <w:t>.</w:t>
      </w:r>
    </w:p>
    <w:p w14:paraId="5B1ADD6D" w14:textId="77777777" w:rsidR="00242B24" w:rsidRPr="00242B24" w:rsidRDefault="00242B24" w:rsidP="00242B24">
      <w:pPr>
        <w:rPr>
          <w:rFonts w:ascii="Arial" w:hAnsi="Arial" w:cs="Arial"/>
          <w:caps/>
          <w:color w:val="333333"/>
          <w:sz w:val="27"/>
          <w:szCs w:val="27"/>
        </w:rPr>
      </w:pPr>
      <w:r w:rsidRPr="00242B24">
        <w:rPr>
          <w:rFonts w:ascii="Arial" w:hAnsi="Arial" w:cs="Arial" w:hint="eastAsia"/>
          <w:caps/>
          <w:color w:val="333333"/>
          <w:sz w:val="27"/>
          <w:szCs w:val="27"/>
        </w:rPr>
        <w:t>Национальная</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самоидентификация</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поляков</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в</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современной</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России</w:t>
      </w:r>
      <w:r w:rsidRPr="00242B24">
        <w:rPr>
          <w:rFonts w:ascii="Arial" w:hAnsi="Arial" w:cs="Arial"/>
          <w:caps/>
          <w:color w:val="333333"/>
          <w:sz w:val="27"/>
          <w:szCs w:val="27"/>
        </w:rPr>
        <w:t xml:space="preserve"> : </w:t>
      </w:r>
      <w:r w:rsidRPr="00242B24">
        <w:rPr>
          <w:rFonts w:ascii="Arial" w:hAnsi="Arial" w:cs="Arial" w:hint="eastAsia"/>
          <w:caps/>
          <w:color w:val="333333"/>
          <w:sz w:val="27"/>
          <w:szCs w:val="27"/>
        </w:rPr>
        <w:t>диссертация</w:t>
      </w:r>
      <w:r w:rsidRPr="00242B24">
        <w:rPr>
          <w:rFonts w:ascii="Arial" w:hAnsi="Arial" w:cs="Arial"/>
          <w:caps/>
          <w:color w:val="333333"/>
          <w:sz w:val="27"/>
          <w:szCs w:val="27"/>
        </w:rPr>
        <w:t xml:space="preserve"> ... </w:t>
      </w:r>
      <w:r w:rsidRPr="00242B24">
        <w:rPr>
          <w:rFonts w:ascii="Arial" w:hAnsi="Arial" w:cs="Arial" w:hint="eastAsia"/>
          <w:caps/>
          <w:color w:val="333333"/>
          <w:sz w:val="27"/>
          <w:szCs w:val="27"/>
        </w:rPr>
        <w:t>кандидата</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социологических</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наук</w:t>
      </w:r>
      <w:r w:rsidRPr="00242B24">
        <w:rPr>
          <w:rFonts w:ascii="Arial" w:hAnsi="Arial" w:cs="Arial"/>
          <w:caps/>
          <w:color w:val="333333"/>
          <w:sz w:val="27"/>
          <w:szCs w:val="27"/>
        </w:rPr>
        <w:t xml:space="preserve"> : 22.00.04. - </w:t>
      </w:r>
      <w:r w:rsidRPr="00242B24">
        <w:rPr>
          <w:rFonts w:ascii="Arial" w:hAnsi="Arial" w:cs="Arial" w:hint="eastAsia"/>
          <w:caps/>
          <w:color w:val="333333"/>
          <w:sz w:val="27"/>
          <w:szCs w:val="27"/>
        </w:rPr>
        <w:t>Москва</w:t>
      </w:r>
      <w:r w:rsidRPr="00242B24">
        <w:rPr>
          <w:rFonts w:ascii="Arial" w:hAnsi="Arial" w:cs="Arial"/>
          <w:caps/>
          <w:color w:val="333333"/>
          <w:sz w:val="27"/>
          <w:szCs w:val="27"/>
        </w:rPr>
        <w:t xml:space="preserve">, 2001. - 175 </w:t>
      </w:r>
      <w:proofErr w:type="gramStart"/>
      <w:r w:rsidRPr="00242B24">
        <w:rPr>
          <w:rFonts w:ascii="Arial" w:hAnsi="Arial" w:cs="Arial" w:hint="eastAsia"/>
          <w:caps/>
          <w:color w:val="333333"/>
          <w:sz w:val="27"/>
          <w:szCs w:val="27"/>
        </w:rPr>
        <w:t>с</w:t>
      </w:r>
      <w:r w:rsidRPr="00242B24">
        <w:rPr>
          <w:rFonts w:ascii="Arial" w:hAnsi="Arial" w:cs="Arial"/>
          <w:caps/>
          <w:color w:val="333333"/>
          <w:sz w:val="27"/>
          <w:szCs w:val="27"/>
        </w:rPr>
        <w:t>. :</w:t>
      </w:r>
      <w:proofErr w:type="gramEnd"/>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ил</w:t>
      </w:r>
      <w:r w:rsidRPr="00242B24">
        <w:rPr>
          <w:rFonts w:ascii="Arial" w:hAnsi="Arial" w:cs="Arial"/>
          <w:caps/>
          <w:color w:val="333333"/>
          <w:sz w:val="27"/>
          <w:szCs w:val="27"/>
        </w:rPr>
        <w:t>.</w:t>
      </w:r>
    </w:p>
    <w:p w14:paraId="30AD9642" w14:textId="77777777" w:rsidR="00242B24" w:rsidRPr="00242B24" w:rsidRDefault="00242B24" w:rsidP="00242B24">
      <w:pPr>
        <w:rPr>
          <w:rFonts w:ascii="Arial" w:hAnsi="Arial" w:cs="Arial"/>
          <w:caps/>
          <w:color w:val="333333"/>
          <w:sz w:val="27"/>
          <w:szCs w:val="27"/>
        </w:rPr>
      </w:pPr>
      <w:r w:rsidRPr="00242B24">
        <w:rPr>
          <w:rFonts w:ascii="Arial" w:hAnsi="Arial" w:cs="Arial" w:hint="eastAsia"/>
          <w:caps/>
          <w:color w:val="333333"/>
          <w:sz w:val="27"/>
          <w:szCs w:val="27"/>
        </w:rPr>
        <w:t>больше</w:t>
      </w:r>
    </w:p>
    <w:p w14:paraId="0E6A3EE4" w14:textId="77777777" w:rsidR="00242B24" w:rsidRPr="00242B24" w:rsidRDefault="00242B24" w:rsidP="00242B24">
      <w:pPr>
        <w:rPr>
          <w:rFonts w:ascii="Arial" w:hAnsi="Arial" w:cs="Arial"/>
          <w:caps/>
          <w:color w:val="333333"/>
          <w:sz w:val="27"/>
          <w:szCs w:val="27"/>
        </w:rPr>
      </w:pPr>
      <w:r w:rsidRPr="00242B24">
        <w:rPr>
          <w:rFonts w:ascii="Arial" w:hAnsi="Arial" w:cs="Arial" w:hint="eastAsia"/>
          <w:caps/>
          <w:color w:val="333333"/>
          <w:sz w:val="27"/>
          <w:szCs w:val="27"/>
        </w:rPr>
        <w:t>Цитаты</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из</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текста</w:t>
      </w:r>
      <w:r w:rsidRPr="00242B24">
        <w:rPr>
          <w:rFonts w:ascii="Arial" w:hAnsi="Arial" w:cs="Arial"/>
          <w:caps/>
          <w:color w:val="333333"/>
          <w:sz w:val="27"/>
          <w:szCs w:val="27"/>
        </w:rPr>
        <w:t>:</w:t>
      </w:r>
    </w:p>
    <w:p w14:paraId="1CFB6D4C" w14:textId="77777777" w:rsidR="00242B24" w:rsidRPr="00242B24" w:rsidRDefault="00242B24" w:rsidP="00242B24">
      <w:pPr>
        <w:rPr>
          <w:rFonts w:ascii="Arial" w:hAnsi="Arial" w:cs="Arial"/>
          <w:caps/>
          <w:color w:val="333333"/>
          <w:sz w:val="27"/>
          <w:szCs w:val="27"/>
        </w:rPr>
      </w:pPr>
      <w:r w:rsidRPr="00242B24">
        <w:rPr>
          <w:rFonts w:ascii="Arial" w:hAnsi="Arial" w:cs="Arial" w:hint="eastAsia"/>
          <w:caps/>
          <w:color w:val="333333"/>
          <w:sz w:val="27"/>
          <w:szCs w:val="27"/>
        </w:rPr>
        <w:t>стр</w:t>
      </w:r>
      <w:r w:rsidRPr="00242B24">
        <w:rPr>
          <w:rFonts w:ascii="Arial" w:hAnsi="Arial" w:cs="Arial"/>
          <w:caps/>
          <w:color w:val="333333"/>
          <w:sz w:val="27"/>
          <w:szCs w:val="27"/>
        </w:rPr>
        <w:t>. 1</w:t>
      </w:r>
    </w:p>
    <w:p w14:paraId="749CC67C" w14:textId="77777777" w:rsidR="00242B24" w:rsidRPr="00242B24" w:rsidRDefault="00242B24" w:rsidP="00242B24">
      <w:pPr>
        <w:rPr>
          <w:rFonts w:ascii="Arial" w:hAnsi="Arial" w:cs="Arial"/>
          <w:caps/>
          <w:color w:val="333333"/>
          <w:sz w:val="27"/>
          <w:szCs w:val="27"/>
        </w:rPr>
      </w:pPr>
      <w:r w:rsidRPr="00242B24">
        <w:rPr>
          <w:rFonts w:ascii="Arial" w:hAnsi="Arial" w:cs="Arial" w:hint="eastAsia"/>
          <w:caps/>
          <w:color w:val="333333"/>
          <w:sz w:val="27"/>
          <w:szCs w:val="27"/>
        </w:rPr>
        <w:t>Московская</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гуманитарно</w:t>
      </w:r>
      <w:r w:rsidRPr="00242B24">
        <w:rPr>
          <w:rFonts w:ascii="Arial" w:hAnsi="Arial" w:cs="Arial"/>
          <w:caps/>
          <w:color w:val="333333"/>
          <w:sz w:val="27"/>
          <w:szCs w:val="27"/>
        </w:rPr>
        <w:t>-</w:t>
      </w:r>
      <w:r w:rsidRPr="00242B24">
        <w:rPr>
          <w:rFonts w:ascii="Arial" w:hAnsi="Arial" w:cs="Arial" w:hint="eastAsia"/>
          <w:caps/>
          <w:color w:val="333333"/>
          <w:sz w:val="27"/>
          <w:szCs w:val="27"/>
        </w:rPr>
        <w:t>социальная</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академия</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Хесс</w:t>
      </w:r>
      <w:r w:rsidRPr="00242B24">
        <w:rPr>
          <w:rFonts w:ascii="Arial" w:hAnsi="Arial" w:cs="Arial"/>
          <w:caps/>
          <w:color w:val="333333"/>
          <w:sz w:val="27"/>
          <w:szCs w:val="27"/>
        </w:rPr>
        <w:t>-</w:t>
      </w:r>
      <w:r w:rsidRPr="00242B24">
        <w:rPr>
          <w:rFonts w:ascii="Arial" w:hAnsi="Arial" w:cs="Arial" w:hint="eastAsia"/>
          <w:caps/>
          <w:color w:val="333333"/>
          <w:sz w:val="27"/>
          <w:szCs w:val="27"/>
        </w:rPr>
        <w:t>Леоньска</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Алиция</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НАЦИОНАЛЬНАЯ</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САМОВДЕНТИФИКАЦИЯ</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ПОЛЯКОВ</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В</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СОВРЕМЕННОЙ</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РОССИИ</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Диссертация</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на</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соискание</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ученой</w:t>
      </w:r>
    </w:p>
    <w:p w14:paraId="3D7786FF" w14:textId="77777777" w:rsidR="00242B24" w:rsidRPr="00242B24" w:rsidRDefault="00242B24" w:rsidP="00242B24">
      <w:pPr>
        <w:rPr>
          <w:rFonts w:ascii="Arial" w:hAnsi="Arial" w:cs="Arial"/>
          <w:caps/>
          <w:color w:val="333333"/>
          <w:sz w:val="27"/>
          <w:szCs w:val="27"/>
        </w:rPr>
      </w:pPr>
      <w:r w:rsidRPr="00242B24">
        <w:rPr>
          <w:rFonts w:ascii="Arial" w:hAnsi="Arial" w:cs="Arial" w:hint="eastAsia"/>
          <w:caps/>
          <w:color w:val="333333"/>
          <w:sz w:val="27"/>
          <w:szCs w:val="27"/>
        </w:rPr>
        <w:t>стр</w:t>
      </w:r>
      <w:r w:rsidRPr="00242B24">
        <w:rPr>
          <w:rFonts w:ascii="Arial" w:hAnsi="Arial" w:cs="Arial"/>
          <w:caps/>
          <w:color w:val="333333"/>
          <w:sz w:val="27"/>
          <w:szCs w:val="27"/>
        </w:rPr>
        <w:t>. 6</w:t>
      </w:r>
    </w:p>
    <w:p w14:paraId="2D82B988" w14:textId="77777777" w:rsidR="00242B24" w:rsidRPr="00242B24" w:rsidRDefault="00242B24" w:rsidP="00242B24">
      <w:pPr>
        <w:rPr>
          <w:rFonts w:ascii="Arial" w:hAnsi="Arial" w:cs="Arial"/>
          <w:caps/>
          <w:color w:val="333333"/>
          <w:sz w:val="27"/>
          <w:szCs w:val="27"/>
        </w:rPr>
      </w:pPr>
      <w:r w:rsidRPr="00242B24">
        <w:rPr>
          <w:rFonts w:ascii="Arial" w:hAnsi="Arial" w:cs="Arial" w:hint="eastAsia"/>
          <w:caps/>
          <w:color w:val="333333"/>
          <w:sz w:val="27"/>
          <w:szCs w:val="27"/>
        </w:rPr>
        <w:t>поляки</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постоянно</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проживаюш</w:t>
      </w:r>
      <w:r w:rsidRPr="00242B24">
        <w:rPr>
          <w:rFonts w:ascii="Arial" w:hAnsi="Arial" w:cs="Arial"/>
          <w:caps/>
          <w:color w:val="333333"/>
          <w:sz w:val="27"/>
          <w:szCs w:val="27"/>
        </w:rPr>
        <w:t>;</w:t>
      </w:r>
      <w:r w:rsidRPr="00242B24">
        <w:rPr>
          <w:rFonts w:ascii="Arial" w:hAnsi="Arial" w:cs="Arial" w:hint="eastAsia"/>
          <w:caps/>
          <w:color w:val="333333"/>
          <w:sz w:val="27"/>
          <w:szCs w:val="27"/>
        </w:rPr>
        <w:t>ие</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в</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России</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Предмет</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исследования</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национальная</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самоидентификация</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поляков</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в</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современной</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России</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Цель</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особенности</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диссертационного</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национальной</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исследования</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выявить</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в</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самоидентификации</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поляков</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современной</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России</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Задачи</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исследования</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рассмотреть</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исследования</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теоретико</w:t>
      </w:r>
      <w:r w:rsidRPr="00242B24">
        <w:rPr>
          <w:rFonts w:ascii="Arial" w:hAnsi="Arial" w:cs="Arial"/>
          <w:caps/>
          <w:color w:val="333333"/>
          <w:sz w:val="27"/>
          <w:szCs w:val="27"/>
        </w:rPr>
        <w:t>-</w:t>
      </w:r>
      <w:r w:rsidRPr="00242B24">
        <w:rPr>
          <w:rFonts w:ascii="Arial" w:hAnsi="Arial" w:cs="Arial" w:hint="eastAsia"/>
          <w:caps/>
          <w:color w:val="333333"/>
          <w:sz w:val="27"/>
          <w:szCs w:val="27"/>
        </w:rPr>
        <w:t>методологические</w:t>
      </w:r>
    </w:p>
    <w:p w14:paraId="0B146888" w14:textId="77777777" w:rsidR="00242B24" w:rsidRPr="00242B24" w:rsidRDefault="00242B24" w:rsidP="00242B24">
      <w:pPr>
        <w:rPr>
          <w:rFonts w:ascii="Arial" w:hAnsi="Arial" w:cs="Arial"/>
          <w:caps/>
          <w:color w:val="333333"/>
          <w:sz w:val="27"/>
          <w:szCs w:val="27"/>
        </w:rPr>
      </w:pPr>
      <w:r w:rsidRPr="00242B24">
        <w:rPr>
          <w:rFonts w:ascii="Arial" w:hAnsi="Arial" w:cs="Arial" w:hint="eastAsia"/>
          <w:caps/>
          <w:color w:val="333333"/>
          <w:sz w:val="27"/>
          <w:szCs w:val="27"/>
        </w:rPr>
        <w:t>стр</w:t>
      </w:r>
      <w:r w:rsidRPr="00242B24">
        <w:rPr>
          <w:rFonts w:ascii="Arial" w:hAnsi="Arial" w:cs="Arial"/>
          <w:caps/>
          <w:color w:val="333333"/>
          <w:sz w:val="27"/>
          <w:szCs w:val="27"/>
        </w:rPr>
        <w:t>. 74</w:t>
      </w:r>
    </w:p>
    <w:p w14:paraId="28FADFE1" w14:textId="77777777" w:rsidR="00242B24" w:rsidRPr="00242B24" w:rsidRDefault="00242B24" w:rsidP="00242B24">
      <w:pPr>
        <w:rPr>
          <w:rFonts w:ascii="Arial" w:hAnsi="Arial" w:cs="Arial"/>
          <w:caps/>
          <w:color w:val="333333"/>
          <w:sz w:val="27"/>
          <w:szCs w:val="27"/>
        </w:rPr>
      </w:pPr>
      <w:r w:rsidRPr="00242B24">
        <w:rPr>
          <w:rFonts w:ascii="Arial" w:hAnsi="Arial" w:cs="Arial" w:hint="eastAsia"/>
          <w:caps/>
          <w:color w:val="333333"/>
          <w:sz w:val="27"/>
          <w:szCs w:val="27"/>
        </w:rPr>
        <w:t>упоминаемые</w:t>
      </w:r>
      <w:r w:rsidRPr="00242B24">
        <w:rPr>
          <w:rFonts w:ascii="Arial" w:hAnsi="Arial" w:cs="Arial"/>
          <w:caps/>
          <w:color w:val="333333"/>
          <w:sz w:val="27"/>
          <w:szCs w:val="27"/>
        </w:rPr>
        <w:t xml:space="preserve"> 75 </w:t>
      </w:r>
      <w:r w:rsidRPr="00242B24">
        <w:rPr>
          <w:rFonts w:ascii="Arial" w:hAnsi="Arial" w:cs="Arial" w:hint="eastAsia"/>
          <w:caps/>
          <w:color w:val="333333"/>
          <w:sz w:val="27"/>
          <w:szCs w:val="27"/>
        </w:rPr>
        <w:t>чаще</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всего</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При</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этом</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поляки</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были</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разделены</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на</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две</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подгруппы</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w:t>
      </w:r>
      <w:r w:rsidRPr="00242B24">
        <w:rPr>
          <w:rFonts w:ascii="Arial" w:hAnsi="Arial" w:cs="Arial" w:hint="eastAsia"/>
          <w:caps/>
          <w:color w:val="333333"/>
          <w:sz w:val="27"/>
          <w:szCs w:val="27"/>
        </w:rPr>
        <w:t>п</w:t>
      </w:r>
      <w:r w:rsidRPr="00242B24">
        <w:rPr>
          <w:rFonts w:ascii="Arial" w:hAnsi="Arial" w:cs="Arial" w:hint="eastAsia"/>
          <w:caps/>
          <w:color w:val="333333"/>
          <w:sz w:val="27"/>
          <w:szCs w:val="27"/>
        </w:rPr>
        <w:lastRenderedPageBreak/>
        <w:t>оляки</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в</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Польше</w:t>
      </w:r>
      <w:r w:rsidRPr="00242B24">
        <w:rPr>
          <w:rFonts w:ascii="Arial" w:hAnsi="Arial" w:cs="Arial" w:hint="eastAsia"/>
          <w:caps/>
          <w:color w:val="333333"/>
          <w:sz w:val="27"/>
          <w:szCs w:val="27"/>
        </w:rPr>
        <w:t>»</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и</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w:t>
      </w:r>
      <w:r w:rsidRPr="00242B24">
        <w:rPr>
          <w:rFonts w:ascii="Arial" w:hAnsi="Arial" w:cs="Arial" w:hint="eastAsia"/>
          <w:caps/>
          <w:color w:val="333333"/>
          <w:sz w:val="27"/>
          <w:szCs w:val="27"/>
        </w:rPr>
        <w:t>поляки</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в</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России</w:t>
      </w:r>
      <w:r w:rsidRPr="00242B24">
        <w:rPr>
          <w:rFonts w:ascii="Arial" w:hAnsi="Arial" w:cs="Arial" w:hint="eastAsia"/>
          <w:caps/>
          <w:color w:val="333333"/>
          <w:sz w:val="27"/>
          <w:szCs w:val="27"/>
        </w:rPr>
        <w:t>»</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Поляки</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в</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Польше</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Поляки</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в</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СССР</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Русские</w:t>
      </w:r>
    </w:p>
    <w:p w14:paraId="3B6B969A" w14:textId="77777777" w:rsidR="00242B24" w:rsidRPr="00242B24" w:rsidRDefault="00242B24" w:rsidP="00242B24">
      <w:pPr>
        <w:rPr>
          <w:rFonts w:ascii="Arial" w:hAnsi="Arial" w:cs="Arial"/>
          <w:caps/>
          <w:color w:val="333333"/>
          <w:sz w:val="27"/>
          <w:szCs w:val="27"/>
        </w:rPr>
      </w:pPr>
    </w:p>
    <w:p w14:paraId="297D5FF3" w14:textId="77777777" w:rsidR="00242B24" w:rsidRPr="00242B24" w:rsidRDefault="00242B24" w:rsidP="00242B24">
      <w:pPr>
        <w:rPr>
          <w:rFonts w:ascii="Arial" w:hAnsi="Arial" w:cs="Arial"/>
          <w:caps/>
          <w:color w:val="333333"/>
          <w:sz w:val="27"/>
          <w:szCs w:val="27"/>
        </w:rPr>
      </w:pPr>
      <w:r w:rsidRPr="00242B24">
        <w:rPr>
          <w:rFonts w:ascii="Arial" w:hAnsi="Arial" w:cs="Arial" w:hint="eastAsia"/>
          <w:caps/>
          <w:color w:val="333333"/>
          <w:sz w:val="27"/>
          <w:szCs w:val="27"/>
        </w:rPr>
        <w:t>Оглавление</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диссертации</w:t>
      </w:r>
    </w:p>
    <w:p w14:paraId="49D6A420" w14:textId="77777777" w:rsidR="00242B24" w:rsidRPr="00242B24" w:rsidRDefault="00242B24" w:rsidP="00242B24">
      <w:pPr>
        <w:rPr>
          <w:rFonts w:ascii="Arial" w:hAnsi="Arial" w:cs="Arial"/>
          <w:caps/>
          <w:color w:val="333333"/>
          <w:sz w:val="27"/>
          <w:szCs w:val="27"/>
        </w:rPr>
      </w:pPr>
      <w:r w:rsidRPr="00242B24">
        <w:rPr>
          <w:rFonts w:ascii="Arial" w:hAnsi="Arial" w:cs="Arial" w:hint="eastAsia"/>
          <w:caps/>
          <w:color w:val="333333"/>
          <w:sz w:val="27"/>
          <w:szCs w:val="27"/>
        </w:rPr>
        <w:t>кандидат</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социологических</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наук</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Хесс</w:t>
      </w:r>
      <w:r w:rsidRPr="00242B24">
        <w:rPr>
          <w:rFonts w:ascii="Arial" w:hAnsi="Arial" w:cs="Arial"/>
          <w:caps/>
          <w:color w:val="333333"/>
          <w:sz w:val="27"/>
          <w:szCs w:val="27"/>
        </w:rPr>
        <w:t>-</w:t>
      </w:r>
      <w:r w:rsidRPr="00242B24">
        <w:rPr>
          <w:rFonts w:ascii="Arial" w:hAnsi="Arial" w:cs="Arial" w:hint="eastAsia"/>
          <w:caps/>
          <w:color w:val="333333"/>
          <w:sz w:val="27"/>
          <w:szCs w:val="27"/>
        </w:rPr>
        <w:t>Леоньска</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Алиция</w:t>
      </w:r>
    </w:p>
    <w:p w14:paraId="4A6337F7" w14:textId="77777777" w:rsidR="00242B24" w:rsidRPr="00242B24" w:rsidRDefault="00242B24" w:rsidP="00242B24">
      <w:pPr>
        <w:rPr>
          <w:rFonts w:ascii="Arial" w:hAnsi="Arial" w:cs="Arial"/>
          <w:caps/>
          <w:color w:val="333333"/>
          <w:sz w:val="27"/>
          <w:szCs w:val="27"/>
        </w:rPr>
      </w:pPr>
      <w:r w:rsidRPr="00242B24">
        <w:rPr>
          <w:rFonts w:ascii="Arial" w:hAnsi="Arial" w:cs="Arial" w:hint="eastAsia"/>
          <w:caps/>
          <w:color w:val="333333"/>
          <w:sz w:val="27"/>
          <w:szCs w:val="27"/>
        </w:rPr>
        <w:t>Введение</w:t>
      </w:r>
    </w:p>
    <w:p w14:paraId="5B66DE7D" w14:textId="77777777" w:rsidR="00242B24" w:rsidRPr="00242B24" w:rsidRDefault="00242B24" w:rsidP="00242B24">
      <w:pPr>
        <w:rPr>
          <w:rFonts w:ascii="Arial" w:hAnsi="Arial" w:cs="Arial"/>
          <w:caps/>
          <w:color w:val="333333"/>
          <w:sz w:val="27"/>
          <w:szCs w:val="27"/>
        </w:rPr>
      </w:pPr>
    </w:p>
    <w:p w14:paraId="1472407F" w14:textId="77777777" w:rsidR="00242B24" w:rsidRPr="00242B24" w:rsidRDefault="00242B24" w:rsidP="00242B24">
      <w:pPr>
        <w:rPr>
          <w:rFonts w:ascii="Arial" w:hAnsi="Arial" w:cs="Arial"/>
          <w:caps/>
          <w:color w:val="333333"/>
          <w:sz w:val="27"/>
          <w:szCs w:val="27"/>
        </w:rPr>
      </w:pPr>
      <w:r w:rsidRPr="00242B24">
        <w:rPr>
          <w:rFonts w:ascii="Arial" w:hAnsi="Arial" w:cs="Arial" w:hint="eastAsia"/>
          <w:caps/>
          <w:color w:val="333333"/>
          <w:sz w:val="27"/>
          <w:szCs w:val="27"/>
        </w:rPr>
        <w:t>Глава</w:t>
      </w:r>
      <w:r w:rsidRPr="00242B24">
        <w:rPr>
          <w:rFonts w:ascii="Arial" w:hAnsi="Arial" w:cs="Arial"/>
          <w:caps/>
          <w:color w:val="333333"/>
          <w:sz w:val="27"/>
          <w:szCs w:val="27"/>
        </w:rPr>
        <w:t xml:space="preserve"> 1. </w:t>
      </w:r>
      <w:r w:rsidRPr="00242B24">
        <w:rPr>
          <w:rFonts w:ascii="Arial" w:hAnsi="Arial" w:cs="Arial" w:hint="eastAsia"/>
          <w:caps/>
          <w:color w:val="333333"/>
          <w:sz w:val="27"/>
          <w:szCs w:val="27"/>
        </w:rPr>
        <w:t>Теоретико</w:t>
      </w:r>
      <w:r w:rsidRPr="00242B24">
        <w:rPr>
          <w:rFonts w:ascii="Arial" w:hAnsi="Arial" w:cs="Arial"/>
          <w:caps/>
          <w:color w:val="333333"/>
          <w:sz w:val="27"/>
          <w:szCs w:val="27"/>
        </w:rPr>
        <w:t>-</w:t>
      </w:r>
      <w:r w:rsidRPr="00242B24">
        <w:rPr>
          <w:rFonts w:ascii="Arial" w:hAnsi="Arial" w:cs="Arial" w:hint="eastAsia"/>
          <w:caps/>
          <w:color w:val="333333"/>
          <w:sz w:val="27"/>
          <w:szCs w:val="27"/>
        </w:rPr>
        <w:t>методологические</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основания</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изучения</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национальной</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самоидентификации</w:t>
      </w:r>
    </w:p>
    <w:p w14:paraId="7E210EDE" w14:textId="77777777" w:rsidR="00242B24" w:rsidRPr="00242B24" w:rsidRDefault="00242B24" w:rsidP="00242B24">
      <w:pPr>
        <w:rPr>
          <w:rFonts w:ascii="Arial" w:hAnsi="Arial" w:cs="Arial"/>
          <w:caps/>
          <w:color w:val="333333"/>
          <w:sz w:val="27"/>
          <w:szCs w:val="27"/>
        </w:rPr>
      </w:pPr>
    </w:p>
    <w:p w14:paraId="55444678" w14:textId="77777777" w:rsidR="00242B24" w:rsidRPr="00242B24" w:rsidRDefault="00242B24" w:rsidP="00242B24">
      <w:pPr>
        <w:rPr>
          <w:rFonts w:ascii="Arial" w:hAnsi="Arial" w:cs="Arial"/>
          <w:caps/>
          <w:color w:val="333333"/>
          <w:sz w:val="27"/>
          <w:szCs w:val="27"/>
        </w:rPr>
      </w:pPr>
      <w:r w:rsidRPr="00242B24">
        <w:rPr>
          <w:rFonts w:ascii="Arial" w:hAnsi="Arial" w:cs="Arial"/>
          <w:caps/>
          <w:color w:val="333333"/>
          <w:sz w:val="27"/>
          <w:szCs w:val="27"/>
        </w:rPr>
        <w:t xml:space="preserve">1.1. </w:t>
      </w:r>
      <w:r w:rsidRPr="00242B24">
        <w:rPr>
          <w:rFonts w:ascii="Arial" w:hAnsi="Arial" w:cs="Arial" w:hint="eastAsia"/>
          <w:caps/>
          <w:color w:val="333333"/>
          <w:sz w:val="27"/>
          <w:szCs w:val="27"/>
        </w:rPr>
        <w:t>Социальная</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идентичнь</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национальной</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группы</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в</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инонациональных</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овиях</w:t>
      </w:r>
    </w:p>
    <w:p w14:paraId="3750521F" w14:textId="77777777" w:rsidR="00242B24" w:rsidRPr="00242B24" w:rsidRDefault="00242B24" w:rsidP="00242B24">
      <w:pPr>
        <w:rPr>
          <w:rFonts w:ascii="Arial" w:hAnsi="Arial" w:cs="Arial"/>
          <w:caps/>
          <w:color w:val="333333"/>
          <w:sz w:val="27"/>
          <w:szCs w:val="27"/>
        </w:rPr>
      </w:pPr>
    </w:p>
    <w:p w14:paraId="1F6B31A7" w14:textId="77777777" w:rsidR="00242B24" w:rsidRPr="00242B24" w:rsidRDefault="00242B24" w:rsidP="00242B24">
      <w:pPr>
        <w:rPr>
          <w:rFonts w:ascii="Arial" w:hAnsi="Arial" w:cs="Arial"/>
          <w:caps/>
          <w:color w:val="333333"/>
          <w:sz w:val="27"/>
          <w:szCs w:val="27"/>
        </w:rPr>
      </w:pPr>
      <w:r w:rsidRPr="00242B24">
        <w:rPr>
          <w:rFonts w:ascii="Arial" w:hAnsi="Arial" w:cs="Arial"/>
          <w:caps/>
          <w:color w:val="333333"/>
          <w:sz w:val="27"/>
          <w:szCs w:val="27"/>
        </w:rPr>
        <w:t xml:space="preserve">1.2. </w:t>
      </w:r>
      <w:r w:rsidRPr="00242B24">
        <w:rPr>
          <w:rFonts w:ascii="Arial" w:hAnsi="Arial" w:cs="Arial" w:hint="eastAsia"/>
          <w:caps/>
          <w:color w:val="333333"/>
          <w:sz w:val="27"/>
          <w:szCs w:val="27"/>
        </w:rPr>
        <w:t>Возможни</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биографичого</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метода</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в</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анализе</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национальноймоидентификации</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ЗО</w:t>
      </w:r>
    </w:p>
    <w:p w14:paraId="6E5C8498" w14:textId="77777777" w:rsidR="00242B24" w:rsidRPr="00242B24" w:rsidRDefault="00242B24" w:rsidP="00242B24">
      <w:pPr>
        <w:rPr>
          <w:rFonts w:ascii="Arial" w:hAnsi="Arial" w:cs="Arial"/>
          <w:caps/>
          <w:color w:val="333333"/>
          <w:sz w:val="27"/>
          <w:szCs w:val="27"/>
        </w:rPr>
      </w:pPr>
    </w:p>
    <w:p w14:paraId="6E57AC82" w14:textId="77777777" w:rsidR="00242B24" w:rsidRPr="00242B24" w:rsidRDefault="00242B24" w:rsidP="00242B24">
      <w:pPr>
        <w:rPr>
          <w:rFonts w:ascii="Arial" w:hAnsi="Arial" w:cs="Arial"/>
          <w:caps/>
          <w:color w:val="333333"/>
          <w:sz w:val="27"/>
          <w:szCs w:val="27"/>
        </w:rPr>
      </w:pPr>
      <w:r w:rsidRPr="00242B24">
        <w:rPr>
          <w:rFonts w:ascii="Arial" w:hAnsi="Arial" w:cs="Arial" w:hint="eastAsia"/>
          <w:caps/>
          <w:color w:val="333333"/>
          <w:sz w:val="27"/>
          <w:szCs w:val="27"/>
        </w:rPr>
        <w:t>Глава</w:t>
      </w:r>
      <w:r w:rsidRPr="00242B24">
        <w:rPr>
          <w:rFonts w:ascii="Arial" w:hAnsi="Arial" w:cs="Arial"/>
          <w:caps/>
          <w:color w:val="333333"/>
          <w:sz w:val="27"/>
          <w:szCs w:val="27"/>
        </w:rPr>
        <w:t xml:space="preserve"> 2. </w:t>
      </w:r>
      <w:r w:rsidRPr="00242B24">
        <w:rPr>
          <w:rFonts w:ascii="Arial" w:hAnsi="Arial" w:cs="Arial" w:hint="eastAsia"/>
          <w:caps/>
          <w:color w:val="333333"/>
          <w:sz w:val="27"/>
          <w:szCs w:val="27"/>
        </w:rPr>
        <w:t>Особенности</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национальной</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идентичности</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поляков</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в</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России</w:t>
      </w:r>
      <w:r w:rsidRPr="00242B24">
        <w:rPr>
          <w:rFonts w:ascii="Arial" w:hAnsi="Arial" w:cs="Arial"/>
          <w:caps/>
          <w:color w:val="333333"/>
          <w:sz w:val="27"/>
          <w:szCs w:val="27"/>
        </w:rPr>
        <w:t xml:space="preserve"> 90-</w:t>
      </w:r>
      <w:r w:rsidRPr="00242B24">
        <w:rPr>
          <w:rFonts w:ascii="Arial" w:hAnsi="Arial" w:cs="Arial" w:hint="eastAsia"/>
          <w:caps/>
          <w:color w:val="333333"/>
          <w:sz w:val="27"/>
          <w:szCs w:val="27"/>
        </w:rPr>
        <w:t>х</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годов</w:t>
      </w:r>
    </w:p>
    <w:p w14:paraId="3481E9A5" w14:textId="77777777" w:rsidR="00242B24" w:rsidRPr="00242B24" w:rsidRDefault="00242B24" w:rsidP="00242B24">
      <w:pPr>
        <w:rPr>
          <w:rFonts w:ascii="Arial" w:hAnsi="Arial" w:cs="Arial"/>
          <w:caps/>
          <w:color w:val="333333"/>
          <w:sz w:val="27"/>
          <w:szCs w:val="27"/>
        </w:rPr>
      </w:pPr>
    </w:p>
    <w:p w14:paraId="76ED2080" w14:textId="77777777" w:rsidR="00242B24" w:rsidRPr="00242B24" w:rsidRDefault="00242B24" w:rsidP="00242B24">
      <w:pPr>
        <w:rPr>
          <w:rFonts w:ascii="Arial" w:hAnsi="Arial" w:cs="Arial"/>
          <w:caps/>
          <w:color w:val="333333"/>
          <w:sz w:val="27"/>
          <w:szCs w:val="27"/>
        </w:rPr>
      </w:pPr>
      <w:r w:rsidRPr="00242B24">
        <w:rPr>
          <w:rFonts w:ascii="Arial" w:hAnsi="Arial" w:cs="Arial"/>
          <w:caps/>
          <w:color w:val="333333"/>
          <w:sz w:val="27"/>
          <w:szCs w:val="27"/>
        </w:rPr>
        <w:t xml:space="preserve">2.1. </w:t>
      </w:r>
      <w:r w:rsidRPr="00242B24">
        <w:rPr>
          <w:rFonts w:ascii="Arial" w:hAnsi="Arial" w:cs="Arial" w:hint="eastAsia"/>
          <w:caps/>
          <w:color w:val="333333"/>
          <w:sz w:val="27"/>
          <w:szCs w:val="27"/>
        </w:rPr>
        <w:t>овные</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идентификационные</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ориентиры</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поляков</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в</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Санкт</w:t>
      </w:r>
      <w:r w:rsidRPr="00242B24">
        <w:rPr>
          <w:rFonts w:ascii="Arial" w:hAnsi="Arial" w:cs="Arial"/>
          <w:caps/>
          <w:color w:val="333333"/>
          <w:sz w:val="27"/>
          <w:szCs w:val="27"/>
        </w:rPr>
        <w:t>-</w:t>
      </w:r>
      <w:r w:rsidRPr="00242B24">
        <w:rPr>
          <w:rFonts w:ascii="Arial" w:hAnsi="Arial" w:cs="Arial" w:hint="eastAsia"/>
          <w:caps/>
          <w:color w:val="333333"/>
          <w:sz w:val="27"/>
          <w:szCs w:val="27"/>
        </w:rPr>
        <w:t>Петербурге</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вторичный</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анализ</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анкетирования</w:t>
      </w:r>
      <w:r w:rsidRPr="00242B24">
        <w:rPr>
          <w:rFonts w:ascii="Arial" w:hAnsi="Arial" w:cs="Arial"/>
          <w:caps/>
          <w:color w:val="333333"/>
          <w:sz w:val="27"/>
          <w:szCs w:val="27"/>
        </w:rPr>
        <w:t>)</w:t>
      </w:r>
    </w:p>
    <w:p w14:paraId="0204CC3C" w14:textId="77777777" w:rsidR="00242B24" w:rsidRPr="00242B24" w:rsidRDefault="00242B24" w:rsidP="00242B24">
      <w:pPr>
        <w:rPr>
          <w:rFonts w:ascii="Arial" w:hAnsi="Arial" w:cs="Arial"/>
          <w:caps/>
          <w:color w:val="333333"/>
          <w:sz w:val="27"/>
          <w:szCs w:val="27"/>
        </w:rPr>
      </w:pPr>
    </w:p>
    <w:p w14:paraId="4A7ADEAA" w14:textId="0D1BC57C" w:rsidR="00967B66" w:rsidRPr="00242B24" w:rsidRDefault="00242B24" w:rsidP="00242B24">
      <w:r w:rsidRPr="00242B24">
        <w:rPr>
          <w:rFonts w:ascii="Arial" w:hAnsi="Arial" w:cs="Arial"/>
          <w:caps/>
          <w:color w:val="333333"/>
          <w:sz w:val="27"/>
          <w:szCs w:val="27"/>
        </w:rPr>
        <w:t xml:space="preserve">2.2. </w:t>
      </w:r>
      <w:r w:rsidRPr="00242B24">
        <w:rPr>
          <w:rFonts w:ascii="Arial" w:hAnsi="Arial" w:cs="Arial" w:hint="eastAsia"/>
          <w:caps/>
          <w:color w:val="333333"/>
          <w:sz w:val="27"/>
          <w:szCs w:val="27"/>
        </w:rPr>
        <w:t>Преавления</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о</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Родине</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и</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народе</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взнан</w:t>
      </w:r>
      <w:r w:rsidRPr="00242B24">
        <w:rPr>
          <w:rFonts w:ascii="Arial" w:hAnsi="Arial" w:cs="Arial" w:hint="eastAsia"/>
          <w:caps/>
          <w:color w:val="333333"/>
          <w:sz w:val="27"/>
          <w:szCs w:val="27"/>
        </w:rPr>
        <w:lastRenderedPageBreak/>
        <w:t>ии</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поляков</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в</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Рии</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анализ</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на</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ове</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биографичого</w:t>
      </w:r>
      <w:r w:rsidRPr="00242B24">
        <w:rPr>
          <w:rFonts w:ascii="Arial" w:hAnsi="Arial" w:cs="Arial"/>
          <w:caps/>
          <w:color w:val="333333"/>
          <w:sz w:val="27"/>
          <w:szCs w:val="27"/>
        </w:rPr>
        <w:t xml:space="preserve"> </w:t>
      </w:r>
      <w:r w:rsidRPr="00242B24">
        <w:rPr>
          <w:rFonts w:ascii="Arial" w:hAnsi="Arial" w:cs="Arial" w:hint="eastAsia"/>
          <w:caps/>
          <w:color w:val="333333"/>
          <w:sz w:val="27"/>
          <w:szCs w:val="27"/>
        </w:rPr>
        <w:t>метода</w:t>
      </w:r>
      <w:r w:rsidRPr="00242B24">
        <w:rPr>
          <w:rFonts w:ascii="Arial" w:hAnsi="Arial" w:cs="Arial"/>
          <w:caps/>
          <w:color w:val="333333"/>
          <w:sz w:val="27"/>
          <w:szCs w:val="27"/>
        </w:rPr>
        <w:t>)</w:t>
      </w:r>
    </w:p>
    <w:sectPr w:rsidR="00967B66" w:rsidRPr="00242B2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CDC93" w14:textId="77777777" w:rsidR="005D58AE" w:rsidRDefault="005D58AE">
      <w:pPr>
        <w:spacing w:after="0" w:line="240" w:lineRule="auto"/>
      </w:pPr>
      <w:r>
        <w:separator/>
      </w:r>
    </w:p>
  </w:endnote>
  <w:endnote w:type="continuationSeparator" w:id="0">
    <w:p w14:paraId="082FDCA5" w14:textId="77777777" w:rsidR="005D58AE" w:rsidRDefault="005D5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ECEF0" w14:textId="77777777" w:rsidR="005D58AE" w:rsidRDefault="005D58AE"/>
    <w:p w14:paraId="6F65B5B6" w14:textId="77777777" w:rsidR="005D58AE" w:rsidRDefault="005D58AE"/>
    <w:p w14:paraId="2BF8EFDE" w14:textId="77777777" w:rsidR="005D58AE" w:rsidRDefault="005D58AE"/>
    <w:p w14:paraId="0816EF18" w14:textId="77777777" w:rsidR="005D58AE" w:rsidRDefault="005D58AE"/>
    <w:p w14:paraId="72DF1E38" w14:textId="77777777" w:rsidR="005D58AE" w:rsidRDefault="005D58AE"/>
    <w:p w14:paraId="74973484" w14:textId="77777777" w:rsidR="005D58AE" w:rsidRDefault="005D58AE"/>
    <w:p w14:paraId="67C694A0" w14:textId="77777777" w:rsidR="005D58AE" w:rsidRDefault="005D58A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E5715A" wp14:editId="213A7FA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AB778" w14:textId="77777777" w:rsidR="005D58AE" w:rsidRDefault="005D58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E5715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71AB778" w14:textId="77777777" w:rsidR="005D58AE" w:rsidRDefault="005D58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40B4E3" w14:textId="77777777" w:rsidR="005D58AE" w:rsidRDefault="005D58AE"/>
    <w:p w14:paraId="75683E7B" w14:textId="77777777" w:rsidR="005D58AE" w:rsidRDefault="005D58AE"/>
    <w:p w14:paraId="3B31E29B" w14:textId="77777777" w:rsidR="005D58AE" w:rsidRDefault="005D58A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3F4018" wp14:editId="018AB52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A0696" w14:textId="77777777" w:rsidR="005D58AE" w:rsidRDefault="005D58AE"/>
                          <w:p w14:paraId="476B6136" w14:textId="77777777" w:rsidR="005D58AE" w:rsidRDefault="005D58A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3F401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ECA0696" w14:textId="77777777" w:rsidR="005D58AE" w:rsidRDefault="005D58AE"/>
                    <w:p w14:paraId="476B6136" w14:textId="77777777" w:rsidR="005D58AE" w:rsidRDefault="005D58A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3CF19C5" w14:textId="77777777" w:rsidR="005D58AE" w:rsidRDefault="005D58AE"/>
    <w:p w14:paraId="3B1C5CA7" w14:textId="77777777" w:rsidR="005D58AE" w:rsidRDefault="005D58AE">
      <w:pPr>
        <w:rPr>
          <w:sz w:val="2"/>
          <w:szCs w:val="2"/>
        </w:rPr>
      </w:pPr>
    </w:p>
    <w:p w14:paraId="4A1B5473" w14:textId="77777777" w:rsidR="005D58AE" w:rsidRDefault="005D58AE"/>
    <w:p w14:paraId="15839B31" w14:textId="77777777" w:rsidR="005D58AE" w:rsidRDefault="005D58AE">
      <w:pPr>
        <w:spacing w:after="0" w:line="240" w:lineRule="auto"/>
      </w:pPr>
    </w:p>
  </w:footnote>
  <w:footnote w:type="continuationSeparator" w:id="0">
    <w:p w14:paraId="08DFCC54" w14:textId="77777777" w:rsidR="005D58AE" w:rsidRDefault="005D58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AE"/>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58577</TotalTime>
  <Pages>3</Pages>
  <Words>214</Words>
  <Characters>1221</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2863</cp:revision>
  <cp:lastPrinted>2009-02-06T05:36:00Z</cp:lastPrinted>
  <dcterms:created xsi:type="dcterms:W3CDTF">2025-11-25T20:19:00Z</dcterms:created>
  <dcterms:modified xsi:type="dcterms:W3CDTF">2026-02-01T20:34:00Z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