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179EDA" w14:textId="1C6947C8" w:rsidR="00B646A5" w:rsidRDefault="00730EE1" w:rsidP="00730EE1">
      <w:r w:rsidRPr="00730EE1">
        <w:rPr>
          <w:rFonts w:hint="eastAsia"/>
        </w:rPr>
        <w:t>Заводов</w:t>
      </w:r>
      <w:r w:rsidRPr="00730EE1">
        <w:t xml:space="preserve"> </w:t>
      </w:r>
      <w:r w:rsidRPr="00730EE1">
        <w:rPr>
          <w:rFonts w:hint="eastAsia"/>
        </w:rPr>
        <w:t>Сергей</w:t>
      </w:r>
      <w:r w:rsidRPr="00730EE1">
        <w:t xml:space="preserve"> </w:t>
      </w:r>
      <w:r w:rsidRPr="00730EE1">
        <w:rPr>
          <w:rFonts w:hint="eastAsia"/>
        </w:rPr>
        <w:t>Александрович</w:t>
      </w:r>
      <w:r>
        <w:rPr>
          <w:rFonts w:hint="cs"/>
        </w:rPr>
        <w:t xml:space="preserve"> </w:t>
      </w:r>
      <w:r w:rsidRPr="00730EE1">
        <w:rPr>
          <w:rFonts w:hint="eastAsia"/>
        </w:rPr>
        <w:t>Создание</w:t>
      </w:r>
      <w:r w:rsidRPr="00730EE1">
        <w:t xml:space="preserve"> </w:t>
      </w:r>
      <w:r w:rsidRPr="00730EE1">
        <w:rPr>
          <w:rFonts w:hint="eastAsia"/>
        </w:rPr>
        <w:t>жаропрочного</w:t>
      </w:r>
      <w:r w:rsidRPr="00730EE1">
        <w:t xml:space="preserve"> </w:t>
      </w:r>
      <w:r w:rsidRPr="00730EE1">
        <w:rPr>
          <w:rFonts w:hint="eastAsia"/>
        </w:rPr>
        <w:t>никелевого</w:t>
      </w:r>
      <w:r w:rsidRPr="00730EE1">
        <w:t xml:space="preserve"> </w:t>
      </w:r>
      <w:r w:rsidRPr="00730EE1">
        <w:rPr>
          <w:rFonts w:hint="eastAsia"/>
        </w:rPr>
        <w:t>сплава</w:t>
      </w:r>
      <w:r w:rsidRPr="00730EE1">
        <w:t xml:space="preserve"> </w:t>
      </w:r>
      <w:r w:rsidRPr="00730EE1">
        <w:rPr>
          <w:rFonts w:hint="eastAsia"/>
        </w:rPr>
        <w:t>для</w:t>
      </w:r>
      <w:r w:rsidRPr="00730EE1">
        <w:t xml:space="preserve"> </w:t>
      </w:r>
      <w:r w:rsidRPr="00730EE1">
        <w:rPr>
          <w:rFonts w:hint="eastAsia"/>
        </w:rPr>
        <w:t>дисков</w:t>
      </w:r>
      <w:r w:rsidRPr="00730EE1">
        <w:t xml:space="preserve"> </w:t>
      </w:r>
      <w:r w:rsidRPr="00730EE1">
        <w:rPr>
          <w:rFonts w:hint="eastAsia"/>
        </w:rPr>
        <w:t>перспективных</w:t>
      </w:r>
      <w:r w:rsidRPr="00730EE1">
        <w:t xml:space="preserve"> </w:t>
      </w:r>
      <w:r w:rsidRPr="00730EE1">
        <w:rPr>
          <w:rFonts w:hint="eastAsia"/>
        </w:rPr>
        <w:t>газовых</w:t>
      </w:r>
      <w:r w:rsidRPr="00730EE1">
        <w:t xml:space="preserve"> </w:t>
      </w:r>
      <w:r w:rsidRPr="00730EE1">
        <w:rPr>
          <w:rFonts w:hint="eastAsia"/>
        </w:rPr>
        <w:t>турбин</w:t>
      </w:r>
      <w:r w:rsidRPr="00730EE1">
        <w:t xml:space="preserve"> </w:t>
      </w:r>
      <w:r w:rsidRPr="00730EE1">
        <w:rPr>
          <w:rFonts w:hint="eastAsia"/>
        </w:rPr>
        <w:t>на</w:t>
      </w:r>
      <w:r w:rsidRPr="00730EE1">
        <w:t xml:space="preserve"> </w:t>
      </w:r>
      <w:r w:rsidRPr="00730EE1">
        <w:rPr>
          <w:rFonts w:hint="eastAsia"/>
        </w:rPr>
        <w:t>основе</w:t>
      </w:r>
      <w:r w:rsidRPr="00730EE1">
        <w:t xml:space="preserve"> </w:t>
      </w:r>
      <w:r w:rsidRPr="00730EE1">
        <w:rPr>
          <w:rFonts w:hint="eastAsia"/>
        </w:rPr>
        <w:t>компьютерного</w:t>
      </w:r>
      <w:r w:rsidRPr="00730EE1">
        <w:t xml:space="preserve"> </w:t>
      </w:r>
      <w:r w:rsidRPr="00730EE1">
        <w:rPr>
          <w:rFonts w:hint="eastAsia"/>
        </w:rPr>
        <w:t>метода</w:t>
      </w:r>
      <w:r w:rsidRPr="00730EE1">
        <w:t xml:space="preserve"> </w:t>
      </w:r>
      <w:r w:rsidRPr="00730EE1">
        <w:rPr>
          <w:rFonts w:hint="eastAsia"/>
        </w:rPr>
        <w:t>оптимизации</w:t>
      </w:r>
      <w:r w:rsidRPr="00730EE1">
        <w:t xml:space="preserve"> </w:t>
      </w:r>
      <w:r w:rsidRPr="00730EE1">
        <w:rPr>
          <w:rFonts w:hint="eastAsia"/>
        </w:rPr>
        <w:t>его</w:t>
      </w:r>
      <w:r w:rsidRPr="00730EE1">
        <w:t xml:space="preserve"> </w:t>
      </w:r>
      <w:r w:rsidRPr="00730EE1">
        <w:rPr>
          <w:rFonts w:hint="eastAsia"/>
        </w:rPr>
        <w:t>состава</w:t>
      </w:r>
      <w:r w:rsidRPr="00730EE1">
        <w:t xml:space="preserve"> </w:t>
      </w:r>
      <w:r w:rsidRPr="00730EE1">
        <w:rPr>
          <w:rFonts w:hint="eastAsia"/>
        </w:rPr>
        <w:t>и</w:t>
      </w:r>
      <w:r w:rsidRPr="00730EE1">
        <w:t xml:space="preserve"> </w:t>
      </w:r>
      <w:r w:rsidRPr="00730EE1">
        <w:rPr>
          <w:rFonts w:hint="eastAsia"/>
        </w:rPr>
        <w:t>свойств</w:t>
      </w:r>
    </w:p>
    <w:p w14:paraId="21138BEE" w14:textId="77777777" w:rsidR="00730EE1" w:rsidRDefault="00730EE1" w:rsidP="00730EE1">
      <w:r>
        <w:rPr>
          <w:rFonts w:hint="eastAsia"/>
        </w:rPr>
        <w:t>ОГЛАВЛЕНИЕ</w:t>
      </w:r>
      <w:r>
        <w:t xml:space="preserve"> </w:t>
      </w:r>
      <w:r>
        <w:rPr>
          <w:rFonts w:hint="eastAsia"/>
        </w:rPr>
        <w:t>ДИССЕРТАЦИИ</w:t>
      </w:r>
    </w:p>
    <w:p w14:paraId="05EBF2F8" w14:textId="77777777" w:rsidR="00730EE1" w:rsidRDefault="00730EE1" w:rsidP="00730EE1">
      <w:r>
        <w:rPr>
          <w:rFonts w:hint="eastAsia"/>
        </w:rPr>
        <w:t>кандидат</w:t>
      </w:r>
      <w:r>
        <w:t xml:space="preserve"> </w:t>
      </w:r>
      <w:r>
        <w:rPr>
          <w:rFonts w:hint="eastAsia"/>
        </w:rPr>
        <w:t>наук</w:t>
      </w:r>
      <w:r>
        <w:t xml:space="preserve"> </w:t>
      </w:r>
      <w:r>
        <w:rPr>
          <w:rFonts w:hint="eastAsia"/>
        </w:rPr>
        <w:t>Заводов</w:t>
      </w:r>
      <w:r>
        <w:t xml:space="preserve"> </w:t>
      </w:r>
      <w:r>
        <w:rPr>
          <w:rFonts w:hint="eastAsia"/>
        </w:rPr>
        <w:t>Сергей</w:t>
      </w:r>
      <w:r>
        <w:t xml:space="preserve"> </w:t>
      </w:r>
      <w:r>
        <w:rPr>
          <w:rFonts w:hint="eastAsia"/>
        </w:rPr>
        <w:t>Александрович</w:t>
      </w:r>
    </w:p>
    <w:p w14:paraId="47D4CED6" w14:textId="77777777" w:rsidR="00730EE1" w:rsidRDefault="00730EE1" w:rsidP="00730EE1">
      <w:r>
        <w:rPr>
          <w:rFonts w:hint="eastAsia"/>
        </w:rPr>
        <w:t>Содержание</w:t>
      </w:r>
    </w:p>
    <w:p w14:paraId="4A0FD12A" w14:textId="77777777" w:rsidR="00730EE1" w:rsidRDefault="00730EE1" w:rsidP="00730EE1"/>
    <w:p w14:paraId="5BD827E6" w14:textId="77777777" w:rsidR="00730EE1" w:rsidRDefault="00730EE1" w:rsidP="00730EE1">
      <w:r>
        <w:rPr>
          <w:rFonts w:hint="eastAsia"/>
        </w:rPr>
        <w:t>Стр</w:t>
      </w:r>
      <w:r>
        <w:t>.</w:t>
      </w:r>
    </w:p>
    <w:p w14:paraId="0E7F9520" w14:textId="77777777" w:rsidR="00730EE1" w:rsidRDefault="00730EE1" w:rsidP="00730EE1"/>
    <w:p w14:paraId="4F8895AF" w14:textId="77777777" w:rsidR="00730EE1" w:rsidRDefault="00730EE1" w:rsidP="00730EE1">
      <w:r>
        <w:rPr>
          <w:rFonts w:hint="eastAsia"/>
        </w:rPr>
        <w:t>Введение</w:t>
      </w:r>
    </w:p>
    <w:p w14:paraId="45E34918" w14:textId="77777777" w:rsidR="00730EE1" w:rsidRDefault="00730EE1" w:rsidP="00730EE1"/>
    <w:p w14:paraId="3B77F47C" w14:textId="77777777" w:rsidR="00730EE1" w:rsidRDefault="00730EE1" w:rsidP="00730EE1">
      <w:r>
        <w:t xml:space="preserve">1 </w:t>
      </w:r>
      <w:r>
        <w:rPr>
          <w:rFonts w:hint="eastAsia"/>
        </w:rPr>
        <w:t>Литературный</w:t>
      </w:r>
      <w:r>
        <w:t xml:space="preserve"> </w:t>
      </w:r>
      <w:r>
        <w:rPr>
          <w:rFonts w:hint="eastAsia"/>
        </w:rPr>
        <w:t>обзор</w:t>
      </w:r>
    </w:p>
    <w:p w14:paraId="03EB1FED" w14:textId="77777777" w:rsidR="00730EE1" w:rsidRDefault="00730EE1" w:rsidP="00730EE1"/>
    <w:p w14:paraId="6E3489A2" w14:textId="77777777" w:rsidR="00730EE1" w:rsidRDefault="00730EE1" w:rsidP="00730EE1">
      <w:r>
        <w:t xml:space="preserve">1. 1 </w:t>
      </w:r>
      <w:r>
        <w:rPr>
          <w:rFonts w:hint="eastAsia"/>
        </w:rPr>
        <w:t>Развитие</w:t>
      </w:r>
      <w:r>
        <w:t xml:space="preserve"> </w:t>
      </w:r>
      <w:r>
        <w:rPr>
          <w:rFonts w:hint="eastAsia"/>
        </w:rPr>
        <w:t>газотурбинных</w:t>
      </w:r>
      <w:r>
        <w:t xml:space="preserve"> </w:t>
      </w:r>
      <w:r>
        <w:rPr>
          <w:rFonts w:hint="eastAsia"/>
        </w:rPr>
        <w:t>двигателей</w:t>
      </w:r>
      <w:r>
        <w:t xml:space="preserve"> </w:t>
      </w:r>
      <w:r>
        <w:rPr>
          <w:rFonts w:hint="eastAsia"/>
        </w:rPr>
        <w:t>и</w:t>
      </w:r>
      <w:r>
        <w:t xml:space="preserve"> </w:t>
      </w:r>
      <w:r>
        <w:rPr>
          <w:rFonts w:hint="eastAsia"/>
        </w:rPr>
        <w:t>требования</w:t>
      </w:r>
      <w:r>
        <w:t xml:space="preserve"> </w:t>
      </w:r>
      <w:r>
        <w:rPr>
          <w:rFonts w:hint="eastAsia"/>
        </w:rPr>
        <w:t>к</w:t>
      </w:r>
      <w:r>
        <w:t xml:space="preserve"> </w:t>
      </w:r>
      <w:r>
        <w:rPr>
          <w:rFonts w:hint="eastAsia"/>
        </w:rPr>
        <w:t>материалам</w:t>
      </w:r>
      <w:r>
        <w:t xml:space="preserve"> </w:t>
      </w:r>
      <w:r>
        <w:rPr>
          <w:rFonts w:hint="eastAsia"/>
        </w:rPr>
        <w:t>для</w:t>
      </w:r>
      <w:r>
        <w:t xml:space="preserve"> 9 </w:t>
      </w:r>
      <w:r>
        <w:rPr>
          <w:rFonts w:hint="eastAsia"/>
        </w:rPr>
        <w:t>дисков</w:t>
      </w:r>
      <w:r>
        <w:t xml:space="preserve"> </w:t>
      </w:r>
      <w:r>
        <w:rPr>
          <w:rFonts w:hint="eastAsia"/>
        </w:rPr>
        <w:t>ГТД</w:t>
      </w:r>
    </w:p>
    <w:p w14:paraId="7090F114" w14:textId="77777777" w:rsidR="00730EE1" w:rsidRDefault="00730EE1" w:rsidP="00730EE1"/>
    <w:p w14:paraId="037D7565" w14:textId="77777777" w:rsidR="00730EE1" w:rsidRDefault="00730EE1" w:rsidP="00730EE1">
      <w:r>
        <w:t xml:space="preserve">1.2 </w:t>
      </w:r>
      <w:r>
        <w:rPr>
          <w:rFonts w:hint="eastAsia"/>
        </w:rPr>
        <w:t>Современное</w:t>
      </w:r>
      <w:r>
        <w:t xml:space="preserve"> </w:t>
      </w:r>
      <w:r>
        <w:rPr>
          <w:rFonts w:hint="eastAsia"/>
        </w:rPr>
        <w:t>состояние</w:t>
      </w:r>
      <w:r>
        <w:t xml:space="preserve"> </w:t>
      </w:r>
      <w:r>
        <w:rPr>
          <w:rFonts w:hint="eastAsia"/>
        </w:rPr>
        <w:t>газотурбинного</w:t>
      </w:r>
      <w:r>
        <w:t xml:space="preserve"> </w:t>
      </w:r>
      <w:r>
        <w:rPr>
          <w:rFonts w:hint="eastAsia"/>
        </w:rPr>
        <w:t>двигателестроения</w:t>
      </w:r>
      <w:r>
        <w:t xml:space="preserve"> </w:t>
      </w:r>
      <w:r>
        <w:rPr>
          <w:rFonts w:hint="eastAsia"/>
        </w:rPr>
        <w:t>и</w:t>
      </w:r>
      <w:r>
        <w:t xml:space="preserve"> </w:t>
      </w:r>
      <w:r>
        <w:rPr>
          <w:rFonts w:hint="eastAsia"/>
        </w:rPr>
        <w:t>его</w:t>
      </w:r>
      <w:r>
        <w:t xml:space="preserve"> 11 </w:t>
      </w:r>
      <w:r>
        <w:rPr>
          <w:rFonts w:hint="eastAsia"/>
        </w:rPr>
        <w:t>перспективы</w:t>
      </w:r>
    </w:p>
    <w:p w14:paraId="7F0D512B" w14:textId="77777777" w:rsidR="00730EE1" w:rsidRDefault="00730EE1" w:rsidP="00730EE1"/>
    <w:p w14:paraId="3CEFE8A4" w14:textId="77777777" w:rsidR="00730EE1" w:rsidRDefault="00730EE1" w:rsidP="00730EE1">
      <w:r>
        <w:t xml:space="preserve">1.3 </w:t>
      </w:r>
      <w:r>
        <w:rPr>
          <w:rFonts w:hint="eastAsia"/>
        </w:rPr>
        <w:t>Задачи</w:t>
      </w:r>
      <w:r>
        <w:t xml:space="preserve"> </w:t>
      </w:r>
      <w:r>
        <w:rPr>
          <w:rFonts w:hint="eastAsia"/>
        </w:rPr>
        <w:t>развития</w:t>
      </w:r>
      <w:r>
        <w:t xml:space="preserve"> </w:t>
      </w:r>
      <w:r>
        <w:rPr>
          <w:rFonts w:hint="eastAsia"/>
        </w:rPr>
        <w:t>никелевых</w:t>
      </w:r>
      <w:r>
        <w:t xml:space="preserve"> </w:t>
      </w:r>
      <w:r>
        <w:rPr>
          <w:rFonts w:hint="eastAsia"/>
        </w:rPr>
        <w:t>жаропрочных</w:t>
      </w:r>
      <w:r>
        <w:t xml:space="preserve"> </w:t>
      </w:r>
      <w:r>
        <w:rPr>
          <w:rFonts w:hint="eastAsia"/>
        </w:rPr>
        <w:t>сплавов</w:t>
      </w:r>
      <w:r>
        <w:t xml:space="preserve"> </w:t>
      </w:r>
      <w:r>
        <w:rPr>
          <w:rFonts w:hint="eastAsia"/>
        </w:rPr>
        <w:t>для</w:t>
      </w:r>
      <w:r>
        <w:t xml:space="preserve"> </w:t>
      </w:r>
      <w:r>
        <w:rPr>
          <w:rFonts w:hint="eastAsia"/>
        </w:rPr>
        <w:t>дисков</w:t>
      </w:r>
      <w:r>
        <w:t xml:space="preserve"> </w:t>
      </w:r>
      <w:r>
        <w:rPr>
          <w:rFonts w:hint="eastAsia"/>
        </w:rPr>
        <w:t>газовых</w:t>
      </w:r>
      <w:r>
        <w:t xml:space="preserve"> 13 </w:t>
      </w:r>
      <w:r>
        <w:rPr>
          <w:rFonts w:hint="eastAsia"/>
        </w:rPr>
        <w:t>турбин</w:t>
      </w:r>
    </w:p>
    <w:p w14:paraId="5ABCA588" w14:textId="77777777" w:rsidR="00730EE1" w:rsidRDefault="00730EE1" w:rsidP="00730EE1"/>
    <w:p w14:paraId="122736F7" w14:textId="77777777" w:rsidR="00730EE1" w:rsidRDefault="00730EE1" w:rsidP="00730EE1">
      <w:r>
        <w:t xml:space="preserve">1.4 </w:t>
      </w:r>
      <w:r>
        <w:rPr>
          <w:rFonts w:hint="eastAsia"/>
        </w:rPr>
        <w:t>Компьютерное</w:t>
      </w:r>
      <w:r>
        <w:t xml:space="preserve"> </w:t>
      </w:r>
      <w:r>
        <w:rPr>
          <w:rFonts w:hint="eastAsia"/>
        </w:rPr>
        <w:t>моделирование</w:t>
      </w:r>
      <w:r>
        <w:t xml:space="preserve"> </w:t>
      </w:r>
      <w:r>
        <w:rPr>
          <w:rFonts w:hint="eastAsia"/>
        </w:rPr>
        <w:t>никелевых</w:t>
      </w:r>
      <w:r>
        <w:t xml:space="preserve"> </w:t>
      </w:r>
      <w:r>
        <w:rPr>
          <w:rFonts w:hint="eastAsia"/>
        </w:rPr>
        <w:t>жаропрочных</w:t>
      </w:r>
      <w:r>
        <w:t xml:space="preserve"> </w:t>
      </w:r>
      <w:r>
        <w:rPr>
          <w:rFonts w:hint="eastAsia"/>
        </w:rPr>
        <w:t>сплавов</w:t>
      </w:r>
      <w:r>
        <w:t xml:space="preserve">, 23 </w:t>
      </w:r>
      <w:r>
        <w:rPr>
          <w:rFonts w:hint="eastAsia"/>
        </w:rPr>
        <w:t>формирование</w:t>
      </w:r>
      <w:r>
        <w:t xml:space="preserve"> </w:t>
      </w:r>
      <w:r>
        <w:rPr>
          <w:rFonts w:hint="eastAsia"/>
        </w:rPr>
        <w:t>задач</w:t>
      </w:r>
      <w:r>
        <w:t xml:space="preserve"> </w:t>
      </w:r>
      <w:r>
        <w:rPr>
          <w:rFonts w:hint="eastAsia"/>
        </w:rPr>
        <w:t>развития</w:t>
      </w:r>
      <w:r>
        <w:t xml:space="preserve"> </w:t>
      </w:r>
      <w:r>
        <w:rPr>
          <w:rFonts w:hint="eastAsia"/>
        </w:rPr>
        <w:t>методов</w:t>
      </w:r>
      <w:r>
        <w:t xml:space="preserve"> </w:t>
      </w:r>
      <w:r>
        <w:rPr>
          <w:rFonts w:hint="eastAsia"/>
        </w:rPr>
        <w:t>оптимизации</w:t>
      </w:r>
      <w:r>
        <w:t xml:space="preserve"> </w:t>
      </w:r>
      <w:r>
        <w:rPr>
          <w:rFonts w:hint="eastAsia"/>
        </w:rPr>
        <w:t>применительно</w:t>
      </w:r>
      <w:r>
        <w:t xml:space="preserve"> </w:t>
      </w:r>
      <w:r>
        <w:rPr>
          <w:rFonts w:hint="eastAsia"/>
        </w:rPr>
        <w:t>к</w:t>
      </w:r>
      <w:r>
        <w:t xml:space="preserve"> </w:t>
      </w:r>
      <w:r>
        <w:rPr>
          <w:rFonts w:hint="eastAsia"/>
        </w:rPr>
        <w:t>дисковым</w:t>
      </w:r>
      <w:r>
        <w:t xml:space="preserve"> </w:t>
      </w:r>
      <w:r>
        <w:rPr>
          <w:rFonts w:hint="eastAsia"/>
        </w:rPr>
        <w:t>материалам</w:t>
      </w:r>
    </w:p>
    <w:p w14:paraId="05744C12" w14:textId="77777777" w:rsidR="00730EE1" w:rsidRDefault="00730EE1" w:rsidP="00730EE1"/>
    <w:p w14:paraId="5996F3B4" w14:textId="77777777" w:rsidR="00730EE1" w:rsidRDefault="00730EE1" w:rsidP="00730EE1">
      <w:r>
        <w:t xml:space="preserve">1.5 </w:t>
      </w:r>
      <w:r>
        <w:rPr>
          <w:rFonts w:hint="eastAsia"/>
        </w:rPr>
        <w:t>Проблематика</w:t>
      </w:r>
      <w:r>
        <w:t xml:space="preserve"> </w:t>
      </w:r>
      <w:r>
        <w:rPr>
          <w:rFonts w:hint="eastAsia"/>
        </w:rPr>
        <w:t>с</w:t>
      </w:r>
      <w:r>
        <w:t xml:space="preserve"> </w:t>
      </w:r>
      <w:r>
        <w:rPr>
          <w:rFonts w:hint="eastAsia"/>
        </w:rPr>
        <w:t>технологией</w:t>
      </w:r>
      <w:r>
        <w:t xml:space="preserve"> </w:t>
      </w:r>
      <w:r>
        <w:rPr>
          <w:rFonts w:hint="eastAsia"/>
        </w:rPr>
        <w:t>деформационной</w:t>
      </w:r>
      <w:r>
        <w:t xml:space="preserve"> </w:t>
      </w:r>
      <w:r>
        <w:rPr>
          <w:rFonts w:hint="eastAsia"/>
        </w:rPr>
        <w:t>обработки</w:t>
      </w:r>
      <w:r>
        <w:t xml:space="preserve"> </w:t>
      </w:r>
      <w:r>
        <w:rPr>
          <w:rFonts w:hint="eastAsia"/>
        </w:rPr>
        <w:t>дисковых</w:t>
      </w:r>
      <w:r>
        <w:t xml:space="preserve"> 27 </w:t>
      </w:r>
      <w:r>
        <w:rPr>
          <w:rFonts w:hint="eastAsia"/>
        </w:rPr>
        <w:t>сплавов</w:t>
      </w:r>
    </w:p>
    <w:p w14:paraId="0F101DD4" w14:textId="77777777" w:rsidR="00730EE1" w:rsidRDefault="00730EE1" w:rsidP="00730EE1"/>
    <w:p w14:paraId="785514E5" w14:textId="77777777" w:rsidR="00730EE1" w:rsidRDefault="00730EE1" w:rsidP="00730EE1">
      <w:r>
        <w:t xml:space="preserve">1.6 </w:t>
      </w:r>
      <w:r>
        <w:rPr>
          <w:rFonts w:hint="eastAsia"/>
        </w:rPr>
        <w:t>Цели</w:t>
      </w:r>
      <w:r>
        <w:t xml:space="preserve"> </w:t>
      </w:r>
      <w:r>
        <w:rPr>
          <w:rFonts w:hint="eastAsia"/>
        </w:rPr>
        <w:t>и</w:t>
      </w:r>
      <w:r>
        <w:t xml:space="preserve"> </w:t>
      </w:r>
      <w:r>
        <w:rPr>
          <w:rFonts w:hint="eastAsia"/>
        </w:rPr>
        <w:t>задачи</w:t>
      </w:r>
      <w:r>
        <w:t xml:space="preserve"> </w:t>
      </w:r>
      <w:r>
        <w:rPr>
          <w:rFonts w:hint="eastAsia"/>
        </w:rPr>
        <w:t>работы</w:t>
      </w:r>
    </w:p>
    <w:p w14:paraId="730F8EF2" w14:textId="77777777" w:rsidR="00730EE1" w:rsidRDefault="00730EE1" w:rsidP="00730EE1"/>
    <w:p w14:paraId="36EBE090" w14:textId="77777777" w:rsidR="00730EE1" w:rsidRDefault="00730EE1" w:rsidP="00730EE1">
      <w:r>
        <w:t xml:space="preserve">2 </w:t>
      </w:r>
      <w:r>
        <w:rPr>
          <w:rFonts w:hint="eastAsia"/>
        </w:rPr>
        <w:t>Материалы</w:t>
      </w:r>
      <w:r>
        <w:t xml:space="preserve"> </w:t>
      </w:r>
      <w:r>
        <w:rPr>
          <w:rFonts w:hint="eastAsia"/>
        </w:rPr>
        <w:t>и</w:t>
      </w:r>
      <w:r>
        <w:t xml:space="preserve"> </w:t>
      </w:r>
      <w:r>
        <w:rPr>
          <w:rFonts w:hint="eastAsia"/>
        </w:rPr>
        <w:t>методики</w:t>
      </w:r>
      <w:r>
        <w:t xml:space="preserve"> </w:t>
      </w:r>
      <w:r>
        <w:rPr>
          <w:rFonts w:hint="eastAsia"/>
        </w:rPr>
        <w:t>исследования</w:t>
      </w:r>
    </w:p>
    <w:p w14:paraId="1212B787" w14:textId="77777777" w:rsidR="00730EE1" w:rsidRDefault="00730EE1" w:rsidP="00730EE1"/>
    <w:p w14:paraId="731766E5" w14:textId="77777777" w:rsidR="00730EE1" w:rsidRDefault="00730EE1" w:rsidP="00730EE1">
      <w:r>
        <w:t xml:space="preserve">2.1 </w:t>
      </w:r>
      <w:r>
        <w:rPr>
          <w:rFonts w:hint="eastAsia"/>
        </w:rPr>
        <w:t>Методы</w:t>
      </w:r>
      <w:r>
        <w:t xml:space="preserve"> </w:t>
      </w:r>
      <w:r>
        <w:rPr>
          <w:rFonts w:hint="eastAsia"/>
        </w:rPr>
        <w:t>численного</w:t>
      </w:r>
      <w:r>
        <w:t xml:space="preserve"> </w:t>
      </w:r>
      <w:r>
        <w:rPr>
          <w:rFonts w:hint="eastAsia"/>
        </w:rPr>
        <w:t>анализа</w:t>
      </w:r>
      <w:r>
        <w:t xml:space="preserve"> </w:t>
      </w:r>
      <w:r>
        <w:rPr>
          <w:rFonts w:hint="eastAsia"/>
        </w:rPr>
        <w:t>и</w:t>
      </w:r>
      <w:r>
        <w:t xml:space="preserve"> </w:t>
      </w:r>
      <w:r>
        <w:rPr>
          <w:rFonts w:hint="eastAsia"/>
        </w:rPr>
        <w:t>моделирования</w:t>
      </w:r>
    </w:p>
    <w:p w14:paraId="63D34983" w14:textId="77777777" w:rsidR="00730EE1" w:rsidRDefault="00730EE1" w:rsidP="00730EE1"/>
    <w:p w14:paraId="3BB81D34" w14:textId="77777777" w:rsidR="00730EE1" w:rsidRDefault="00730EE1" w:rsidP="00730EE1">
      <w:r>
        <w:t xml:space="preserve">2.2 </w:t>
      </w:r>
      <w:r>
        <w:rPr>
          <w:rFonts w:hint="eastAsia"/>
        </w:rPr>
        <w:t>Методология</w:t>
      </w:r>
      <w:r>
        <w:t xml:space="preserve"> </w:t>
      </w:r>
      <w:r>
        <w:rPr>
          <w:rFonts w:hint="eastAsia"/>
        </w:rPr>
        <w:t>металлургического</w:t>
      </w:r>
      <w:r>
        <w:t xml:space="preserve"> </w:t>
      </w:r>
      <w:r>
        <w:rPr>
          <w:rFonts w:hint="eastAsia"/>
        </w:rPr>
        <w:t>производства</w:t>
      </w:r>
    </w:p>
    <w:p w14:paraId="21451BF9" w14:textId="77777777" w:rsidR="00730EE1" w:rsidRDefault="00730EE1" w:rsidP="00730EE1"/>
    <w:p w14:paraId="734EEF41" w14:textId="77777777" w:rsidR="00730EE1" w:rsidRDefault="00730EE1" w:rsidP="00730EE1">
      <w:r>
        <w:t xml:space="preserve">2.3 </w:t>
      </w:r>
      <w:r>
        <w:rPr>
          <w:rFonts w:hint="eastAsia"/>
        </w:rPr>
        <w:t>Используемые</w:t>
      </w:r>
      <w:r>
        <w:t xml:space="preserve"> </w:t>
      </w:r>
      <w:r>
        <w:rPr>
          <w:rFonts w:hint="eastAsia"/>
        </w:rPr>
        <w:t>методы</w:t>
      </w:r>
      <w:r>
        <w:t xml:space="preserve"> </w:t>
      </w:r>
      <w:r>
        <w:rPr>
          <w:rFonts w:hint="eastAsia"/>
        </w:rPr>
        <w:t>деформации</w:t>
      </w:r>
    </w:p>
    <w:p w14:paraId="363D7B9D" w14:textId="77777777" w:rsidR="00730EE1" w:rsidRDefault="00730EE1" w:rsidP="00730EE1"/>
    <w:p w14:paraId="6FBBF832" w14:textId="77777777" w:rsidR="00730EE1" w:rsidRDefault="00730EE1" w:rsidP="00730EE1">
      <w:r>
        <w:t xml:space="preserve">2.4 </w:t>
      </w:r>
      <w:r>
        <w:rPr>
          <w:rFonts w:hint="eastAsia"/>
        </w:rPr>
        <w:t>Анализ</w:t>
      </w:r>
      <w:r>
        <w:t xml:space="preserve"> </w:t>
      </w:r>
      <w:r>
        <w:rPr>
          <w:rFonts w:hint="eastAsia"/>
        </w:rPr>
        <w:t>структуры</w:t>
      </w:r>
      <w:r>
        <w:t xml:space="preserve">, </w:t>
      </w:r>
      <w:r>
        <w:rPr>
          <w:rFonts w:hint="eastAsia"/>
        </w:rPr>
        <w:t>химического</w:t>
      </w:r>
      <w:r>
        <w:t xml:space="preserve"> </w:t>
      </w:r>
      <w:r>
        <w:rPr>
          <w:rFonts w:hint="eastAsia"/>
        </w:rPr>
        <w:t>и</w:t>
      </w:r>
      <w:r>
        <w:t xml:space="preserve"> </w:t>
      </w:r>
      <w:r>
        <w:rPr>
          <w:rFonts w:hint="eastAsia"/>
        </w:rPr>
        <w:t>фазового</w:t>
      </w:r>
      <w:r>
        <w:t xml:space="preserve"> </w:t>
      </w:r>
      <w:r>
        <w:rPr>
          <w:rFonts w:hint="eastAsia"/>
        </w:rPr>
        <w:t>состава</w:t>
      </w:r>
    </w:p>
    <w:p w14:paraId="192D7EEB" w14:textId="77777777" w:rsidR="00730EE1" w:rsidRDefault="00730EE1" w:rsidP="00730EE1"/>
    <w:p w14:paraId="016AAE74" w14:textId="77777777" w:rsidR="00730EE1" w:rsidRDefault="00730EE1" w:rsidP="00730EE1">
      <w:r>
        <w:t xml:space="preserve">2.5 </w:t>
      </w:r>
      <w:r>
        <w:rPr>
          <w:rFonts w:hint="eastAsia"/>
        </w:rPr>
        <w:t>Исследования</w:t>
      </w:r>
      <w:r>
        <w:t xml:space="preserve"> </w:t>
      </w:r>
      <w:r>
        <w:rPr>
          <w:rFonts w:hint="eastAsia"/>
        </w:rPr>
        <w:t>прочностных</w:t>
      </w:r>
      <w:r>
        <w:t xml:space="preserve"> </w:t>
      </w:r>
      <w:r>
        <w:rPr>
          <w:rFonts w:hint="eastAsia"/>
        </w:rPr>
        <w:t>характеристик</w:t>
      </w:r>
    </w:p>
    <w:p w14:paraId="74B34AA4" w14:textId="77777777" w:rsidR="00730EE1" w:rsidRDefault="00730EE1" w:rsidP="00730EE1"/>
    <w:p w14:paraId="1D435FC1" w14:textId="77777777" w:rsidR="00730EE1" w:rsidRDefault="00730EE1" w:rsidP="00730EE1">
      <w:r>
        <w:t xml:space="preserve">2.6 </w:t>
      </w:r>
      <w:r>
        <w:rPr>
          <w:rFonts w:hint="eastAsia"/>
        </w:rPr>
        <w:t>Выводы</w:t>
      </w:r>
    </w:p>
    <w:p w14:paraId="3CBD3CF7" w14:textId="77777777" w:rsidR="00730EE1" w:rsidRDefault="00730EE1" w:rsidP="00730EE1"/>
    <w:p w14:paraId="42D89F01" w14:textId="77777777" w:rsidR="00730EE1" w:rsidRDefault="00730EE1" w:rsidP="00730EE1">
      <w:r>
        <w:t xml:space="preserve">3 </w:t>
      </w:r>
      <w:r>
        <w:rPr>
          <w:rFonts w:hint="eastAsia"/>
        </w:rPr>
        <w:t>Разработка</w:t>
      </w:r>
      <w:r>
        <w:t xml:space="preserve"> </w:t>
      </w:r>
      <w:r>
        <w:rPr>
          <w:rFonts w:hint="eastAsia"/>
        </w:rPr>
        <w:t>метода</w:t>
      </w:r>
      <w:r>
        <w:t xml:space="preserve"> </w:t>
      </w:r>
      <w:r>
        <w:rPr>
          <w:rFonts w:hint="eastAsia"/>
        </w:rPr>
        <w:t>компьютерного</w:t>
      </w:r>
      <w:r>
        <w:t xml:space="preserve"> </w:t>
      </w:r>
      <w:r>
        <w:rPr>
          <w:rFonts w:hint="eastAsia"/>
        </w:rPr>
        <w:t>моделирования</w:t>
      </w:r>
      <w:r>
        <w:t xml:space="preserve"> </w:t>
      </w:r>
      <w:r>
        <w:rPr>
          <w:rFonts w:hint="eastAsia"/>
        </w:rPr>
        <w:t>химического</w:t>
      </w:r>
      <w:r>
        <w:t xml:space="preserve"> </w:t>
      </w:r>
      <w:r>
        <w:rPr>
          <w:rFonts w:hint="eastAsia"/>
        </w:rPr>
        <w:t>состава</w:t>
      </w:r>
      <w:r>
        <w:t xml:space="preserve"> 52 </w:t>
      </w:r>
      <w:r>
        <w:rPr>
          <w:rFonts w:hint="eastAsia"/>
        </w:rPr>
        <w:t>дисковых</w:t>
      </w:r>
      <w:r>
        <w:t xml:space="preserve"> </w:t>
      </w:r>
      <w:r>
        <w:rPr>
          <w:rFonts w:hint="eastAsia"/>
        </w:rPr>
        <w:t>никелевых</w:t>
      </w:r>
      <w:r>
        <w:t xml:space="preserve"> </w:t>
      </w:r>
      <w:r>
        <w:rPr>
          <w:rFonts w:hint="eastAsia"/>
        </w:rPr>
        <w:t>жаропрочных</w:t>
      </w:r>
      <w:r>
        <w:t xml:space="preserve"> </w:t>
      </w:r>
      <w:r>
        <w:rPr>
          <w:rFonts w:hint="eastAsia"/>
        </w:rPr>
        <w:t>сплавов</w:t>
      </w:r>
    </w:p>
    <w:p w14:paraId="0B58C9F3" w14:textId="77777777" w:rsidR="00730EE1" w:rsidRDefault="00730EE1" w:rsidP="00730EE1"/>
    <w:p w14:paraId="684827EC" w14:textId="77777777" w:rsidR="00730EE1" w:rsidRDefault="00730EE1" w:rsidP="00730EE1">
      <w:r>
        <w:t xml:space="preserve">3.1 </w:t>
      </w:r>
      <w:r>
        <w:rPr>
          <w:rFonts w:hint="eastAsia"/>
        </w:rPr>
        <w:t>Анализ</w:t>
      </w:r>
      <w:r>
        <w:t xml:space="preserve"> </w:t>
      </w:r>
      <w:r>
        <w:rPr>
          <w:rFonts w:hint="eastAsia"/>
        </w:rPr>
        <w:t>расчетных</w:t>
      </w:r>
      <w:r>
        <w:t xml:space="preserve"> </w:t>
      </w:r>
      <w:r>
        <w:rPr>
          <w:rFonts w:hint="eastAsia"/>
        </w:rPr>
        <w:t>методов</w:t>
      </w:r>
      <w:r>
        <w:t xml:space="preserve"> </w:t>
      </w:r>
      <w:r>
        <w:rPr>
          <w:rFonts w:hint="eastAsia"/>
        </w:rPr>
        <w:t>оптимизации</w:t>
      </w:r>
      <w:r>
        <w:t xml:space="preserve"> </w:t>
      </w:r>
      <w:r>
        <w:rPr>
          <w:rFonts w:hint="eastAsia"/>
        </w:rPr>
        <w:t>составов</w:t>
      </w:r>
      <w:r>
        <w:t xml:space="preserve"> </w:t>
      </w:r>
      <w:r>
        <w:rPr>
          <w:rFonts w:hint="eastAsia"/>
        </w:rPr>
        <w:t>сплавов</w:t>
      </w:r>
    </w:p>
    <w:p w14:paraId="33306EDD" w14:textId="77777777" w:rsidR="00730EE1" w:rsidRDefault="00730EE1" w:rsidP="00730EE1"/>
    <w:p w14:paraId="6419DDDD" w14:textId="77777777" w:rsidR="00730EE1" w:rsidRDefault="00730EE1" w:rsidP="00730EE1">
      <w:r>
        <w:t xml:space="preserve">3.2 </w:t>
      </w:r>
      <w:r>
        <w:rPr>
          <w:rFonts w:hint="eastAsia"/>
        </w:rPr>
        <w:t>Разработка</w:t>
      </w:r>
      <w:r>
        <w:t xml:space="preserve"> </w:t>
      </w:r>
      <w:r>
        <w:rPr>
          <w:rFonts w:hint="eastAsia"/>
        </w:rPr>
        <w:t>модельных</w:t>
      </w:r>
      <w:r>
        <w:t xml:space="preserve"> </w:t>
      </w:r>
      <w:r>
        <w:rPr>
          <w:rFonts w:hint="eastAsia"/>
        </w:rPr>
        <w:t>зависимостей</w:t>
      </w:r>
      <w:r>
        <w:t xml:space="preserve"> </w:t>
      </w:r>
      <w:r>
        <w:rPr>
          <w:rFonts w:hint="eastAsia"/>
        </w:rPr>
        <w:t>«</w:t>
      </w:r>
      <w:r>
        <w:rPr>
          <w:rFonts w:hint="eastAsia"/>
        </w:rPr>
        <w:t>состав</w:t>
      </w:r>
      <w:r>
        <w:t>-</w:t>
      </w:r>
      <w:r>
        <w:rPr>
          <w:rFonts w:hint="eastAsia"/>
        </w:rPr>
        <w:t>свойства</w:t>
      </w:r>
      <w:r>
        <w:rPr>
          <w:rFonts w:hint="eastAsia"/>
        </w:rPr>
        <w:t>»</w:t>
      </w:r>
      <w:r>
        <w:t xml:space="preserve"> 58 </w:t>
      </w:r>
      <w:r>
        <w:rPr>
          <w:rFonts w:hint="eastAsia"/>
        </w:rPr>
        <w:t>применительно</w:t>
      </w:r>
      <w:r>
        <w:t xml:space="preserve"> </w:t>
      </w:r>
      <w:r>
        <w:rPr>
          <w:rFonts w:hint="eastAsia"/>
        </w:rPr>
        <w:t>к</w:t>
      </w:r>
      <w:r>
        <w:t xml:space="preserve"> </w:t>
      </w:r>
      <w:r>
        <w:rPr>
          <w:rFonts w:hint="eastAsia"/>
        </w:rPr>
        <w:t>дисковым</w:t>
      </w:r>
      <w:r>
        <w:t xml:space="preserve"> </w:t>
      </w:r>
      <w:r>
        <w:rPr>
          <w:rFonts w:hint="eastAsia"/>
        </w:rPr>
        <w:t>жаропрочным</w:t>
      </w:r>
      <w:r>
        <w:t xml:space="preserve"> </w:t>
      </w:r>
      <w:r>
        <w:rPr>
          <w:rFonts w:hint="eastAsia"/>
        </w:rPr>
        <w:t>никелевым</w:t>
      </w:r>
      <w:r>
        <w:t xml:space="preserve"> </w:t>
      </w:r>
      <w:r>
        <w:rPr>
          <w:rFonts w:hint="eastAsia"/>
        </w:rPr>
        <w:t>сплавам</w:t>
      </w:r>
    </w:p>
    <w:p w14:paraId="4F614F5C" w14:textId="77777777" w:rsidR="00730EE1" w:rsidRDefault="00730EE1" w:rsidP="00730EE1"/>
    <w:p w14:paraId="632E61B9" w14:textId="77777777" w:rsidR="00730EE1" w:rsidRDefault="00730EE1" w:rsidP="00730EE1">
      <w:r>
        <w:t xml:space="preserve">3.3 </w:t>
      </w:r>
      <w:r>
        <w:rPr>
          <w:rFonts w:hint="eastAsia"/>
        </w:rPr>
        <w:t>Анализ</w:t>
      </w:r>
      <w:r>
        <w:t xml:space="preserve"> </w:t>
      </w:r>
      <w:r>
        <w:rPr>
          <w:rFonts w:hint="eastAsia"/>
        </w:rPr>
        <w:t>особенностей</w:t>
      </w:r>
      <w:r>
        <w:t xml:space="preserve"> </w:t>
      </w:r>
      <w:r>
        <w:rPr>
          <w:rFonts w:hint="eastAsia"/>
        </w:rPr>
        <w:t>влияния</w:t>
      </w:r>
      <w:r>
        <w:t xml:space="preserve"> </w:t>
      </w:r>
      <w:r>
        <w:rPr>
          <w:rFonts w:hint="eastAsia"/>
        </w:rPr>
        <w:t>легирующих</w:t>
      </w:r>
      <w:r>
        <w:t xml:space="preserve"> </w:t>
      </w:r>
      <w:r>
        <w:rPr>
          <w:rFonts w:hint="eastAsia"/>
        </w:rPr>
        <w:t>элементов</w:t>
      </w:r>
      <w:r>
        <w:t xml:space="preserve"> </w:t>
      </w:r>
      <w:r>
        <w:rPr>
          <w:rFonts w:hint="eastAsia"/>
        </w:rPr>
        <w:t>на</w:t>
      </w:r>
      <w:r>
        <w:t xml:space="preserve"> 61 </w:t>
      </w:r>
      <w:r>
        <w:rPr>
          <w:rFonts w:hint="eastAsia"/>
        </w:rPr>
        <w:t>прочностные</w:t>
      </w:r>
      <w:r>
        <w:t xml:space="preserve"> </w:t>
      </w:r>
      <w:r>
        <w:rPr>
          <w:rFonts w:hint="eastAsia"/>
        </w:rPr>
        <w:t>характеристики</w:t>
      </w:r>
      <w:r>
        <w:t xml:space="preserve"> </w:t>
      </w:r>
      <w:r>
        <w:rPr>
          <w:rFonts w:hint="eastAsia"/>
        </w:rPr>
        <w:t>дисковых</w:t>
      </w:r>
      <w:r>
        <w:t xml:space="preserve"> </w:t>
      </w:r>
      <w:r>
        <w:rPr>
          <w:rFonts w:hint="eastAsia"/>
        </w:rPr>
        <w:t>и</w:t>
      </w:r>
      <w:r>
        <w:t xml:space="preserve"> </w:t>
      </w:r>
      <w:r>
        <w:rPr>
          <w:rFonts w:hint="eastAsia"/>
        </w:rPr>
        <w:t>лопаточных</w:t>
      </w:r>
      <w:r>
        <w:t xml:space="preserve"> </w:t>
      </w:r>
      <w:r>
        <w:rPr>
          <w:rFonts w:hint="eastAsia"/>
        </w:rPr>
        <w:t>жаропрочных</w:t>
      </w:r>
      <w:r>
        <w:t xml:space="preserve"> </w:t>
      </w:r>
      <w:r>
        <w:rPr>
          <w:rFonts w:hint="eastAsia"/>
        </w:rPr>
        <w:t>никелевых</w:t>
      </w:r>
      <w:r>
        <w:t xml:space="preserve"> </w:t>
      </w:r>
      <w:r>
        <w:rPr>
          <w:rFonts w:hint="eastAsia"/>
        </w:rPr>
        <w:t>сплавов</w:t>
      </w:r>
    </w:p>
    <w:p w14:paraId="0567E63B" w14:textId="77777777" w:rsidR="00730EE1" w:rsidRDefault="00730EE1" w:rsidP="00730EE1"/>
    <w:p w14:paraId="7DF807BF" w14:textId="77777777" w:rsidR="00730EE1" w:rsidRDefault="00730EE1" w:rsidP="00730EE1">
      <w:r>
        <w:t xml:space="preserve">3.4 </w:t>
      </w:r>
      <w:r>
        <w:rPr>
          <w:rFonts w:hint="eastAsia"/>
        </w:rPr>
        <w:t>Разработка</w:t>
      </w:r>
      <w:r>
        <w:t xml:space="preserve"> </w:t>
      </w:r>
      <w:r>
        <w:rPr>
          <w:rFonts w:hint="eastAsia"/>
        </w:rPr>
        <w:t>компьютерного</w:t>
      </w:r>
      <w:r>
        <w:t xml:space="preserve"> </w:t>
      </w:r>
      <w:r>
        <w:rPr>
          <w:rFonts w:hint="eastAsia"/>
        </w:rPr>
        <w:t>метода</w:t>
      </w:r>
      <w:r>
        <w:t xml:space="preserve"> </w:t>
      </w:r>
      <w:r>
        <w:rPr>
          <w:rFonts w:hint="eastAsia"/>
        </w:rPr>
        <w:t>оптимизации</w:t>
      </w:r>
      <w:r>
        <w:t xml:space="preserve"> </w:t>
      </w:r>
      <w:r>
        <w:rPr>
          <w:rFonts w:hint="eastAsia"/>
        </w:rPr>
        <w:t>составов</w:t>
      </w:r>
      <w:r>
        <w:t xml:space="preserve"> </w:t>
      </w:r>
      <w:r>
        <w:rPr>
          <w:rFonts w:hint="eastAsia"/>
        </w:rPr>
        <w:t>дисковых</w:t>
      </w:r>
      <w:r>
        <w:t xml:space="preserve"> 71 </w:t>
      </w:r>
      <w:r>
        <w:rPr>
          <w:rFonts w:hint="eastAsia"/>
        </w:rPr>
        <w:t>жаропрочных</w:t>
      </w:r>
      <w:r>
        <w:t xml:space="preserve"> </w:t>
      </w:r>
      <w:r>
        <w:rPr>
          <w:rFonts w:hint="eastAsia"/>
        </w:rPr>
        <w:t>никелевых</w:t>
      </w:r>
      <w:r>
        <w:t xml:space="preserve"> </w:t>
      </w:r>
      <w:r>
        <w:rPr>
          <w:rFonts w:hint="eastAsia"/>
        </w:rPr>
        <w:t>сплавов</w:t>
      </w:r>
    </w:p>
    <w:p w14:paraId="2F4E31EF" w14:textId="77777777" w:rsidR="00730EE1" w:rsidRDefault="00730EE1" w:rsidP="00730EE1"/>
    <w:p w14:paraId="65DE67ED" w14:textId="77777777" w:rsidR="00730EE1" w:rsidRDefault="00730EE1" w:rsidP="00730EE1">
      <w:r>
        <w:t xml:space="preserve">3.4.1 </w:t>
      </w:r>
      <w:r>
        <w:rPr>
          <w:rFonts w:hint="eastAsia"/>
        </w:rPr>
        <w:t>Охрупчивающие</w:t>
      </w:r>
      <w:r>
        <w:t xml:space="preserve"> </w:t>
      </w:r>
      <w:r>
        <w:rPr>
          <w:rFonts w:hint="eastAsia"/>
        </w:rPr>
        <w:t>фазы</w:t>
      </w:r>
      <w:r>
        <w:t xml:space="preserve"> </w:t>
      </w:r>
      <w:r>
        <w:rPr>
          <w:rFonts w:hint="eastAsia"/>
        </w:rPr>
        <w:t>в</w:t>
      </w:r>
      <w:r>
        <w:t xml:space="preserve"> </w:t>
      </w:r>
      <w:r>
        <w:rPr>
          <w:rFonts w:hint="eastAsia"/>
        </w:rPr>
        <w:t>жаропрочных</w:t>
      </w:r>
      <w:r>
        <w:t xml:space="preserve"> </w:t>
      </w:r>
      <w:r>
        <w:rPr>
          <w:rFonts w:hint="eastAsia"/>
        </w:rPr>
        <w:t>никелевых</w:t>
      </w:r>
      <w:r>
        <w:t xml:space="preserve"> </w:t>
      </w:r>
      <w:r>
        <w:rPr>
          <w:rFonts w:hint="eastAsia"/>
        </w:rPr>
        <w:t>сплавах</w:t>
      </w:r>
      <w:r>
        <w:t xml:space="preserve"> </w:t>
      </w:r>
      <w:r>
        <w:rPr>
          <w:rFonts w:hint="eastAsia"/>
        </w:rPr>
        <w:t>и</w:t>
      </w:r>
      <w:r>
        <w:t xml:space="preserve"> 73 </w:t>
      </w:r>
      <w:r>
        <w:rPr>
          <w:rFonts w:hint="eastAsia"/>
        </w:rPr>
        <w:t>аналитические</w:t>
      </w:r>
      <w:r>
        <w:t xml:space="preserve"> </w:t>
      </w:r>
      <w:r>
        <w:rPr>
          <w:rFonts w:hint="eastAsia"/>
        </w:rPr>
        <w:t>методы</w:t>
      </w:r>
      <w:r>
        <w:t xml:space="preserve"> </w:t>
      </w:r>
      <w:r>
        <w:rPr>
          <w:rFonts w:hint="eastAsia"/>
        </w:rPr>
        <w:t>предотвращения</w:t>
      </w:r>
      <w:r>
        <w:t xml:space="preserve"> </w:t>
      </w:r>
      <w:r>
        <w:rPr>
          <w:rFonts w:hint="eastAsia"/>
        </w:rPr>
        <w:t>их</w:t>
      </w:r>
      <w:r>
        <w:t xml:space="preserve"> </w:t>
      </w:r>
      <w:r>
        <w:rPr>
          <w:rFonts w:hint="eastAsia"/>
        </w:rPr>
        <w:t>образования</w:t>
      </w:r>
    </w:p>
    <w:p w14:paraId="2045E197" w14:textId="77777777" w:rsidR="00730EE1" w:rsidRDefault="00730EE1" w:rsidP="00730EE1"/>
    <w:p w14:paraId="33EC2650" w14:textId="77777777" w:rsidR="00730EE1" w:rsidRDefault="00730EE1" w:rsidP="00730EE1">
      <w:r>
        <w:t xml:space="preserve">3.4.2 </w:t>
      </w:r>
      <w:r>
        <w:rPr>
          <w:rFonts w:hint="eastAsia"/>
        </w:rPr>
        <w:t>Анализ</w:t>
      </w:r>
      <w:r>
        <w:t xml:space="preserve"> </w:t>
      </w:r>
      <w:r>
        <w:rPr>
          <w:rFonts w:hint="eastAsia"/>
        </w:rPr>
        <w:t>изменения</w:t>
      </w:r>
      <w:r>
        <w:t xml:space="preserve"> </w:t>
      </w:r>
      <w:r>
        <w:rPr>
          <w:rFonts w:hint="eastAsia"/>
        </w:rPr>
        <w:t>критериальных</w:t>
      </w:r>
      <w:r>
        <w:t xml:space="preserve"> </w:t>
      </w:r>
      <w:r>
        <w:rPr>
          <w:rFonts w:hint="eastAsia"/>
        </w:rPr>
        <w:t>зависимостей</w:t>
      </w:r>
      <w:r>
        <w:t xml:space="preserve">, </w:t>
      </w:r>
      <w:r>
        <w:rPr>
          <w:rFonts w:hint="eastAsia"/>
        </w:rPr>
        <w:t>используемых</w:t>
      </w:r>
      <w:r>
        <w:t xml:space="preserve"> </w:t>
      </w:r>
      <w:r>
        <w:rPr>
          <w:rFonts w:hint="eastAsia"/>
        </w:rPr>
        <w:t>в</w:t>
      </w:r>
      <w:r>
        <w:t xml:space="preserve"> 74 </w:t>
      </w:r>
      <w:r>
        <w:rPr>
          <w:rFonts w:hint="eastAsia"/>
        </w:rPr>
        <w:t>методе</w:t>
      </w:r>
      <w:r>
        <w:t xml:space="preserve"> New Phacomp </w:t>
      </w:r>
      <w:r>
        <w:rPr>
          <w:rFonts w:hint="eastAsia"/>
        </w:rPr>
        <w:t>при</w:t>
      </w:r>
      <w:r>
        <w:t xml:space="preserve"> </w:t>
      </w:r>
      <w:r>
        <w:rPr>
          <w:rFonts w:hint="eastAsia"/>
        </w:rPr>
        <w:t>усложнении</w:t>
      </w:r>
      <w:r>
        <w:t xml:space="preserve"> </w:t>
      </w:r>
      <w:r>
        <w:rPr>
          <w:rFonts w:hint="eastAsia"/>
        </w:rPr>
        <w:t>легирования</w:t>
      </w:r>
      <w:r>
        <w:t xml:space="preserve"> </w:t>
      </w:r>
      <w:r>
        <w:rPr>
          <w:rFonts w:hint="eastAsia"/>
        </w:rPr>
        <w:t>никелевых</w:t>
      </w:r>
      <w:r>
        <w:t xml:space="preserve"> </w:t>
      </w:r>
      <w:r>
        <w:rPr>
          <w:rFonts w:hint="eastAsia"/>
        </w:rPr>
        <w:t>жаропрочных</w:t>
      </w:r>
      <w:r>
        <w:t xml:space="preserve"> </w:t>
      </w:r>
      <w:r>
        <w:rPr>
          <w:rFonts w:hint="eastAsia"/>
        </w:rPr>
        <w:t>сплавов</w:t>
      </w:r>
    </w:p>
    <w:p w14:paraId="05869758" w14:textId="77777777" w:rsidR="00730EE1" w:rsidRDefault="00730EE1" w:rsidP="00730EE1"/>
    <w:p w14:paraId="1768BB00" w14:textId="77777777" w:rsidR="00730EE1" w:rsidRDefault="00730EE1" w:rsidP="00730EE1">
      <w:r>
        <w:t xml:space="preserve">3.4.3 </w:t>
      </w:r>
      <w:r>
        <w:rPr>
          <w:rFonts w:hint="eastAsia"/>
        </w:rPr>
        <w:t>Основные</w:t>
      </w:r>
      <w:r>
        <w:t xml:space="preserve"> </w:t>
      </w:r>
      <w:r>
        <w:rPr>
          <w:rFonts w:hint="eastAsia"/>
        </w:rPr>
        <w:t>особенности</w:t>
      </w:r>
      <w:r>
        <w:t xml:space="preserve"> </w:t>
      </w:r>
      <w:r>
        <w:rPr>
          <w:rFonts w:hint="eastAsia"/>
        </w:rPr>
        <w:t>разработанного</w:t>
      </w:r>
      <w:r>
        <w:t xml:space="preserve"> </w:t>
      </w:r>
      <w:r>
        <w:rPr>
          <w:rFonts w:hint="eastAsia"/>
        </w:rPr>
        <w:t>метода</w:t>
      </w:r>
      <w:r>
        <w:t xml:space="preserve"> </w:t>
      </w:r>
      <w:r>
        <w:rPr>
          <w:rFonts w:hint="eastAsia"/>
        </w:rPr>
        <w:t>компьютерного</w:t>
      </w:r>
      <w:r>
        <w:t xml:space="preserve"> 89 </w:t>
      </w:r>
      <w:r>
        <w:rPr>
          <w:rFonts w:hint="eastAsia"/>
        </w:rPr>
        <w:t>моделирования</w:t>
      </w:r>
      <w:r>
        <w:t xml:space="preserve"> </w:t>
      </w:r>
      <w:r>
        <w:rPr>
          <w:rFonts w:hint="eastAsia"/>
        </w:rPr>
        <w:t>дисковых</w:t>
      </w:r>
      <w:r>
        <w:t xml:space="preserve"> </w:t>
      </w:r>
      <w:r>
        <w:rPr>
          <w:rFonts w:hint="eastAsia"/>
        </w:rPr>
        <w:t>жаропрочных</w:t>
      </w:r>
      <w:r>
        <w:t xml:space="preserve"> </w:t>
      </w:r>
      <w:r>
        <w:rPr>
          <w:rFonts w:hint="eastAsia"/>
        </w:rPr>
        <w:t>никелевых</w:t>
      </w:r>
      <w:r>
        <w:t xml:space="preserve"> </w:t>
      </w:r>
      <w:r>
        <w:rPr>
          <w:rFonts w:hint="eastAsia"/>
        </w:rPr>
        <w:t>сплавов</w:t>
      </w:r>
    </w:p>
    <w:p w14:paraId="27DAB309" w14:textId="77777777" w:rsidR="00730EE1" w:rsidRDefault="00730EE1" w:rsidP="00730EE1"/>
    <w:p w14:paraId="0C13376A" w14:textId="77777777" w:rsidR="00730EE1" w:rsidRDefault="00730EE1" w:rsidP="00730EE1">
      <w:r>
        <w:t xml:space="preserve">3.5 </w:t>
      </w:r>
      <w:r>
        <w:rPr>
          <w:rFonts w:hint="eastAsia"/>
        </w:rPr>
        <w:t>Выводы</w:t>
      </w:r>
    </w:p>
    <w:p w14:paraId="58419A80" w14:textId="77777777" w:rsidR="00730EE1" w:rsidRDefault="00730EE1" w:rsidP="00730EE1"/>
    <w:p w14:paraId="67D0F4CB" w14:textId="77777777" w:rsidR="00730EE1" w:rsidRDefault="00730EE1" w:rsidP="00730EE1">
      <w:r>
        <w:t xml:space="preserve">4 </w:t>
      </w:r>
      <w:r>
        <w:rPr>
          <w:rFonts w:hint="eastAsia"/>
        </w:rPr>
        <w:t>Разработка</w:t>
      </w:r>
      <w:r>
        <w:t xml:space="preserve"> </w:t>
      </w:r>
      <w:r>
        <w:rPr>
          <w:rFonts w:hint="eastAsia"/>
        </w:rPr>
        <w:t>жаропрочного</w:t>
      </w:r>
      <w:r>
        <w:t xml:space="preserve"> </w:t>
      </w:r>
      <w:r>
        <w:rPr>
          <w:rFonts w:hint="eastAsia"/>
        </w:rPr>
        <w:t>никелевого</w:t>
      </w:r>
      <w:r>
        <w:t xml:space="preserve"> </w:t>
      </w:r>
      <w:r>
        <w:rPr>
          <w:rFonts w:hint="eastAsia"/>
        </w:rPr>
        <w:t>сплава</w:t>
      </w:r>
      <w:r>
        <w:t xml:space="preserve"> </w:t>
      </w:r>
      <w:r>
        <w:rPr>
          <w:rFonts w:hint="eastAsia"/>
        </w:rPr>
        <w:t>СДЖС</w:t>
      </w:r>
      <w:r>
        <w:t xml:space="preserve">-15 </w:t>
      </w:r>
      <w:r>
        <w:rPr>
          <w:rFonts w:hint="eastAsia"/>
        </w:rPr>
        <w:t>для</w:t>
      </w:r>
      <w:r>
        <w:t xml:space="preserve"> </w:t>
      </w:r>
      <w:r>
        <w:rPr>
          <w:rFonts w:hint="eastAsia"/>
        </w:rPr>
        <w:t>дисков</w:t>
      </w:r>
      <w:r>
        <w:t xml:space="preserve"> 95 </w:t>
      </w:r>
      <w:r>
        <w:rPr>
          <w:rFonts w:hint="eastAsia"/>
        </w:rPr>
        <w:t>газовых</w:t>
      </w:r>
      <w:r>
        <w:t xml:space="preserve"> </w:t>
      </w:r>
      <w:r>
        <w:rPr>
          <w:rFonts w:hint="eastAsia"/>
        </w:rPr>
        <w:t>турбин</w:t>
      </w:r>
      <w:r>
        <w:t xml:space="preserve"> </w:t>
      </w:r>
      <w:r>
        <w:rPr>
          <w:rFonts w:hint="eastAsia"/>
        </w:rPr>
        <w:t>нового</w:t>
      </w:r>
      <w:r>
        <w:t xml:space="preserve"> </w:t>
      </w:r>
      <w:r>
        <w:rPr>
          <w:rFonts w:hint="eastAsia"/>
        </w:rPr>
        <w:t>поколения</w:t>
      </w:r>
    </w:p>
    <w:p w14:paraId="564BF6D9" w14:textId="77777777" w:rsidR="00730EE1" w:rsidRDefault="00730EE1" w:rsidP="00730EE1"/>
    <w:p w14:paraId="3B49BA46" w14:textId="77777777" w:rsidR="00730EE1" w:rsidRDefault="00730EE1" w:rsidP="00730EE1">
      <w:r>
        <w:t xml:space="preserve">4.1 </w:t>
      </w:r>
      <w:r>
        <w:rPr>
          <w:rFonts w:hint="eastAsia"/>
        </w:rPr>
        <w:t>Анализ</w:t>
      </w:r>
      <w:r>
        <w:t xml:space="preserve"> </w:t>
      </w:r>
      <w:r>
        <w:rPr>
          <w:rFonts w:hint="eastAsia"/>
        </w:rPr>
        <w:t>влияния</w:t>
      </w:r>
      <w:r>
        <w:t xml:space="preserve"> </w:t>
      </w:r>
      <w:r>
        <w:rPr>
          <w:rFonts w:hint="eastAsia"/>
        </w:rPr>
        <w:t>легирующих</w:t>
      </w:r>
      <w:r>
        <w:t xml:space="preserve"> </w:t>
      </w:r>
      <w:r>
        <w:rPr>
          <w:rFonts w:hint="eastAsia"/>
        </w:rPr>
        <w:t>элементов</w:t>
      </w:r>
      <w:r>
        <w:t xml:space="preserve"> </w:t>
      </w:r>
      <w:r>
        <w:rPr>
          <w:rFonts w:hint="eastAsia"/>
        </w:rPr>
        <w:t>на</w:t>
      </w:r>
      <w:r>
        <w:t xml:space="preserve"> </w:t>
      </w:r>
      <w:r>
        <w:rPr>
          <w:rFonts w:hint="eastAsia"/>
        </w:rPr>
        <w:t>структуру</w:t>
      </w:r>
      <w:r>
        <w:t xml:space="preserve"> </w:t>
      </w:r>
      <w:r>
        <w:rPr>
          <w:rFonts w:hint="eastAsia"/>
        </w:rPr>
        <w:t>и</w:t>
      </w:r>
      <w:r>
        <w:t xml:space="preserve"> 97 </w:t>
      </w:r>
      <w:r>
        <w:rPr>
          <w:rFonts w:hint="eastAsia"/>
        </w:rPr>
        <w:t>эксплуатационные</w:t>
      </w:r>
      <w:r>
        <w:t xml:space="preserve"> </w:t>
      </w:r>
      <w:r>
        <w:rPr>
          <w:rFonts w:hint="eastAsia"/>
        </w:rPr>
        <w:t>свойства</w:t>
      </w:r>
      <w:r>
        <w:t xml:space="preserve"> </w:t>
      </w:r>
      <w:r>
        <w:rPr>
          <w:rFonts w:hint="eastAsia"/>
        </w:rPr>
        <w:t>дисковых</w:t>
      </w:r>
      <w:r>
        <w:t xml:space="preserve"> </w:t>
      </w:r>
      <w:r>
        <w:rPr>
          <w:rFonts w:hint="eastAsia"/>
        </w:rPr>
        <w:t>сплавов</w:t>
      </w:r>
      <w:r>
        <w:t xml:space="preserve"> </w:t>
      </w:r>
      <w:r>
        <w:rPr>
          <w:rFonts w:hint="eastAsia"/>
        </w:rPr>
        <w:t>на</w:t>
      </w:r>
      <w:r>
        <w:t xml:space="preserve"> </w:t>
      </w:r>
      <w:r>
        <w:rPr>
          <w:rFonts w:hint="eastAsia"/>
        </w:rPr>
        <w:t>основе</w:t>
      </w:r>
      <w:r>
        <w:t xml:space="preserve"> </w:t>
      </w:r>
      <w:r>
        <w:rPr>
          <w:rFonts w:hint="eastAsia"/>
        </w:rPr>
        <w:t>никеля</w:t>
      </w:r>
    </w:p>
    <w:p w14:paraId="167BE84C" w14:textId="77777777" w:rsidR="00730EE1" w:rsidRDefault="00730EE1" w:rsidP="00730EE1"/>
    <w:p w14:paraId="2A8B6F6C" w14:textId="77777777" w:rsidR="00730EE1" w:rsidRDefault="00730EE1" w:rsidP="00730EE1">
      <w:r>
        <w:t xml:space="preserve">4.2 </w:t>
      </w:r>
      <w:r>
        <w:rPr>
          <w:rFonts w:hint="eastAsia"/>
        </w:rPr>
        <w:t>Химический</w:t>
      </w:r>
      <w:r>
        <w:t xml:space="preserve"> </w:t>
      </w:r>
      <w:r>
        <w:rPr>
          <w:rFonts w:hint="eastAsia"/>
        </w:rPr>
        <w:t>состав</w:t>
      </w:r>
      <w:r>
        <w:t xml:space="preserve"> </w:t>
      </w:r>
      <w:r>
        <w:rPr>
          <w:rFonts w:hint="eastAsia"/>
        </w:rPr>
        <w:t>никелевых</w:t>
      </w:r>
      <w:r>
        <w:t xml:space="preserve"> </w:t>
      </w:r>
      <w:r>
        <w:rPr>
          <w:rFonts w:hint="eastAsia"/>
        </w:rPr>
        <w:t>сплавов</w:t>
      </w:r>
    </w:p>
    <w:p w14:paraId="423E4479" w14:textId="77777777" w:rsidR="00730EE1" w:rsidRDefault="00730EE1" w:rsidP="00730EE1"/>
    <w:p w14:paraId="69D59F4F" w14:textId="77777777" w:rsidR="00730EE1" w:rsidRDefault="00730EE1" w:rsidP="00730EE1">
      <w:r>
        <w:t xml:space="preserve">4.3 </w:t>
      </w:r>
      <w:r>
        <w:rPr>
          <w:rFonts w:hint="eastAsia"/>
        </w:rPr>
        <w:t>Разработка</w:t>
      </w:r>
      <w:r>
        <w:t xml:space="preserve"> </w:t>
      </w:r>
      <w:r>
        <w:rPr>
          <w:rFonts w:hint="eastAsia"/>
        </w:rPr>
        <w:t>состава</w:t>
      </w:r>
      <w:r>
        <w:t xml:space="preserve"> </w:t>
      </w:r>
      <w:r>
        <w:rPr>
          <w:rFonts w:hint="eastAsia"/>
        </w:rPr>
        <w:t>нового</w:t>
      </w:r>
      <w:r>
        <w:t xml:space="preserve"> </w:t>
      </w:r>
      <w:r>
        <w:rPr>
          <w:rFonts w:hint="eastAsia"/>
        </w:rPr>
        <w:t>сплава</w:t>
      </w:r>
      <w:r>
        <w:t xml:space="preserve"> </w:t>
      </w:r>
      <w:r>
        <w:rPr>
          <w:rFonts w:hint="eastAsia"/>
        </w:rPr>
        <w:t>для</w:t>
      </w:r>
      <w:r>
        <w:t xml:space="preserve"> </w:t>
      </w:r>
      <w:r>
        <w:rPr>
          <w:rFonts w:hint="eastAsia"/>
        </w:rPr>
        <w:t>дисков</w:t>
      </w:r>
      <w:r>
        <w:t xml:space="preserve"> </w:t>
      </w:r>
      <w:r>
        <w:rPr>
          <w:rFonts w:hint="eastAsia"/>
        </w:rPr>
        <w:t>газовых</w:t>
      </w:r>
      <w:r>
        <w:t xml:space="preserve"> </w:t>
      </w:r>
      <w:r>
        <w:rPr>
          <w:rFonts w:hint="eastAsia"/>
        </w:rPr>
        <w:t>турбин</w:t>
      </w:r>
      <w:r>
        <w:t xml:space="preserve"> </w:t>
      </w:r>
      <w:r>
        <w:rPr>
          <w:rFonts w:hint="eastAsia"/>
        </w:rPr>
        <w:t>СДЖС</w:t>
      </w:r>
      <w:r>
        <w:t>-</w:t>
      </w:r>
    </w:p>
    <w:p w14:paraId="434D933C" w14:textId="77777777" w:rsidR="00730EE1" w:rsidRDefault="00730EE1" w:rsidP="00730EE1"/>
    <w:p w14:paraId="1216301A" w14:textId="77777777" w:rsidR="00730EE1" w:rsidRDefault="00730EE1" w:rsidP="00730EE1">
      <w:r>
        <w:t xml:space="preserve">4.4 </w:t>
      </w:r>
      <w:r>
        <w:rPr>
          <w:rFonts w:hint="eastAsia"/>
        </w:rPr>
        <w:t>Выводы</w:t>
      </w:r>
      <w:r>
        <w:t xml:space="preserve"> 115 5. </w:t>
      </w:r>
      <w:r>
        <w:rPr>
          <w:rFonts w:hint="eastAsia"/>
        </w:rPr>
        <w:t>Разработка</w:t>
      </w:r>
      <w:r>
        <w:t xml:space="preserve"> </w:t>
      </w:r>
      <w:r>
        <w:rPr>
          <w:rFonts w:hint="eastAsia"/>
        </w:rPr>
        <w:t>режимов</w:t>
      </w:r>
      <w:r>
        <w:t xml:space="preserve"> </w:t>
      </w:r>
      <w:r>
        <w:rPr>
          <w:rFonts w:hint="eastAsia"/>
        </w:rPr>
        <w:t>деформации</w:t>
      </w:r>
      <w:r>
        <w:t xml:space="preserve"> </w:t>
      </w:r>
      <w:r>
        <w:rPr>
          <w:rFonts w:hint="eastAsia"/>
        </w:rPr>
        <w:t>сплава</w:t>
      </w:r>
      <w:r>
        <w:t xml:space="preserve"> </w:t>
      </w:r>
      <w:r>
        <w:rPr>
          <w:rFonts w:hint="eastAsia"/>
        </w:rPr>
        <w:t>СДЖС</w:t>
      </w:r>
      <w:r>
        <w:t>-15</w:t>
      </w:r>
    </w:p>
    <w:p w14:paraId="78401DF9" w14:textId="77777777" w:rsidR="00730EE1" w:rsidRDefault="00730EE1" w:rsidP="00730EE1"/>
    <w:p w14:paraId="4ECAD311" w14:textId="77777777" w:rsidR="00730EE1" w:rsidRDefault="00730EE1" w:rsidP="00730EE1">
      <w:r>
        <w:t xml:space="preserve">5.1 </w:t>
      </w:r>
      <w:r>
        <w:rPr>
          <w:rFonts w:hint="eastAsia"/>
        </w:rPr>
        <w:t>Деформационная</w:t>
      </w:r>
      <w:r>
        <w:t xml:space="preserve"> </w:t>
      </w:r>
      <w:r>
        <w:rPr>
          <w:rFonts w:hint="eastAsia"/>
        </w:rPr>
        <w:t>обработка</w:t>
      </w:r>
      <w:r>
        <w:t xml:space="preserve"> </w:t>
      </w:r>
      <w:r>
        <w:rPr>
          <w:rFonts w:hint="eastAsia"/>
        </w:rPr>
        <w:t>литых</w:t>
      </w:r>
      <w:r>
        <w:t xml:space="preserve"> </w:t>
      </w:r>
      <w:r>
        <w:rPr>
          <w:rFonts w:hint="eastAsia"/>
        </w:rPr>
        <w:t>никелевых</w:t>
      </w:r>
      <w:r>
        <w:t xml:space="preserve"> </w:t>
      </w:r>
      <w:r>
        <w:rPr>
          <w:rFonts w:hint="eastAsia"/>
        </w:rPr>
        <w:t>сплавов</w:t>
      </w:r>
      <w:r>
        <w:t xml:space="preserve"> (</w:t>
      </w:r>
      <w:r>
        <w:rPr>
          <w:rFonts w:hint="eastAsia"/>
        </w:rPr>
        <w:t>литературный</w:t>
      </w:r>
      <w:r>
        <w:t xml:space="preserve"> 117 </w:t>
      </w:r>
      <w:r>
        <w:rPr>
          <w:rFonts w:hint="eastAsia"/>
        </w:rPr>
        <w:t>обзор</w:t>
      </w:r>
      <w:r>
        <w:t>)</w:t>
      </w:r>
    </w:p>
    <w:p w14:paraId="56100585" w14:textId="77777777" w:rsidR="00730EE1" w:rsidRDefault="00730EE1" w:rsidP="00730EE1"/>
    <w:p w14:paraId="3FB0B10F" w14:textId="77777777" w:rsidR="00730EE1" w:rsidRDefault="00730EE1" w:rsidP="00730EE1">
      <w:r>
        <w:t xml:space="preserve">5.2 </w:t>
      </w:r>
      <w:r>
        <w:rPr>
          <w:rFonts w:hint="eastAsia"/>
        </w:rPr>
        <w:t>Исследование</w:t>
      </w:r>
      <w:r>
        <w:t xml:space="preserve"> </w:t>
      </w:r>
      <w:r>
        <w:rPr>
          <w:rFonts w:hint="eastAsia"/>
        </w:rPr>
        <w:t>структуры</w:t>
      </w:r>
      <w:r>
        <w:t xml:space="preserve"> </w:t>
      </w:r>
      <w:r>
        <w:rPr>
          <w:rFonts w:hint="eastAsia"/>
        </w:rPr>
        <w:t>исходного</w:t>
      </w:r>
      <w:r>
        <w:t xml:space="preserve"> </w:t>
      </w:r>
      <w:r>
        <w:rPr>
          <w:rFonts w:hint="eastAsia"/>
        </w:rPr>
        <w:t>слитка</w:t>
      </w:r>
    </w:p>
    <w:p w14:paraId="78855BF2" w14:textId="77777777" w:rsidR="00730EE1" w:rsidRDefault="00730EE1" w:rsidP="00730EE1"/>
    <w:p w14:paraId="2F254867" w14:textId="77777777" w:rsidR="00730EE1" w:rsidRDefault="00730EE1" w:rsidP="00730EE1">
      <w:r>
        <w:t xml:space="preserve">5.3 </w:t>
      </w:r>
      <w:r>
        <w:rPr>
          <w:rFonts w:hint="eastAsia"/>
        </w:rPr>
        <w:t>Изучение</w:t>
      </w:r>
      <w:r>
        <w:t xml:space="preserve"> </w:t>
      </w:r>
      <w:r>
        <w:rPr>
          <w:rFonts w:hint="eastAsia"/>
        </w:rPr>
        <w:t>деформируемости</w:t>
      </w:r>
      <w:r>
        <w:t xml:space="preserve"> </w:t>
      </w:r>
      <w:r>
        <w:rPr>
          <w:rFonts w:hint="eastAsia"/>
        </w:rPr>
        <w:t>сплава</w:t>
      </w:r>
      <w:r>
        <w:t xml:space="preserve"> </w:t>
      </w:r>
      <w:r>
        <w:rPr>
          <w:rFonts w:hint="eastAsia"/>
        </w:rPr>
        <w:t>СДЖС</w:t>
      </w:r>
      <w:r>
        <w:t>-15</w:t>
      </w:r>
    </w:p>
    <w:p w14:paraId="44576A10" w14:textId="77777777" w:rsidR="00730EE1" w:rsidRDefault="00730EE1" w:rsidP="00730EE1"/>
    <w:p w14:paraId="688CCF10" w14:textId="77777777" w:rsidR="00730EE1" w:rsidRDefault="00730EE1" w:rsidP="00730EE1">
      <w:r>
        <w:t xml:space="preserve">5.4 </w:t>
      </w:r>
      <w:r>
        <w:rPr>
          <w:rFonts w:hint="eastAsia"/>
        </w:rPr>
        <w:t>Разработка</w:t>
      </w:r>
      <w:r>
        <w:t xml:space="preserve"> </w:t>
      </w:r>
      <w:r>
        <w:rPr>
          <w:rFonts w:hint="eastAsia"/>
        </w:rPr>
        <w:t>деформационной</w:t>
      </w:r>
      <w:r>
        <w:t xml:space="preserve"> </w:t>
      </w:r>
      <w:r>
        <w:rPr>
          <w:rFonts w:hint="eastAsia"/>
        </w:rPr>
        <w:t>обработки</w:t>
      </w:r>
      <w:r>
        <w:t xml:space="preserve"> </w:t>
      </w:r>
      <w:r>
        <w:rPr>
          <w:rFonts w:hint="eastAsia"/>
        </w:rPr>
        <w:t>заготовок</w:t>
      </w:r>
      <w:r>
        <w:t xml:space="preserve"> </w:t>
      </w:r>
      <w:r>
        <w:rPr>
          <w:rFonts w:hint="eastAsia"/>
        </w:rPr>
        <w:t>из</w:t>
      </w:r>
      <w:r>
        <w:t xml:space="preserve"> </w:t>
      </w:r>
      <w:r>
        <w:rPr>
          <w:rFonts w:hint="eastAsia"/>
        </w:rPr>
        <w:t>сплава</w:t>
      </w:r>
      <w:r>
        <w:t xml:space="preserve"> </w:t>
      </w:r>
      <w:r>
        <w:rPr>
          <w:rFonts w:hint="eastAsia"/>
        </w:rPr>
        <w:t>СДЖС</w:t>
      </w:r>
      <w:r>
        <w:t>-</w:t>
      </w:r>
    </w:p>
    <w:p w14:paraId="7CF07E30" w14:textId="77777777" w:rsidR="00730EE1" w:rsidRDefault="00730EE1" w:rsidP="00730EE1"/>
    <w:p w14:paraId="3125EE6D" w14:textId="77777777" w:rsidR="00730EE1" w:rsidRDefault="00730EE1" w:rsidP="00730EE1">
      <w:r>
        <w:t xml:space="preserve">5.5 </w:t>
      </w:r>
      <w:r>
        <w:rPr>
          <w:rFonts w:hint="eastAsia"/>
        </w:rPr>
        <w:t>Упрочняющая</w:t>
      </w:r>
      <w:r>
        <w:t xml:space="preserve"> </w:t>
      </w:r>
      <w:r>
        <w:rPr>
          <w:rFonts w:hint="eastAsia"/>
        </w:rPr>
        <w:t>термическая</w:t>
      </w:r>
      <w:r>
        <w:t xml:space="preserve"> </w:t>
      </w:r>
      <w:r>
        <w:rPr>
          <w:rFonts w:hint="eastAsia"/>
        </w:rPr>
        <w:t>обработка</w:t>
      </w:r>
      <w:r>
        <w:t xml:space="preserve"> </w:t>
      </w:r>
      <w:r>
        <w:rPr>
          <w:rFonts w:hint="eastAsia"/>
        </w:rPr>
        <w:t>деформированных</w:t>
      </w:r>
      <w:r>
        <w:t xml:space="preserve"> </w:t>
      </w:r>
      <w:r>
        <w:rPr>
          <w:rFonts w:hint="eastAsia"/>
        </w:rPr>
        <w:t>заготовок</w:t>
      </w:r>
      <w:r>
        <w:t xml:space="preserve"> </w:t>
      </w:r>
      <w:r>
        <w:rPr>
          <w:rFonts w:hint="eastAsia"/>
        </w:rPr>
        <w:t>из</w:t>
      </w:r>
      <w:r>
        <w:t xml:space="preserve"> 155 </w:t>
      </w:r>
      <w:r>
        <w:rPr>
          <w:rFonts w:hint="eastAsia"/>
        </w:rPr>
        <w:t>сплава</w:t>
      </w:r>
      <w:r>
        <w:t xml:space="preserve"> </w:t>
      </w:r>
      <w:r>
        <w:rPr>
          <w:rFonts w:hint="eastAsia"/>
        </w:rPr>
        <w:t>СДЖС</w:t>
      </w:r>
      <w:r>
        <w:t>-15</w:t>
      </w:r>
    </w:p>
    <w:p w14:paraId="17389029" w14:textId="77777777" w:rsidR="00730EE1" w:rsidRDefault="00730EE1" w:rsidP="00730EE1"/>
    <w:p w14:paraId="6FFF3016" w14:textId="77777777" w:rsidR="00730EE1" w:rsidRDefault="00730EE1" w:rsidP="00730EE1">
      <w:r>
        <w:t xml:space="preserve">5.6 </w:t>
      </w:r>
      <w:r>
        <w:rPr>
          <w:rFonts w:hint="eastAsia"/>
        </w:rPr>
        <w:t>Механические</w:t>
      </w:r>
      <w:r>
        <w:t xml:space="preserve"> </w:t>
      </w:r>
      <w:r>
        <w:rPr>
          <w:rFonts w:hint="eastAsia"/>
        </w:rPr>
        <w:t>испытания</w:t>
      </w:r>
      <w:r>
        <w:t xml:space="preserve"> </w:t>
      </w:r>
      <w:r>
        <w:rPr>
          <w:rFonts w:hint="eastAsia"/>
        </w:rPr>
        <w:t>образцов</w:t>
      </w:r>
      <w:r>
        <w:t xml:space="preserve"> </w:t>
      </w:r>
      <w:r>
        <w:rPr>
          <w:rFonts w:hint="eastAsia"/>
        </w:rPr>
        <w:t>из</w:t>
      </w:r>
      <w:r>
        <w:t xml:space="preserve"> </w:t>
      </w:r>
      <w:r>
        <w:rPr>
          <w:rFonts w:hint="eastAsia"/>
        </w:rPr>
        <w:t>сплава</w:t>
      </w:r>
      <w:r>
        <w:t xml:space="preserve"> </w:t>
      </w:r>
      <w:r>
        <w:rPr>
          <w:rFonts w:hint="eastAsia"/>
        </w:rPr>
        <w:t>СДЖС</w:t>
      </w:r>
      <w:r>
        <w:t xml:space="preserve">-15, </w:t>
      </w:r>
      <w:r>
        <w:rPr>
          <w:rFonts w:hint="eastAsia"/>
        </w:rPr>
        <w:t>полученных</w:t>
      </w:r>
      <w:r>
        <w:t xml:space="preserve"> 174 </w:t>
      </w:r>
      <w:r>
        <w:rPr>
          <w:rFonts w:hint="eastAsia"/>
        </w:rPr>
        <w:t>деформационной</w:t>
      </w:r>
      <w:r>
        <w:t xml:space="preserve"> </w:t>
      </w:r>
      <w:r>
        <w:rPr>
          <w:rFonts w:hint="eastAsia"/>
        </w:rPr>
        <w:t>и</w:t>
      </w:r>
      <w:r>
        <w:t xml:space="preserve"> </w:t>
      </w:r>
      <w:r>
        <w:rPr>
          <w:rFonts w:hint="eastAsia"/>
        </w:rPr>
        <w:t>упрочняющей</w:t>
      </w:r>
      <w:r>
        <w:t xml:space="preserve"> </w:t>
      </w:r>
      <w:r>
        <w:rPr>
          <w:rFonts w:hint="eastAsia"/>
        </w:rPr>
        <w:t>термической</w:t>
      </w:r>
      <w:r>
        <w:t xml:space="preserve"> </w:t>
      </w:r>
      <w:r>
        <w:rPr>
          <w:rFonts w:hint="eastAsia"/>
        </w:rPr>
        <w:t>обработкой</w:t>
      </w:r>
    </w:p>
    <w:p w14:paraId="2BE4A8DD" w14:textId="77777777" w:rsidR="00730EE1" w:rsidRDefault="00730EE1" w:rsidP="00730EE1"/>
    <w:p w14:paraId="7E2EFD46" w14:textId="77777777" w:rsidR="00730EE1" w:rsidRDefault="00730EE1" w:rsidP="00730EE1">
      <w:r>
        <w:t xml:space="preserve">5.6.1 </w:t>
      </w:r>
      <w:r>
        <w:rPr>
          <w:rFonts w:hint="eastAsia"/>
        </w:rPr>
        <w:t>Подготовка</w:t>
      </w:r>
      <w:r>
        <w:t xml:space="preserve"> </w:t>
      </w:r>
      <w:r>
        <w:rPr>
          <w:rFonts w:hint="eastAsia"/>
        </w:rPr>
        <w:t>образцов</w:t>
      </w:r>
      <w:r>
        <w:t xml:space="preserve"> </w:t>
      </w:r>
      <w:r>
        <w:rPr>
          <w:rFonts w:hint="eastAsia"/>
        </w:rPr>
        <w:t>для</w:t>
      </w:r>
      <w:r>
        <w:t xml:space="preserve"> </w:t>
      </w:r>
      <w:r>
        <w:rPr>
          <w:rFonts w:hint="eastAsia"/>
        </w:rPr>
        <w:t>механических</w:t>
      </w:r>
      <w:r>
        <w:t xml:space="preserve"> </w:t>
      </w:r>
      <w:r>
        <w:rPr>
          <w:rFonts w:hint="eastAsia"/>
        </w:rPr>
        <w:t>испытаний</w:t>
      </w:r>
    </w:p>
    <w:p w14:paraId="6BB76235" w14:textId="77777777" w:rsidR="00730EE1" w:rsidRDefault="00730EE1" w:rsidP="00730EE1"/>
    <w:p w14:paraId="753F8E27" w14:textId="77777777" w:rsidR="00730EE1" w:rsidRDefault="00730EE1" w:rsidP="00730EE1">
      <w:r>
        <w:t xml:space="preserve">5.6.2 </w:t>
      </w:r>
      <w:r>
        <w:rPr>
          <w:rFonts w:hint="eastAsia"/>
        </w:rPr>
        <w:t>Испытания</w:t>
      </w:r>
      <w:r>
        <w:t xml:space="preserve"> </w:t>
      </w:r>
      <w:r>
        <w:rPr>
          <w:rFonts w:hint="eastAsia"/>
        </w:rPr>
        <w:t>на</w:t>
      </w:r>
      <w:r>
        <w:t xml:space="preserve"> </w:t>
      </w:r>
      <w:r>
        <w:rPr>
          <w:rFonts w:hint="eastAsia"/>
        </w:rPr>
        <w:t>растяжение</w:t>
      </w:r>
    </w:p>
    <w:p w14:paraId="223D5499" w14:textId="77777777" w:rsidR="00730EE1" w:rsidRDefault="00730EE1" w:rsidP="00730EE1"/>
    <w:p w14:paraId="25E330C0" w14:textId="77777777" w:rsidR="00730EE1" w:rsidRDefault="00730EE1" w:rsidP="00730EE1">
      <w:r>
        <w:t xml:space="preserve">5.6.3 </w:t>
      </w:r>
      <w:r>
        <w:rPr>
          <w:rFonts w:hint="eastAsia"/>
        </w:rPr>
        <w:t>Испытания</w:t>
      </w:r>
      <w:r>
        <w:t xml:space="preserve"> </w:t>
      </w:r>
      <w:r>
        <w:rPr>
          <w:rFonts w:hint="eastAsia"/>
        </w:rPr>
        <w:t>на</w:t>
      </w:r>
      <w:r>
        <w:t xml:space="preserve"> </w:t>
      </w:r>
      <w:r>
        <w:rPr>
          <w:rFonts w:hint="eastAsia"/>
        </w:rPr>
        <w:t>длительную</w:t>
      </w:r>
      <w:r>
        <w:t xml:space="preserve"> </w:t>
      </w:r>
      <w:r>
        <w:rPr>
          <w:rFonts w:hint="eastAsia"/>
        </w:rPr>
        <w:t>прочность</w:t>
      </w:r>
    </w:p>
    <w:p w14:paraId="17D1EDF3" w14:textId="77777777" w:rsidR="00730EE1" w:rsidRDefault="00730EE1" w:rsidP="00730EE1"/>
    <w:p w14:paraId="6BA23F98" w14:textId="77777777" w:rsidR="00730EE1" w:rsidRDefault="00730EE1" w:rsidP="00730EE1">
      <w:r>
        <w:t xml:space="preserve">5.7 </w:t>
      </w:r>
      <w:r>
        <w:rPr>
          <w:rFonts w:hint="eastAsia"/>
        </w:rPr>
        <w:t>Выводы</w:t>
      </w:r>
    </w:p>
    <w:p w14:paraId="4A6E8C86" w14:textId="77777777" w:rsidR="00730EE1" w:rsidRDefault="00730EE1" w:rsidP="00730EE1"/>
    <w:p w14:paraId="0E11D683" w14:textId="77777777" w:rsidR="00730EE1" w:rsidRDefault="00730EE1" w:rsidP="00730EE1">
      <w:r>
        <w:t xml:space="preserve">6 </w:t>
      </w:r>
      <w:r>
        <w:rPr>
          <w:rFonts w:hint="eastAsia"/>
        </w:rPr>
        <w:t>Разработка</w:t>
      </w:r>
      <w:r>
        <w:t xml:space="preserve"> </w:t>
      </w:r>
      <w:r>
        <w:rPr>
          <w:rFonts w:hint="eastAsia"/>
        </w:rPr>
        <w:t>технологии</w:t>
      </w:r>
      <w:r>
        <w:t xml:space="preserve"> </w:t>
      </w:r>
      <w:r>
        <w:rPr>
          <w:rFonts w:hint="eastAsia"/>
        </w:rPr>
        <w:t>получения</w:t>
      </w:r>
      <w:r>
        <w:t xml:space="preserve"> </w:t>
      </w:r>
      <w:r>
        <w:rPr>
          <w:rFonts w:hint="eastAsia"/>
        </w:rPr>
        <w:t>штамповок</w:t>
      </w:r>
      <w:r>
        <w:t xml:space="preserve"> </w:t>
      </w:r>
      <w:r>
        <w:rPr>
          <w:rFonts w:hint="eastAsia"/>
        </w:rPr>
        <w:t>полноразмерных</w:t>
      </w:r>
      <w:r>
        <w:t xml:space="preserve"> </w:t>
      </w:r>
      <w:r>
        <w:rPr>
          <w:rFonts w:hint="eastAsia"/>
        </w:rPr>
        <w:t>дисков</w:t>
      </w:r>
      <w:r>
        <w:t xml:space="preserve"> 179 </w:t>
      </w:r>
      <w:r>
        <w:rPr>
          <w:rFonts w:hint="eastAsia"/>
        </w:rPr>
        <w:t>ТВД</w:t>
      </w:r>
      <w:r>
        <w:t xml:space="preserve"> </w:t>
      </w:r>
      <w:r>
        <w:rPr>
          <w:rFonts w:hint="eastAsia"/>
        </w:rPr>
        <w:t>из</w:t>
      </w:r>
      <w:r>
        <w:t xml:space="preserve"> </w:t>
      </w:r>
      <w:r>
        <w:rPr>
          <w:rFonts w:hint="eastAsia"/>
        </w:rPr>
        <w:t>сплава</w:t>
      </w:r>
      <w:r>
        <w:t xml:space="preserve"> </w:t>
      </w:r>
      <w:r>
        <w:rPr>
          <w:rFonts w:hint="eastAsia"/>
        </w:rPr>
        <w:t>СДЖС</w:t>
      </w:r>
      <w:r>
        <w:t xml:space="preserve"> 15-</w:t>
      </w:r>
      <w:r>
        <w:rPr>
          <w:rFonts w:hint="eastAsia"/>
        </w:rPr>
        <w:t>ИД</w:t>
      </w:r>
      <w:r>
        <w:t xml:space="preserve"> (</w:t>
      </w:r>
      <w:r>
        <w:rPr>
          <w:rFonts w:hint="eastAsia"/>
        </w:rPr>
        <w:t>этап</w:t>
      </w:r>
      <w:r>
        <w:t xml:space="preserve"> </w:t>
      </w:r>
      <w:r>
        <w:rPr>
          <w:rFonts w:hint="eastAsia"/>
        </w:rPr>
        <w:t>практической</w:t>
      </w:r>
      <w:r>
        <w:t xml:space="preserve"> </w:t>
      </w:r>
      <w:r>
        <w:rPr>
          <w:rFonts w:hint="eastAsia"/>
        </w:rPr>
        <w:t>реализации</w:t>
      </w:r>
      <w:r>
        <w:t>)</w:t>
      </w:r>
    </w:p>
    <w:p w14:paraId="5D5F0D4B" w14:textId="77777777" w:rsidR="00730EE1" w:rsidRDefault="00730EE1" w:rsidP="00730EE1"/>
    <w:p w14:paraId="228DEECF" w14:textId="77777777" w:rsidR="00730EE1" w:rsidRDefault="00730EE1" w:rsidP="00730EE1">
      <w:r>
        <w:t xml:space="preserve">6.1 </w:t>
      </w:r>
      <w:r>
        <w:rPr>
          <w:rFonts w:hint="eastAsia"/>
        </w:rPr>
        <w:t>Опытные</w:t>
      </w:r>
      <w:r>
        <w:t xml:space="preserve"> </w:t>
      </w:r>
      <w:r>
        <w:rPr>
          <w:rFonts w:hint="eastAsia"/>
        </w:rPr>
        <w:t>работы</w:t>
      </w:r>
      <w:r>
        <w:t xml:space="preserve"> </w:t>
      </w:r>
      <w:r>
        <w:rPr>
          <w:rFonts w:hint="eastAsia"/>
        </w:rPr>
        <w:t>по</w:t>
      </w:r>
      <w:r>
        <w:t xml:space="preserve"> </w:t>
      </w:r>
      <w:r>
        <w:rPr>
          <w:rFonts w:hint="eastAsia"/>
        </w:rPr>
        <w:t>получению</w:t>
      </w:r>
      <w:r>
        <w:t xml:space="preserve"> </w:t>
      </w:r>
      <w:r>
        <w:rPr>
          <w:rFonts w:hint="eastAsia"/>
        </w:rPr>
        <w:t>полноразмерных</w:t>
      </w:r>
      <w:r>
        <w:t xml:space="preserve"> </w:t>
      </w:r>
      <w:r>
        <w:rPr>
          <w:rFonts w:hint="eastAsia"/>
        </w:rPr>
        <w:t>штамповок</w:t>
      </w:r>
      <w:r>
        <w:t xml:space="preserve"> </w:t>
      </w:r>
      <w:r>
        <w:rPr>
          <w:rFonts w:hint="eastAsia"/>
        </w:rPr>
        <w:t>диска</w:t>
      </w:r>
      <w:r>
        <w:t xml:space="preserve"> 182 </w:t>
      </w:r>
      <w:r>
        <w:rPr>
          <w:rFonts w:hint="eastAsia"/>
        </w:rPr>
        <w:t>ТВД</w:t>
      </w:r>
      <w:r>
        <w:t xml:space="preserve"> </w:t>
      </w:r>
      <w:r>
        <w:rPr>
          <w:rFonts w:hint="eastAsia"/>
        </w:rPr>
        <w:t>из</w:t>
      </w:r>
      <w:r>
        <w:t xml:space="preserve"> </w:t>
      </w:r>
      <w:r>
        <w:rPr>
          <w:rFonts w:hint="eastAsia"/>
        </w:rPr>
        <w:t>сплава</w:t>
      </w:r>
      <w:r>
        <w:t xml:space="preserve"> </w:t>
      </w:r>
      <w:r>
        <w:rPr>
          <w:rFonts w:hint="eastAsia"/>
        </w:rPr>
        <w:t>СДЖС</w:t>
      </w:r>
      <w:r>
        <w:t xml:space="preserve"> 15-</w:t>
      </w:r>
      <w:r>
        <w:rPr>
          <w:rFonts w:hint="eastAsia"/>
        </w:rPr>
        <w:t>ИД</w:t>
      </w:r>
    </w:p>
    <w:p w14:paraId="3A0F38A4" w14:textId="77777777" w:rsidR="00730EE1" w:rsidRDefault="00730EE1" w:rsidP="00730EE1"/>
    <w:p w14:paraId="74FCC351" w14:textId="77777777" w:rsidR="00730EE1" w:rsidRDefault="00730EE1" w:rsidP="00730EE1">
      <w:r>
        <w:t xml:space="preserve">6.2 </w:t>
      </w:r>
      <w:r>
        <w:rPr>
          <w:rFonts w:hint="eastAsia"/>
        </w:rPr>
        <w:t>Изготовление</w:t>
      </w:r>
      <w:r>
        <w:t xml:space="preserve"> </w:t>
      </w:r>
      <w:r>
        <w:rPr>
          <w:rFonts w:hint="eastAsia"/>
        </w:rPr>
        <w:t>детали</w:t>
      </w:r>
      <w:r>
        <w:t>-</w:t>
      </w:r>
      <w:r>
        <w:rPr>
          <w:rFonts w:hint="eastAsia"/>
        </w:rPr>
        <w:t>демонстратора</w:t>
      </w:r>
      <w:r>
        <w:t xml:space="preserve"> </w:t>
      </w:r>
      <w:r>
        <w:rPr>
          <w:rFonts w:hint="eastAsia"/>
        </w:rPr>
        <w:t>из</w:t>
      </w:r>
      <w:r>
        <w:t xml:space="preserve"> </w:t>
      </w:r>
      <w:r>
        <w:rPr>
          <w:rFonts w:hint="eastAsia"/>
        </w:rPr>
        <w:t>сплава</w:t>
      </w:r>
      <w:r>
        <w:t xml:space="preserve"> </w:t>
      </w:r>
      <w:r>
        <w:rPr>
          <w:rFonts w:hint="eastAsia"/>
        </w:rPr>
        <w:t>СДЖС</w:t>
      </w:r>
      <w:r>
        <w:t xml:space="preserve"> 15-</w:t>
      </w:r>
      <w:r>
        <w:rPr>
          <w:rFonts w:hint="eastAsia"/>
        </w:rPr>
        <w:t>ИД</w:t>
      </w:r>
    </w:p>
    <w:p w14:paraId="1FDDEF2B" w14:textId="77777777" w:rsidR="00730EE1" w:rsidRDefault="00730EE1" w:rsidP="00730EE1"/>
    <w:p w14:paraId="202CF819" w14:textId="77777777" w:rsidR="00730EE1" w:rsidRDefault="00730EE1" w:rsidP="00730EE1">
      <w:r>
        <w:t xml:space="preserve">6.3 </w:t>
      </w:r>
      <w:r>
        <w:rPr>
          <w:rFonts w:hint="eastAsia"/>
        </w:rPr>
        <w:t>Выводы</w:t>
      </w:r>
    </w:p>
    <w:p w14:paraId="7836A8C0" w14:textId="77777777" w:rsidR="00730EE1" w:rsidRDefault="00730EE1" w:rsidP="00730EE1"/>
    <w:p w14:paraId="513F38BD" w14:textId="63F4CD80" w:rsidR="00730EE1" w:rsidRPr="00730EE1" w:rsidRDefault="00730EE1" w:rsidP="00730EE1">
      <w:r>
        <w:t xml:space="preserve">7 </w:t>
      </w:r>
      <w:r>
        <w:rPr>
          <w:rFonts w:hint="eastAsia"/>
        </w:rPr>
        <w:t>Заключение</w:t>
      </w:r>
      <w:r>
        <w:t xml:space="preserve"> 195 </w:t>
      </w:r>
      <w:r>
        <w:rPr>
          <w:rFonts w:hint="eastAsia"/>
        </w:rPr>
        <w:t>Список</w:t>
      </w:r>
      <w:r>
        <w:t xml:space="preserve"> </w:t>
      </w:r>
      <w:r>
        <w:rPr>
          <w:rFonts w:hint="eastAsia"/>
        </w:rPr>
        <w:t>использованной</w:t>
      </w:r>
      <w:r>
        <w:t xml:space="preserve"> </w:t>
      </w:r>
      <w:r>
        <w:rPr>
          <w:rFonts w:hint="eastAsia"/>
        </w:rPr>
        <w:t>литературы</w:t>
      </w:r>
      <w:r>
        <w:t xml:space="preserve"> 197 </w:t>
      </w:r>
      <w:r>
        <w:rPr>
          <w:rFonts w:hint="eastAsia"/>
        </w:rPr>
        <w:t>Приложение</w:t>
      </w:r>
      <w:r>
        <w:t xml:space="preserve"> 1 216 </w:t>
      </w:r>
      <w:r>
        <w:rPr>
          <w:rFonts w:hint="eastAsia"/>
        </w:rPr>
        <w:t>Приложение</w:t>
      </w:r>
      <w:r>
        <w:t xml:space="preserve"> 2 217 </w:t>
      </w:r>
      <w:r>
        <w:rPr>
          <w:rFonts w:hint="eastAsia"/>
        </w:rPr>
        <w:t>Приложение</w:t>
      </w:r>
    </w:p>
    <w:sectPr w:rsidR="00730EE1" w:rsidRPr="00730EE1" w:rsidSect="007C01E1">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ED4A67" w14:textId="77777777" w:rsidR="007C01E1" w:rsidRDefault="007C01E1">
      <w:pPr>
        <w:spacing w:after="0" w:line="240" w:lineRule="auto"/>
      </w:pPr>
      <w:r>
        <w:separator/>
      </w:r>
    </w:p>
  </w:endnote>
  <w:endnote w:type="continuationSeparator" w:id="0">
    <w:p w14:paraId="73C4486B" w14:textId="77777777" w:rsidR="007C01E1" w:rsidRDefault="007C01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52F4A9" w14:textId="77777777" w:rsidR="007C01E1" w:rsidRDefault="007C01E1"/>
    <w:p w14:paraId="3280D67B" w14:textId="77777777" w:rsidR="007C01E1" w:rsidRDefault="007C01E1"/>
    <w:p w14:paraId="13B0F36B" w14:textId="77777777" w:rsidR="007C01E1" w:rsidRDefault="007C01E1"/>
    <w:p w14:paraId="06771555" w14:textId="77777777" w:rsidR="007C01E1" w:rsidRDefault="007C01E1"/>
    <w:p w14:paraId="217A1FF8" w14:textId="77777777" w:rsidR="007C01E1" w:rsidRDefault="007C01E1"/>
    <w:p w14:paraId="65292883" w14:textId="77777777" w:rsidR="007C01E1" w:rsidRDefault="007C01E1"/>
    <w:p w14:paraId="77040500" w14:textId="77777777" w:rsidR="007C01E1" w:rsidRDefault="007C01E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76E70C9" wp14:editId="62E9C75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F09C26" w14:textId="77777777" w:rsidR="007C01E1" w:rsidRDefault="007C01E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76E70C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9F09C26" w14:textId="77777777" w:rsidR="007C01E1" w:rsidRDefault="007C01E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040C1EA" w14:textId="77777777" w:rsidR="007C01E1" w:rsidRDefault="007C01E1"/>
    <w:p w14:paraId="7F5C2404" w14:textId="77777777" w:rsidR="007C01E1" w:rsidRDefault="007C01E1"/>
    <w:p w14:paraId="0CDEB0F5" w14:textId="77777777" w:rsidR="007C01E1" w:rsidRDefault="007C01E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D91BD1C" wp14:editId="1B10A6D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C2B04C" w14:textId="77777777" w:rsidR="007C01E1" w:rsidRDefault="007C01E1"/>
                          <w:p w14:paraId="12F22177" w14:textId="77777777" w:rsidR="007C01E1" w:rsidRDefault="007C01E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D91BD1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7C2B04C" w14:textId="77777777" w:rsidR="007C01E1" w:rsidRDefault="007C01E1"/>
                    <w:p w14:paraId="12F22177" w14:textId="77777777" w:rsidR="007C01E1" w:rsidRDefault="007C01E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6375216" w14:textId="77777777" w:rsidR="007C01E1" w:rsidRDefault="007C01E1"/>
    <w:p w14:paraId="235500D8" w14:textId="77777777" w:rsidR="007C01E1" w:rsidRDefault="007C01E1">
      <w:pPr>
        <w:rPr>
          <w:sz w:val="2"/>
          <w:szCs w:val="2"/>
        </w:rPr>
      </w:pPr>
    </w:p>
    <w:p w14:paraId="0F0E12B2" w14:textId="77777777" w:rsidR="007C01E1" w:rsidRDefault="007C01E1"/>
    <w:p w14:paraId="29F0014B" w14:textId="77777777" w:rsidR="007C01E1" w:rsidRDefault="007C01E1">
      <w:pPr>
        <w:spacing w:after="0" w:line="240" w:lineRule="auto"/>
      </w:pPr>
    </w:p>
  </w:footnote>
  <w:footnote w:type="continuationSeparator" w:id="0">
    <w:p w14:paraId="1DD6B5E5" w14:textId="77777777" w:rsidR="007C01E1" w:rsidRDefault="007C01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1E"/>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2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4F4D"/>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99E"/>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8E"/>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E1"/>
    <w:rsid w:val="007C01F7"/>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9D"/>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56"/>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07"/>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2FCB"/>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34"/>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29"/>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4E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D3"/>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28439</TotalTime>
  <Pages>4</Pages>
  <Words>499</Words>
  <Characters>2850</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3343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3690</cp:revision>
  <cp:lastPrinted>2009-02-06T05:36:00Z</cp:lastPrinted>
  <dcterms:created xsi:type="dcterms:W3CDTF">2024-01-07T13:43:00Z</dcterms:created>
  <dcterms:modified xsi:type="dcterms:W3CDTF">2024-02-21T18:51:00Z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