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D2679" w14:textId="77777777" w:rsidR="00966B05" w:rsidRPr="00966B05" w:rsidRDefault="00966B05" w:rsidP="00966B05">
      <w:pPr>
        <w:rPr>
          <w:rFonts w:ascii="Arial" w:hAnsi="Arial" w:cs="Arial"/>
          <w:caps/>
          <w:color w:val="333333"/>
          <w:sz w:val="27"/>
          <w:szCs w:val="27"/>
        </w:rPr>
      </w:pPr>
      <w:r w:rsidRPr="00966B05">
        <w:rPr>
          <w:rFonts w:ascii="Arial" w:hAnsi="Arial" w:cs="Arial" w:hint="eastAsia"/>
          <w:caps/>
          <w:color w:val="333333"/>
          <w:sz w:val="27"/>
          <w:szCs w:val="27"/>
        </w:rPr>
        <w:t>Давлетчина</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Светлана</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Борисовна</w:t>
      </w:r>
      <w:r w:rsidRPr="00966B05">
        <w:rPr>
          <w:rFonts w:ascii="Arial" w:hAnsi="Arial" w:cs="Arial"/>
          <w:caps/>
          <w:color w:val="333333"/>
          <w:sz w:val="27"/>
          <w:szCs w:val="27"/>
        </w:rPr>
        <w:t>.</w:t>
      </w:r>
    </w:p>
    <w:p w14:paraId="1B19ADED" w14:textId="77777777" w:rsidR="00966B05" w:rsidRPr="00966B05" w:rsidRDefault="00966B05" w:rsidP="00966B05">
      <w:pPr>
        <w:rPr>
          <w:rFonts w:ascii="Arial" w:hAnsi="Arial" w:cs="Arial"/>
          <w:caps/>
          <w:color w:val="333333"/>
          <w:sz w:val="27"/>
          <w:szCs w:val="27"/>
        </w:rPr>
      </w:pPr>
      <w:r w:rsidRPr="00966B05">
        <w:rPr>
          <w:rFonts w:ascii="Arial" w:hAnsi="Arial" w:cs="Arial" w:hint="eastAsia"/>
          <w:caps/>
          <w:color w:val="333333"/>
          <w:sz w:val="27"/>
          <w:szCs w:val="27"/>
        </w:rPr>
        <w:t>Предприниматели</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и</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развитие</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малого</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бизнеса</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в</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Республике</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Бурятия</w:t>
      </w:r>
      <w:r w:rsidRPr="00966B05">
        <w:rPr>
          <w:rFonts w:ascii="Arial" w:hAnsi="Arial" w:cs="Arial"/>
          <w:caps/>
          <w:color w:val="333333"/>
          <w:sz w:val="27"/>
          <w:szCs w:val="27"/>
        </w:rPr>
        <w:t xml:space="preserve"> : </w:t>
      </w:r>
      <w:r w:rsidRPr="00966B05">
        <w:rPr>
          <w:rFonts w:ascii="Arial" w:hAnsi="Arial" w:cs="Arial" w:hint="eastAsia"/>
          <w:caps/>
          <w:color w:val="333333"/>
          <w:sz w:val="27"/>
          <w:szCs w:val="27"/>
        </w:rPr>
        <w:t>Социологический</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анализ</w:t>
      </w:r>
      <w:r w:rsidRPr="00966B05">
        <w:rPr>
          <w:rFonts w:ascii="Arial" w:hAnsi="Arial" w:cs="Arial"/>
          <w:caps/>
          <w:color w:val="333333"/>
          <w:sz w:val="27"/>
          <w:szCs w:val="27"/>
        </w:rPr>
        <w:t xml:space="preserve"> : </w:t>
      </w:r>
      <w:r w:rsidRPr="00966B05">
        <w:rPr>
          <w:rFonts w:ascii="Arial" w:hAnsi="Arial" w:cs="Arial" w:hint="eastAsia"/>
          <w:caps/>
          <w:color w:val="333333"/>
          <w:sz w:val="27"/>
          <w:szCs w:val="27"/>
        </w:rPr>
        <w:t>диссертация</w:t>
      </w:r>
      <w:r w:rsidRPr="00966B05">
        <w:rPr>
          <w:rFonts w:ascii="Arial" w:hAnsi="Arial" w:cs="Arial"/>
          <w:caps/>
          <w:color w:val="333333"/>
          <w:sz w:val="27"/>
          <w:szCs w:val="27"/>
        </w:rPr>
        <w:t xml:space="preserve"> ... </w:t>
      </w:r>
      <w:r w:rsidRPr="00966B05">
        <w:rPr>
          <w:rFonts w:ascii="Arial" w:hAnsi="Arial" w:cs="Arial" w:hint="eastAsia"/>
          <w:caps/>
          <w:color w:val="333333"/>
          <w:sz w:val="27"/>
          <w:szCs w:val="27"/>
        </w:rPr>
        <w:t>кандидата</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социологических</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наук</w:t>
      </w:r>
      <w:r w:rsidRPr="00966B05">
        <w:rPr>
          <w:rFonts w:ascii="Arial" w:hAnsi="Arial" w:cs="Arial"/>
          <w:caps/>
          <w:color w:val="333333"/>
          <w:sz w:val="27"/>
          <w:szCs w:val="27"/>
        </w:rPr>
        <w:t xml:space="preserve"> : 22.00.04. - </w:t>
      </w:r>
      <w:r w:rsidRPr="00966B05">
        <w:rPr>
          <w:rFonts w:ascii="Arial" w:hAnsi="Arial" w:cs="Arial" w:hint="eastAsia"/>
          <w:caps/>
          <w:color w:val="333333"/>
          <w:sz w:val="27"/>
          <w:szCs w:val="27"/>
        </w:rPr>
        <w:t>Улан</w:t>
      </w:r>
      <w:r w:rsidRPr="00966B05">
        <w:rPr>
          <w:rFonts w:ascii="Arial" w:hAnsi="Arial" w:cs="Arial"/>
          <w:caps/>
          <w:color w:val="333333"/>
          <w:sz w:val="27"/>
          <w:szCs w:val="27"/>
        </w:rPr>
        <w:t>-</w:t>
      </w:r>
      <w:r w:rsidRPr="00966B05">
        <w:rPr>
          <w:rFonts w:ascii="Arial" w:hAnsi="Arial" w:cs="Arial" w:hint="eastAsia"/>
          <w:caps/>
          <w:color w:val="333333"/>
          <w:sz w:val="27"/>
          <w:szCs w:val="27"/>
        </w:rPr>
        <w:t>Удэ</w:t>
      </w:r>
      <w:r w:rsidRPr="00966B05">
        <w:rPr>
          <w:rFonts w:ascii="Arial" w:hAnsi="Arial" w:cs="Arial"/>
          <w:caps/>
          <w:color w:val="333333"/>
          <w:sz w:val="27"/>
          <w:szCs w:val="27"/>
        </w:rPr>
        <w:t xml:space="preserve">, 2000. - 179 </w:t>
      </w:r>
      <w:r w:rsidRPr="00966B05">
        <w:rPr>
          <w:rFonts w:ascii="Arial" w:hAnsi="Arial" w:cs="Arial" w:hint="eastAsia"/>
          <w:caps/>
          <w:color w:val="333333"/>
          <w:sz w:val="27"/>
          <w:szCs w:val="27"/>
        </w:rPr>
        <w:t>с</w:t>
      </w:r>
      <w:r w:rsidRPr="00966B05">
        <w:rPr>
          <w:rFonts w:ascii="Arial" w:hAnsi="Arial" w:cs="Arial"/>
          <w:caps/>
          <w:color w:val="333333"/>
          <w:sz w:val="27"/>
          <w:szCs w:val="27"/>
        </w:rPr>
        <w:t>.</w:t>
      </w:r>
    </w:p>
    <w:p w14:paraId="433218E4" w14:textId="77777777" w:rsidR="00966B05" w:rsidRPr="00966B05" w:rsidRDefault="00966B05" w:rsidP="00966B05">
      <w:pPr>
        <w:rPr>
          <w:rFonts w:ascii="Arial" w:hAnsi="Arial" w:cs="Arial"/>
          <w:caps/>
          <w:color w:val="333333"/>
          <w:sz w:val="27"/>
          <w:szCs w:val="27"/>
        </w:rPr>
      </w:pPr>
      <w:r w:rsidRPr="00966B05">
        <w:rPr>
          <w:rFonts w:ascii="Arial" w:hAnsi="Arial" w:cs="Arial" w:hint="eastAsia"/>
          <w:caps/>
          <w:color w:val="333333"/>
          <w:sz w:val="27"/>
          <w:szCs w:val="27"/>
        </w:rPr>
        <w:t>больше</w:t>
      </w:r>
    </w:p>
    <w:p w14:paraId="73F1BAB7" w14:textId="77777777" w:rsidR="00966B05" w:rsidRPr="00966B05" w:rsidRDefault="00966B05" w:rsidP="00966B05">
      <w:pPr>
        <w:rPr>
          <w:rFonts w:ascii="Arial" w:hAnsi="Arial" w:cs="Arial"/>
          <w:caps/>
          <w:color w:val="333333"/>
          <w:sz w:val="27"/>
          <w:szCs w:val="27"/>
        </w:rPr>
      </w:pPr>
      <w:r w:rsidRPr="00966B05">
        <w:rPr>
          <w:rFonts w:ascii="Arial" w:hAnsi="Arial" w:cs="Arial" w:hint="eastAsia"/>
          <w:caps/>
          <w:color w:val="333333"/>
          <w:sz w:val="27"/>
          <w:szCs w:val="27"/>
        </w:rPr>
        <w:t>Цитаты</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из</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текста</w:t>
      </w:r>
      <w:r w:rsidRPr="00966B05">
        <w:rPr>
          <w:rFonts w:ascii="Arial" w:hAnsi="Arial" w:cs="Arial"/>
          <w:caps/>
          <w:color w:val="333333"/>
          <w:sz w:val="27"/>
          <w:szCs w:val="27"/>
        </w:rPr>
        <w:t>:</w:t>
      </w:r>
    </w:p>
    <w:p w14:paraId="1B950128" w14:textId="77777777" w:rsidR="00966B05" w:rsidRPr="00966B05" w:rsidRDefault="00966B05" w:rsidP="00966B05">
      <w:pPr>
        <w:rPr>
          <w:rFonts w:ascii="Arial" w:hAnsi="Arial" w:cs="Arial"/>
          <w:caps/>
          <w:color w:val="333333"/>
          <w:sz w:val="27"/>
          <w:szCs w:val="27"/>
        </w:rPr>
      </w:pPr>
      <w:r w:rsidRPr="00966B05">
        <w:rPr>
          <w:rFonts w:ascii="Arial" w:hAnsi="Arial" w:cs="Arial" w:hint="eastAsia"/>
          <w:caps/>
          <w:color w:val="333333"/>
          <w:sz w:val="27"/>
          <w:szCs w:val="27"/>
        </w:rPr>
        <w:t>стр</w:t>
      </w:r>
      <w:r w:rsidRPr="00966B05">
        <w:rPr>
          <w:rFonts w:ascii="Arial" w:hAnsi="Arial" w:cs="Arial"/>
          <w:caps/>
          <w:color w:val="333333"/>
          <w:sz w:val="27"/>
          <w:szCs w:val="27"/>
        </w:rPr>
        <w:t>. 1</w:t>
      </w:r>
    </w:p>
    <w:p w14:paraId="3E5A2CFB" w14:textId="77777777" w:rsidR="00966B05" w:rsidRPr="00966B05" w:rsidRDefault="00966B05" w:rsidP="00966B05">
      <w:pPr>
        <w:rPr>
          <w:rFonts w:ascii="Arial" w:hAnsi="Arial" w:cs="Arial"/>
          <w:caps/>
          <w:color w:val="333333"/>
          <w:sz w:val="27"/>
          <w:szCs w:val="27"/>
        </w:rPr>
      </w:pPr>
      <w:r w:rsidRPr="00966B05">
        <w:rPr>
          <w:rFonts w:ascii="Arial" w:hAnsi="Arial" w:cs="Arial" w:hint="eastAsia"/>
          <w:caps/>
          <w:color w:val="333333"/>
          <w:sz w:val="27"/>
          <w:szCs w:val="27"/>
        </w:rPr>
        <w:t>Министерство</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образования</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Российской</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Федерации</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Восточно</w:t>
      </w:r>
      <w:r w:rsidRPr="00966B05">
        <w:rPr>
          <w:rFonts w:ascii="Arial" w:hAnsi="Arial" w:cs="Arial"/>
          <w:caps/>
          <w:color w:val="333333"/>
          <w:sz w:val="27"/>
          <w:szCs w:val="27"/>
        </w:rPr>
        <w:t>-</w:t>
      </w:r>
      <w:r w:rsidRPr="00966B05">
        <w:rPr>
          <w:rFonts w:ascii="Arial" w:hAnsi="Arial" w:cs="Arial" w:hint="eastAsia"/>
          <w:caps/>
          <w:color w:val="333333"/>
          <w:sz w:val="27"/>
          <w:szCs w:val="27"/>
        </w:rPr>
        <w:t>Сибирский</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государственный</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технологический</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университет</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На</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правах</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рукописи</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Давлетчина</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Светлана</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Борисовна</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Предприниматели</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и</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развитие</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малого</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бизнеса</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в</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Республике</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Бурятия</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социологический</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анализ</w:t>
      </w:r>
      <w:r w:rsidRPr="00966B05">
        <w:rPr>
          <w:rFonts w:ascii="Arial" w:hAnsi="Arial" w:cs="Arial"/>
          <w:caps/>
          <w:color w:val="333333"/>
          <w:sz w:val="27"/>
          <w:szCs w:val="27"/>
        </w:rPr>
        <w:t xml:space="preserve">) 22.00.04 - </w:t>
      </w:r>
      <w:r w:rsidRPr="00966B05">
        <w:rPr>
          <w:rFonts w:ascii="Arial" w:hAnsi="Arial" w:cs="Arial" w:hint="eastAsia"/>
          <w:caps/>
          <w:color w:val="333333"/>
          <w:sz w:val="27"/>
          <w:szCs w:val="27"/>
        </w:rPr>
        <w:t>социальная</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структ</w:t>
      </w:r>
      <w:r w:rsidRPr="00966B05">
        <w:rPr>
          <w:rFonts w:ascii="Arial" w:hAnsi="Arial" w:cs="Arial"/>
          <w:caps/>
          <w:color w:val="333333"/>
          <w:sz w:val="27"/>
          <w:szCs w:val="27"/>
        </w:rPr>
        <w:t>)</w:t>
      </w:r>
      <w:r w:rsidRPr="00966B05">
        <w:rPr>
          <w:rFonts w:ascii="Arial" w:hAnsi="Arial" w:cs="Arial" w:hint="eastAsia"/>
          <w:caps/>
          <w:color w:val="333333"/>
          <w:sz w:val="27"/>
          <w:szCs w:val="27"/>
        </w:rPr>
        <w:t>фа</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социальные</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институты</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и</w:t>
      </w:r>
    </w:p>
    <w:p w14:paraId="247C5DAC" w14:textId="77777777" w:rsidR="00966B05" w:rsidRPr="00966B05" w:rsidRDefault="00966B05" w:rsidP="00966B05">
      <w:pPr>
        <w:rPr>
          <w:rFonts w:ascii="Arial" w:hAnsi="Arial" w:cs="Arial"/>
          <w:caps/>
          <w:color w:val="333333"/>
          <w:sz w:val="27"/>
          <w:szCs w:val="27"/>
        </w:rPr>
      </w:pPr>
      <w:r w:rsidRPr="00966B05">
        <w:rPr>
          <w:rFonts w:ascii="Arial" w:hAnsi="Arial" w:cs="Arial" w:hint="eastAsia"/>
          <w:caps/>
          <w:color w:val="333333"/>
          <w:sz w:val="27"/>
          <w:szCs w:val="27"/>
        </w:rPr>
        <w:t>стр</w:t>
      </w:r>
      <w:r w:rsidRPr="00966B05">
        <w:rPr>
          <w:rFonts w:ascii="Arial" w:hAnsi="Arial" w:cs="Arial"/>
          <w:caps/>
          <w:color w:val="333333"/>
          <w:sz w:val="27"/>
          <w:szCs w:val="27"/>
        </w:rPr>
        <w:t>. 8</w:t>
      </w:r>
    </w:p>
    <w:p w14:paraId="522243B5" w14:textId="77777777" w:rsidR="00966B05" w:rsidRPr="00966B05" w:rsidRDefault="00966B05" w:rsidP="00966B05">
      <w:pPr>
        <w:rPr>
          <w:rFonts w:ascii="Arial" w:hAnsi="Arial" w:cs="Arial"/>
          <w:caps/>
          <w:color w:val="333333"/>
          <w:sz w:val="27"/>
          <w:szCs w:val="27"/>
        </w:rPr>
      </w:pPr>
      <w:r w:rsidRPr="00966B05">
        <w:rPr>
          <w:rFonts w:ascii="Arial" w:hAnsi="Arial" w:cs="Arial" w:hint="eastAsia"/>
          <w:caps/>
          <w:color w:val="333333"/>
          <w:sz w:val="27"/>
          <w:szCs w:val="27"/>
        </w:rPr>
        <w:t>предприниматели</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малого</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бизнеса</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Республики</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Бурятия</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Предмет</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исследования</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социальные</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источники</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мотивация</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ценностные</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ориентации</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и</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социальное</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самочувствие</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предпринимателей</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малого</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бизнеса</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Цель</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исследования</w:t>
      </w:r>
      <w:r w:rsidRPr="00966B05">
        <w:rPr>
          <w:rFonts w:ascii="Arial" w:hAnsi="Arial" w:cs="Arial"/>
          <w:caps/>
          <w:color w:val="333333"/>
          <w:sz w:val="27"/>
          <w:szCs w:val="27"/>
        </w:rPr>
        <w:t xml:space="preserve"> - </w:t>
      </w:r>
      <w:r w:rsidRPr="00966B05">
        <w:rPr>
          <w:rFonts w:ascii="Arial" w:hAnsi="Arial" w:cs="Arial" w:hint="eastAsia"/>
          <w:caps/>
          <w:color w:val="333333"/>
          <w:sz w:val="27"/>
          <w:szCs w:val="27"/>
        </w:rPr>
        <w:t>социальная</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характеристика</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малого</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бизнеса</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в</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регионе</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на</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основе</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анализа</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социального</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портрета</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предпринимателя</w:t>
      </w:r>
      <w:r w:rsidRPr="00966B05">
        <w:rPr>
          <w:rFonts w:ascii="Arial" w:hAnsi="Arial" w:cs="Arial"/>
          <w:caps/>
          <w:color w:val="333333"/>
          <w:sz w:val="27"/>
          <w:szCs w:val="27"/>
        </w:rPr>
        <w:t>.</w:t>
      </w:r>
    </w:p>
    <w:p w14:paraId="078C67C0" w14:textId="77777777" w:rsidR="00966B05" w:rsidRPr="00966B05" w:rsidRDefault="00966B05" w:rsidP="00966B05">
      <w:pPr>
        <w:rPr>
          <w:rFonts w:ascii="Arial" w:hAnsi="Arial" w:cs="Arial"/>
          <w:caps/>
          <w:color w:val="333333"/>
          <w:sz w:val="27"/>
          <w:szCs w:val="27"/>
        </w:rPr>
      </w:pPr>
      <w:r w:rsidRPr="00966B05">
        <w:rPr>
          <w:rFonts w:ascii="Arial" w:hAnsi="Arial" w:cs="Arial" w:hint="eastAsia"/>
          <w:caps/>
          <w:color w:val="333333"/>
          <w:sz w:val="27"/>
          <w:szCs w:val="27"/>
        </w:rPr>
        <w:lastRenderedPageBreak/>
        <w:t>стр</w:t>
      </w:r>
      <w:r w:rsidRPr="00966B05">
        <w:rPr>
          <w:rFonts w:ascii="Arial" w:hAnsi="Arial" w:cs="Arial"/>
          <w:caps/>
          <w:color w:val="333333"/>
          <w:sz w:val="27"/>
          <w:szCs w:val="27"/>
        </w:rPr>
        <w:t>. 107</w:t>
      </w:r>
    </w:p>
    <w:p w14:paraId="3074E0EE" w14:textId="77777777" w:rsidR="00966B05" w:rsidRPr="00966B05" w:rsidRDefault="00966B05" w:rsidP="00966B05">
      <w:pPr>
        <w:rPr>
          <w:rFonts w:ascii="Arial" w:hAnsi="Arial" w:cs="Arial"/>
          <w:caps/>
          <w:color w:val="333333"/>
          <w:sz w:val="27"/>
          <w:szCs w:val="27"/>
        </w:rPr>
      </w:pPr>
      <w:r w:rsidRPr="00966B05">
        <w:rPr>
          <w:rFonts w:ascii="Arial" w:hAnsi="Arial" w:cs="Arial" w:hint="eastAsia"/>
          <w:caps/>
          <w:color w:val="333333"/>
          <w:sz w:val="27"/>
          <w:szCs w:val="27"/>
        </w:rPr>
        <w:t>годы</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темпы</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прироста</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предприятий</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малого</w:t>
      </w:r>
      <w:r w:rsidRPr="00966B05">
        <w:rPr>
          <w:rFonts w:ascii="Arial" w:hAnsi="Arial" w:cs="Arial"/>
          <w:caps/>
          <w:color w:val="333333"/>
          <w:sz w:val="27"/>
          <w:szCs w:val="27"/>
        </w:rPr>
        <w:t xml:space="preserve"> 109 </w:t>
      </w:r>
      <w:r w:rsidRPr="00966B05">
        <w:rPr>
          <w:rFonts w:ascii="Arial" w:hAnsi="Arial" w:cs="Arial" w:hint="eastAsia"/>
          <w:caps/>
          <w:color w:val="333333"/>
          <w:sz w:val="27"/>
          <w:szCs w:val="27"/>
        </w:rPr>
        <w:t>бизнеса</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несколько</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приостановились</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Пиком</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развития</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малого</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предпринимательства</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в</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Республике</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Бурятия</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стал</w:t>
      </w:r>
      <w:r w:rsidRPr="00966B05">
        <w:rPr>
          <w:rFonts w:ascii="Arial" w:hAnsi="Arial" w:cs="Arial"/>
          <w:caps/>
          <w:color w:val="333333"/>
          <w:sz w:val="27"/>
          <w:szCs w:val="27"/>
        </w:rPr>
        <w:t xml:space="preserve"> 1996 </w:t>
      </w:r>
      <w:r w:rsidRPr="00966B05">
        <w:rPr>
          <w:rFonts w:ascii="Arial" w:hAnsi="Arial" w:cs="Arial" w:hint="eastAsia"/>
          <w:caps/>
          <w:color w:val="333333"/>
          <w:sz w:val="27"/>
          <w:szCs w:val="27"/>
        </w:rPr>
        <w:t>год</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см</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табл</w:t>
      </w:r>
      <w:r w:rsidRPr="00966B05">
        <w:rPr>
          <w:rFonts w:ascii="Arial" w:hAnsi="Arial" w:cs="Arial"/>
          <w:caps/>
          <w:color w:val="333333"/>
          <w:sz w:val="27"/>
          <w:szCs w:val="27"/>
        </w:rPr>
        <w:t xml:space="preserve">. 2). </w:t>
      </w:r>
      <w:r w:rsidRPr="00966B05">
        <w:rPr>
          <w:rFonts w:ascii="Arial" w:hAnsi="Arial" w:cs="Arial" w:hint="eastAsia"/>
          <w:caps/>
          <w:color w:val="333333"/>
          <w:sz w:val="27"/>
          <w:szCs w:val="27"/>
        </w:rPr>
        <w:t>Сравнительно</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быстрое</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развитие</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малого</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бизнеса</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в</w:t>
      </w:r>
      <w:r w:rsidRPr="00966B05">
        <w:rPr>
          <w:rFonts w:ascii="Arial" w:hAnsi="Arial" w:cs="Arial"/>
          <w:caps/>
          <w:color w:val="333333"/>
          <w:sz w:val="27"/>
          <w:szCs w:val="27"/>
        </w:rPr>
        <w:t xml:space="preserve"> 1992-1993 </w:t>
      </w:r>
      <w:r w:rsidRPr="00966B05">
        <w:rPr>
          <w:rFonts w:ascii="Arial" w:hAnsi="Arial" w:cs="Arial" w:hint="eastAsia"/>
          <w:caps/>
          <w:color w:val="333333"/>
          <w:sz w:val="27"/>
          <w:szCs w:val="27"/>
        </w:rPr>
        <w:t>гг</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объясняется</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активным</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процессом</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приватизации</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крупных</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государственных</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предприятий</w:t>
      </w:r>
    </w:p>
    <w:p w14:paraId="0EE5DC70" w14:textId="77777777" w:rsidR="00966B05" w:rsidRPr="00966B05" w:rsidRDefault="00966B05" w:rsidP="00966B05">
      <w:pPr>
        <w:rPr>
          <w:rFonts w:ascii="Arial" w:hAnsi="Arial" w:cs="Arial"/>
          <w:caps/>
          <w:color w:val="333333"/>
          <w:sz w:val="27"/>
          <w:szCs w:val="27"/>
        </w:rPr>
      </w:pPr>
    </w:p>
    <w:p w14:paraId="23465D3A" w14:textId="77777777" w:rsidR="00966B05" w:rsidRPr="00966B05" w:rsidRDefault="00966B05" w:rsidP="00966B05">
      <w:pPr>
        <w:rPr>
          <w:rFonts w:ascii="Arial" w:hAnsi="Arial" w:cs="Arial"/>
          <w:caps/>
          <w:color w:val="333333"/>
          <w:sz w:val="27"/>
          <w:szCs w:val="27"/>
        </w:rPr>
      </w:pPr>
      <w:r w:rsidRPr="00966B05">
        <w:rPr>
          <w:rFonts w:ascii="Arial" w:hAnsi="Arial" w:cs="Arial" w:hint="eastAsia"/>
          <w:caps/>
          <w:color w:val="333333"/>
          <w:sz w:val="27"/>
          <w:szCs w:val="27"/>
        </w:rPr>
        <w:t>Оглавление</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диссертации</w:t>
      </w:r>
    </w:p>
    <w:p w14:paraId="5D7337CF" w14:textId="77777777" w:rsidR="00966B05" w:rsidRPr="00966B05" w:rsidRDefault="00966B05" w:rsidP="00966B05">
      <w:pPr>
        <w:rPr>
          <w:rFonts w:ascii="Arial" w:hAnsi="Arial" w:cs="Arial"/>
          <w:caps/>
          <w:color w:val="333333"/>
          <w:sz w:val="27"/>
          <w:szCs w:val="27"/>
        </w:rPr>
      </w:pPr>
      <w:r w:rsidRPr="00966B05">
        <w:rPr>
          <w:rFonts w:ascii="Arial" w:hAnsi="Arial" w:cs="Arial" w:hint="eastAsia"/>
          <w:caps/>
          <w:color w:val="333333"/>
          <w:sz w:val="27"/>
          <w:szCs w:val="27"/>
        </w:rPr>
        <w:t>кандидат</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социологических</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наук</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Давлетчина</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Светлана</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Борисовна</w:t>
      </w:r>
    </w:p>
    <w:p w14:paraId="2830F3D1" w14:textId="77777777" w:rsidR="00966B05" w:rsidRPr="00966B05" w:rsidRDefault="00966B05" w:rsidP="00966B05">
      <w:pPr>
        <w:rPr>
          <w:rFonts w:ascii="Arial" w:hAnsi="Arial" w:cs="Arial"/>
          <w:caps/>
          <w:color w:val="333333"/>
          <w:sz w:val="27"/>
          <w:szCs w:val="27"/>
        </w:rPr>
      </w:pPr>
      <w:r w:rsidRPr="00966B05">
        <w:rPr>
          <w:rFonts w:ascii="Arial" w:hAnsi="Arial" w:cs="Arial" w:hint="eastAsia"/>
          <w:caps/>
          <w:color w:val="333333"/>
          <w:sz w:val="27"/>
          <w:szCs w:val="27"/>
        </w:rPr>
        <w:t>ВВЕДЕНИЕ</w:t>
      </w:r>
      <w:r w:rsidRPr="00966B05">
        <w:rPr>
          <w:rFonts w:ascii="Arial" w:hAnsi="Arial" w:cs="Arial"/>
          <w:caps/>
          <w:color w:val="333333"/>
          <w:sz w:val="27"/>
          <w:szCs w:val="27"/>
        </w:rPr>
        <w:t>.</w:t>
      </w:r>
    </w:p>
    <w:p w14:paraId="790656D0" w14:textId="77777777" w:rsidR="00966B05" w:rsidRPr="00966B05" w:rsidRDefault="00966B05" w:rsidP="00966B05">
      <w:pPr>
        <w:rPr>
          <w:rFonts w:ascii="Arial" w:hAnsi="Arial" w:cs="Arial"/>
          <w:caps/>
          <w:color w:val="333333"/>
          <w:sz w:val="27"/>
          <w:szCs w:val="27"/>
        </w:rPr>
      </w:pPr>
    </w:p>
    <w:p w14:paraId="033D6B1E" w14:textId="77777777" w:rsidR="00966B05" w:rsidRPr="00966B05" w:rsidRDefault="00966B05" w:rsidP="00966B05">
      <w:pPr>
        <w:rPr>
          <w:rFonts w:ascii="Arial" w:hAnsi="Arial" w:cs="Arial"/>
          <w:caps/>
          <w:color w:val="333333"/>
          <w:sz w:val="27"/>
          <w:szCs w:val="27"/>
        </w:rPr>
      </w:pPr>
      <w:r w:rsidRPr="00966B05">
        <w:rPr>
          <w:rFonts w:ascii="Arial" w:hAnsi="Arial" w:cs="Arial" w:hint="eastAsia"/>
          <w:caps/>
          <w:color w:val="333333"/>
          <w:sz w:val="27"/>
          <w:szCs w:val="27"/>
        </w:rPr>
        <w:t>Глава</w:t>
      </w:r>
      <w:r w:rsidRPr="00966B05">
        <w:rPr>
          <w:rFonts w:ascii="Arial" w:hAnsi="Arial" w:cs="Arial"/>
          <w:caps/>
          <w:color w:val="333333"/>
          <w:sz w:val="27"/>
          <w:szCs w:val="27"/>
        </w:rPr>
        <w:t xml:space="preserve"> 1. </w:t>
      </w:r>
      <w:r w:rsidRPr="00966B05">
        <w:rPr>
          <w:rFonts w:ascii="Arial" w:hAnsi="Arial" w:cs="Arial" w:hint="eastAsia"/>
          <w:caps/>
          <w:color w:val="333333"/>
          <w:sz w:val="27"/>
          <w:szCs w:val="27"/>
        </w:rPr>
        <w:t>Теоретико</w:t>
      </w:r>
      <w:r w:rsidRPr="00966B05">
        <w:rPr>
          <w:rFonts w:ascii="Arial" w:hAnsi="Arial" w:cs="Arial"/>
          <w:caps/>
          <w:color w:val="333333"/>
          <w:sz w:val="27"/>
          <w:szCs w:val="27"/>
        </w:rPr>
        <w:t>-</w:t>
      </w:r>
      <w:r w:rsidRPr="00966B05">
        <w:rPr>
          <w:rFonts w:ascii="Arial" w:hAnsi="Arial" w:cs="Arial" w:hint="eastAsia"/>
          <w:caps/>
          <w:color w:val="333333"/>
          <w:sz w:val="27"/>
          <w:szCs w:val="27"/>
        </w:rPr>
        <w:t>методологические</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основы</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изучения</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предпринимательства</w:t>
      </w:r>
      <w:r w:rsidRPr="00966B05">
        <w:rPr>
          <w:rFonts w:ascii="Arial" w:hAnsi="Arial" w:cs="Arial"/>
          <w:caps/>
          <w:color w:val="333333"/>
          <w:sz w:val="27"/>
          <w:szCs w:val="27"/>
        </w:rPr>
        <w:t>.</w:t>
      </w:r>
    </w:p>
    <w:p w14:paraId="6643139F" w14:textId="77777777" w:rsidR="00966B05" w:rsidRPr="00966B05" w:rsidRDefault="00966B05" w:rsidP="00966B05">
      <w:pPr>
        <w:rPr>
          <w:rFonts w:ascii="Arial" w:hAnsi="Arial" w:cs="Arial"/>
          <w:caps/>
          <w:color w:val="333333"/>
          <w:sz w:val="27"/>
          <w:szCs w:val="27"/>
        </w:rPr>
      </w:pPr>
    </w:p>
    <w:p w14:paraId="36549DAC" w14:textId="77777777" w:rsidR="00966B05" w:rsidRPr="00966B05" w:rsidRDefault="00966B05" w:rsidP="00966B05">
      <w:pPr>
        <w:rPr>
          <w:rFonts w:ascii="Arial" w:hAnsi="Arial" w:cs="Arial"/>
          <w:caps/>
          <w:color w:val="333333"/>
          <w:sz w:val="27"/>
          <w:szCs w:val="27"/>
        </w:rPr>
      </w:pPr>
      <w:r w:rsidRPr="00966B05">
        <w:rPr>
          <w:rFonts w:ascii="Arial" w:hAnsi="Arial" w:cs="Arial"/>
          <w:caps/>
          <w:color w:val="333333"/>
          <w:sz w:val="27"/>
          <w:szCs w:val="27"/>
        </w:rPr>
        <w:t xml:space="preserve">1.1. </w:t>
      </w:r>
      <w:r w:rsidRPr="00966B05">
        <w:rPr>
          <w:rFonts w:ascii="Arial" w:hAnsi="Arial" w:cs="Arial" w:hint="eastAsia"/>
          <w:caps/>
          <w:color w:val="333333"/>
          <w:sz w:val="27"/>
          <w:szCs w:val="27"/>
        </w:rPr>
        <w:t>Теоретические</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подходы</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к</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определению</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понятий</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w:t>
      </w:r>
      <w:r w:rsidRPr="00966B05">
        <w:rPr>
          <w:rFonts w:ascii="Arial" w:hAnsi="Arial" w:cs="Arial" w:hint="eastAsia"/>
          <w:caps/>
          <w:color w:val="333333"/>
          <w:sz w:val="27"/>
          <w:szCs w:val="27"/>
        </w:rPr>
        <w:t>предприниматель</w:t>
      </w:r>
      <w:r w:rsidRPr="00966B05">
        <w:rPr>
          <w:rFonts w:ascii="Arial" w:hAnsi="Arial" w:cs="Arial" w:hint="eastAsia"/>
          <w:caps/>
          <w:color w:val="333333"/>
          <w:sz w:val="27"/>
          <w:szCs w:val="27"/>
        </w:rPr>
        <w:t>»</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и</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w:t>
      </w:r>
      <w:r w:rsidRPr="00966B05">
        <w:rPr>
          <w:rFonts w:ascii="Arial" w:hAnsi="Arial" w:cs="Arial" w:hint="eastAsia"/>
          <w:caps/>
          <w:color w:val="333333"/>
          <w:sz w:val="27"/>
          <w:szCs w:val="27"/>
        </w:rPr>
        <w:t>предпринимательство</w:t>
      </w:r>
      <w:r w:rsidRPr="00966B05">
        <w:rPr>
          <w:rFonts w:ascii="Arial" w:hAnsi="Arial" w:cs="Arial" w:hint="eastAsia"/>
          <w:caps/>
          <w:color w:val="333333"/>
          <w:sz w:val="27"/>
          <w:szCs w:val="27"/>
        </w:rPr>
        <w:t>»</w:t>
      </w:r>
      <w:r w:rsidRPr="00966B05">
        <w:rPr>
          <w:rFonts w:ascii="Arial" w:hAnsi="Arial" w:cs="Arial"/>
          <w:caps/>
          <w:color w:val="333333"/>
          <w:sz w:val="27"/>
          <w:szCs w:val="27"/>
        </w:rPr>
        <w:t>.</w:t>
      </w:r>
    </w:p>
    <w:p w14:paraId="673190F8" w14:textId="77777777" w:rsidR="00966B05" w:rsidRPr="00966B05" w:rsidRDefault="00966B05" w:rsidP="00966B05">
      <w:pPr>
        <w:rPr>
          <w:rFonts w:ascii="Arial" w:hAnsi="Arial" w:cs="Arial"/>
          <w:caps/>
          <w:color w:val="333333"/>
          <w:sz w:val="27"/>
          <w:szCs w:val="27"/>
        </w:rPr>
      </w:pPr>
    </w:p>
    <w:p w14:paraId="739370DA" w14:textId="77777777" w:rsidR="00966B05" w:rsidRPr="00966B05" w:rsidRDefault="00966B05" w:rsidP="00966B05">
      <w:pPr>
        <w:rPr>
          <w:rFonts w:ascii="Arial" w:hAnsi="Arial" w:cs="Arial"/>
          <w:caps/>
          <w:color w:val="333333"/>
          <w:sz w:val="27"/>
          <w:szCs w:val="27"/>
        </w:rPr>
      </w:pPr>
      <w:r w:rsidRPr="00966B05">
        <w:rPr>
          <w:rFonts w:ascii="Arial" w:hAnsi="Arial" w:cs="Arial"/>
          <w:caps/>
          <w:color w:val="333333"/>
          <w:sz w:val="27"/>
          <w:szCs w:val="27"/>
        </w:rPr>
        <w:t xml:space="preserve">1.2. </w:t>
      </w:r>
      <w:r w:rsidRPr="00966B05">
        <w:rPr>
          <w:rFonts w:ascii="Arial" w:hAnsi="Arial" w:cs="Arial" w:hint="eastAsia"/>
          <w:caps/>
          <w:color w:val="333333"/>
          <w:sz w:val="27"/>
          <w:szCs w:val="27"/>
        </w:rPr>
        <w:t>Предпринимательство</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как</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новое</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социальное</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явление</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и</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основные</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этапы</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его</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возрождения</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в</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России</w:t>
      </w:r>
      <w:r w:rsidRPr="00966B05">
        <w:rPr>
          <w:rFonts w:ascii="Arial" w:hAnsi="Arial" w:cs="Arial"/>
          <w:caps/>
          <w:color w:val="333333"/>
          <w:sz w:val="27"/>
          <w:szCs w:val="27"/>
        </w:rPr>
        <w:t>.</w:t>
      </w:r>
    </w:p>
    <w:p w14:paraId="7A5D5793" w14:textId="77777777" w:rsidR="00966B05" w:rsidRPr="00966B05" w:rsidRDefault="00966B05" w:rsidP="00966B05">
      <w:pPr>
        <w:rPr>
          <w:rFonts w:ascii="Arial" w:hAnsi="Arial" w:cs="Arial"/>
          <w:caps/>
          <w:color w:val="333333"/>
          <w:sz w:val="27"/>
          <w:szCs w:val="27"/>
        </w:rPr>
      </w:pPr>
    </w:p>
    <w:p w14:paraId="69F59052" w14:textId="77777777" w:rsidR="00966B05" w:rsidRPr="00966B05" w:rsidRDefault="00966B05" w:rsidP="00966B05">
      <w:pPr>
        <w:rPr>
          <w:rFonts w:ascii="Arial" w:hAnsi="Arial" w:cs="Arial"/>
          <w:caps/>
          <w:color w:val="333333"/>
          <w:sz w:val="27"/>
          <w:szCs w:val="27"/>
        </w:rPr>
      </w:pPr>
      <w:r w:rsidRPr="00966B05">
        <w:rPr>
          <w:rFonts w:ascii="Arial" w:hAnsi="Arial" w:cs="Arial" w:hint="eastAsia"/>
          <w:caps/>
          <w:color w:val="333333"/>
          <w:sz w:val="27"/>
          <w:szCs w:val="27"/>
        </w:rPr>
        <w:lastRenderedPageBreak/>
        <w:t>Глава</w:t>
      </w:r>
      <w:r w:rsidRPr="00966B05">
        <w:rPr>
          <w:rFonts w:ascii="Arial" w:hAnsi="Arial" w:cs="Arial"/>
          <w:caps/>
          <w:color w:val="333333"/>
          <w:sz w:val="27"/>
          <w:szCs w:val="27"/>
        </w:rPr>
        <w:t xml:space="preserve"> 2. </w:t>
      </w:r>
      <w:r w:rsidRPr="00966B05">
        <w:rPr>
          <w:rFonts w:ascii="Arial" w:hAnsi="Arial" w:cs="Arial" w:hint="eastAsia"/>
          <w:caps/>
          <w:color w:val="333333"/>
          <w:sz w:val="27"/>
          <w:szCs w:val="27"/>
        </w:rPr>
        <w:t>Социальная</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характеристика</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предпринимателей</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малого</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бизнеса</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в</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Республике</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Бурятия</w:t>
      </w:r>
      <w:r w:rsidRPr="00966B05">
        <w:rPr>
          <w:rFonts w:ascii="Arial" w:hAnsi="Arial" w:cs="Arial"/>
          <w:caps/>
          <w:color w:val="333333"/>
          <w:sz w:val="27"/>
          <w:szCs w:val="27"/>
        </w:rPr>
        <w:t>.</w:t>
      </w:r>
    </w:p>
    <w:p w14:paraId="0CAE859D" w14:textId="77777777" w:rsidR="00966B05" w:rsidRPr="00966B05" w:rsidRDefault="00966B05" w:rsidP="00966B05">
      <w:pPr>
        <w:rPr>
          <w:rFonts w:ascii="Arial" w:hAnsi="Arial" w:cs="Arial"/>
          <w:caps/>
          <w:color w:val="333333"/>
          <w:sz w:val="27"/>
          <w:szCs w:val="27"/>
        </w:rPr>
      </w:pPr>
    </w:p>
    <w:p w14:paraId="1E489A20" w14:textId="77777777" w:rsidR="00966B05" w:rsidRPr="00966B05" w:rsidRDefault="00966B05" w:rsidP="00966B05">
      <w:pPr>
        <w:rPr>
          <w:rFonts w:ascii="Arial" w:hAnsi="Arial" w:cs="Arial"/>
          <w:caps/>
          <w:color w:val="333333"/>
          <w:sz w:val="27"/>
          <w:szCs w:val="27"/>
        </w:rPr>
      </w:pPr>
      <w:r w:rsidRPr="00966B05">
        <w:rPr>
          <w:rFonts w:ascii="Arial" w:hAnsi="Arial" w:cs="Arial"/>
          <w:caps/>
          <w:color w:val="333333"/>
          <w:sz w:val="27"/>
          <w:szCs w:val="27"/>
        </w:rPr>
        <w:t xml:space="preserve">2.1. </w:t>
      </w:r>
      <w:r w:rsidRPr="00966B05">
        <w:rPr>
          <w:rFonts w:ascii="Arial" w:hAnsi="Arial" w:cs="Arial" w:hint="eastAsia"/>
          <w:caps/>
          <w:color w:val="333333"/>
          <w:sz w:val="27"/>
          <w:szCs w:val="27"/>
        </w:rPr>
        <w:t>Источники</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формирования</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и</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социальная</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характеристика</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предпринимательского</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слоя</w:t>
      </w:r>
      <w:r w:rsidRPr="00966B05">
        <w:rPr>
          <w:rFonts w:ascii="Arial" w:hAnsi="Arial" w:cs="Arial"/>
          <w:caps/>
          <w:color w:val="333333"/>
          <w:sz w:val="27"/>
          <w:szCs w:val="27"/>
        </w:rPr>
        <w:t>.</w:t>
      </w:r>
    </w:p>
    <w:p w14:paraId="624D790B" w14:textId="77777777" w:rsidR="00966B05" w:rsidRPr="00966B05" w:rsidRDefault="00966B05" w:rsidP="00966B05">
      <w:pPr>
        <w:rPr>
          <w:rFonts w:ascii="Arial" w:hAnsi="Arial" w:cs="Arial"/>
          <w:caps/>
          <w:color w:val="333333"/>
          <w:sz w:val="27"/>
          <w:szCs w:val="27"/>
        </w:rPr>
      </w:pPr>
    </w:p>
    <w:p w14:paraId="51297668" w14:textId="77777777" w:rsidR="00966B05" w:rsidRPr="00966B05" w:rsidRDefault="00966B05" w:rsidP="00966B05">
      <w:pPr>
        <w:rPr>
          <w:rFonts w:ascii="Arial" w:hAnsi="Arial" w:cs="Arial"/>
          <w:caps/>
          <w:color w:val="333333"/>
          <w:sz w:val="27"/>
          <w:szCs w:val="27"/>
        </w:rPr>
      </w:pPr>
      <w:r w:rsidRPr="00966B05">
        <w:rPr>
          <w:rFonts w:ascii="Arial" w:hAnsi="Arial" w:cs="Arial"/>
          <w:caps/>
          <w:color w:val="333333"/>
          <w:sz w:val="27"/>
          <w:szCs w:val="27"/>
        </w:rPr>
        <w:t xml:space="preserve">2.2. </w:t>
      </w:r>
      <w:r w:rsidRPr="00966B05">
        <w:rPr>
          <w:rFonts w:ascii="Arial" w:hAnsi="Arial" w:cs="Arial" w:hint="eastAsia"/>
          <w:caps/>
          <w:color w:val="333333"/>
          <w:sz w:val="27"/>
          <w:szCs w:val="27"/>
        </w:rPr>
        <w:t>Мотивация</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деятельности</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ценностные</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ориентации</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и</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образ</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жизни</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предпринимателей</w:t>
      </w:r>
      <w:r w:rsidRPr="00966B05">
        <w:rPr>
          <w:rFonts w:ascii="Arial" w:hAnsi="Arial" w:cs="Arial"/>
          <w:caps/>
          <w:color w:val="333333"/>
          <w:sz w:val="27"/>
          <w:szCs w:val="27"/>
        </w:rPr>
        <w:t>.</w:t>
      </w:r>
    </w:p>
    <w:p w14:paraId="3EB064B3" w14:textId="77777777" w:rsidR="00966B05" w:rsidRPr="00966B05" w:rsidRDefault="00966B05" w:rsidP="00966B05">
      <w:pPr>
        <w:rPr>
          <w:rFonts w:ascii="Arial" w:hAnsi="Arial" w:cs="Arial"/>
          <w:caps/>
          <w:color w:val="333333"/>
          <w:sz w:val="27"/>
          <w:szCs w:val="27"/>
        </w:rPr>
      </w:pPr>
    </w:p>
    <w:p w14:paraId="2013FB89" w14:textId="1013F69B" w:rsidR="00F0131B" w:rsidRPr="00966B05" w:rsidRDefault="00966B05" w:rsidP="00966B05">
      <w:r w:rsidRPr="00966B05">
        <w:rPr>
          <w:rFonts w:ascii="Arial" w:hAnsi="Arial" w:cs="Arial"/>
          <w:caps/>
          <w:color w:val="333333"/>
          <w:sz w:val="27"/>
          <w:szCs w:val="27"/>
        </w:rPr>
        <w:t xml:space="preserve">2.3. </w:t>
      </w:r>
      <w:r w:rsidRPr="00966B05">
        <w:rPr>
          <w:rFonts w:ascii="Arial" w:hAnsi="Arial" w:cs="Arial" w:hint="eastAsia"/>
          <w:caps/>
          <w:color w:val="333333"/>
          <w:sz w:val="27"/>
          <w:szCs w:val="27"/>
        </w:rPr>
        <w:t>Социальное</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самочувствие</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субъектов</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малого</w:t>
      </w:r>
      <w:r w:rsidRPr="00966B05">
        <w:rPr>
          <w:rFonts w:ascii="Arial" w:hAnsi="Arial" w:cs="Arial"/>
          <w:caps/>
          <w:color w:val="333333"/>
          <w:sz w:val="27"/>
          <w:szCs w:val="27"/>
        </w:rPr>
        <w:t xml:space="preserve"> </w:t>
      </w:r>
      <w:r w:rsidRPr="00966B05">
        <w:rPr>
          <w:rFonts w:ascii="Arial" w:hAnsi="Arial" w:cs="Arial" w:hint="eastAsia"/>
          <w:caps/>
          <w:color w:val="333333"/>
          <w:sz w:val="27"/>
          <w:szCs w:val="27"/>
        </w:rPr>
        <w:t>бизнеса</w:t>
      </w:r>
      <w:r w:rsidRPr="00966B05">
        <w:rPr>
          <w:rFonts w:ascii="Arial" w:hAnsi="Arial" w:cs="Arial"/>
          <w:caps/>
          <w:color w:val="333333"/>
          <w:sz w:val="27"/>
          <w:szCs w:val="27"/>
        </w:rPr>
        <w:t>.</w:t>
      </w:r>
    </w:p>
    <w:sectPr w:rsidR="00F0131B" w:rsidRPr="00966B0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EB8D2" w14:textId="77777777" w:rsidR="00DF05DA" w:rsidRDefault="00DF05DA">
      <w:pPr>
        <w:spacing w:after="0" w:line="240" w:lineRule="auto"/>
      </w:pPr>
      <w:r>
        <w:separator/>
      </w:r>
    </w:p>
  </w:endnote>
  <w:endnote w:type="continuationSeparator" w:id="0">
    <w:p w14:paraId="530AAF90" w14:textId="77777777" w:rsidR="00DF05DA" w:rsidRDefault="00DF0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4EB3F" w14:textId="77777777" w:rsidR="00DF05DA" w:rsidRDefault="00DF05DA"/>
    <w:p w14:paraId="57A19E30" w14:textId="77777777" w:rsidR="00DF05DA" w:rsidRDefault="00DF05DA"/>
    <w:p w14:paraId="6E3E6A28" w14:textId="77777777" w:rsidR="00DF05DA" w:rsidRDefault="00DF05DA"/>
    <w:p w14:paraId="6B7B6EC0" w14:textId="77777777" w:rsidR="00DF05DA" w:rsidRDefault="00DF05DA"/>
    <w:p w14:paraId="79549D14" w14:textId="77777777" w:rsidR="00DF05DA" w:rsidRDefault="00DF05DA"/>
    <w:p w14:paraId="3E1B06AC" w14:textId="77777777" w:rsidR="00DF05DA" w:rsidRDefault="00DF05DA"/>
    <w:p w14:paraId="2DDBB872" w14:textId="77777777" w:rsidR="00DF05DA" w:rsidRDefault="00DF05D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455187" wp14:editId="33558A4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6EE87" w14:textId="77777777" w:rsidR="00DF05DA" w:rsidRDefault="00DF05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45518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36EE87" w14:textId="77777777" w:rsidR="00DF05DA" w:rsidRDefault="00DF05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3FBD96" w14:textId="77777777" w:rsidR="00DF05DA" w:rsidRDefault="00DF05DA"/>
    <w:p w14:paraId="65590AF7" w14:textId="77777777" w:rsidR="00DF05DA" w:rsidRDefault="00DF05DA"/>
    <w:p w14:paraId="2406A004" w14:textId="77777777" w:rsidR="00DF05DA" w:rsidRDefault="00DF05D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A67E49" wp14:editId="5547B51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93851" w14:textId="77777777" w:rsidR="00DF05DA" w:rsidRDefault="00DF05DA"/>
                          <w:p w14:paraId="5CE22EE6" w14:textId="77777777" w:rsidR="00DF05DA" w:rsidRDefault="00DF05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A67E4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EA93851" w14:textId="77777777" w:rsidR="00DF05DA" w:rsidRDefault="00DF05DA"/>
                    <w:p w14:paraId="5CE22EE6" w14:textId="77777777" w:rsidR="00DF05DA" w:rsidRDefault="00DF05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357DB7" w14:textId="77777777" w:rsidR="00DF05DA" w:rsidRDefault="00DF05DA"/>
    <w:p w14:paraId="78249B29" w14:textId="77777777" w:rsidR="00DF05DA" w:rsidRDefault="00DF05DA">
      <w:pPr>
        <w:rPr>
          <w:sz w:val="2"/>
          <w:szCs w:val="2"/>
        </w:rPr>
      </w:pPr>
    </w:p>
    <w:p w14:paraId="2F617140" w14:textId="77777777" w:rsidR="00DF05DA" w:rsidRDefault="00DF05DA"/>
    <w:p w14:paraId="484279BE" w14:textId="77777777" w:rsidR="00DF05DA" w:rsidRDefault="00DF05DA">
      <w:pPr>
        <w:spacing w:after="0" w:line="240" w:lineRule="auto"/>
      </w:pPr>
    </w:p>
  </w:footnote>
  <w:footnote w:type="continuationSeparator" w:id="0">
    <w:p w14:paraId="34065F68" w14:textId="77777777" w:rsidR="00DF05DA" w:rsidRDefault="00DF05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5DA"/>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60777</TotalTime>
  <Pages>3</Pages>
  <Words>277</Words>
  <Characters>1579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3055</cp:revision>
  <cp:lastPrinted>2009-02-06T05:36:00Z</cp:lastPrinted>
  <dcterms:created xsi:type="dcterms:W3CDTF">2025-11-25T20:19:00Z</dcterms:created>
  <dcterms:modified xsi:type="dcterms:W3CDTF">2026-02-03T10:18:00Z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