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811972" w14:textId="77777777" w:rsidR="00240EF8" w:rsidRDefault="00240EF8" w:rsidP="00240EF8">
      <w:pPr>
        <w:pStyle w:val="afffffffffffffffffffffffffff5"/>
        <w:rPr>
          <w:rFonts w:ascii="Verdana" w:hAnsi="Verdana"/>
          <w:color w:val="000000"/>
          <w:sz w:val="21"/>
          <w:szCs w:val="21"/>
        </w:rPr>
      </w:pPr>
      <w:r>
        <w:rPr>
          <w:rFonts w:ascii="Helvetica" w:hAnsi="Helvetica" w:cs="Helvetica"/>
          <w:b/>
          <w:bCs w:val="0"/>
          <w:color w:val="222222"/>
          <w:sz w:val="21"/>
          <w:szCs w:val="21"/>
        </w:rPr>
        <w:t>Веретенников, Борис Михайлович.</w:t>
      </w:r>
    </w:p>
    <w:p w14:paraId="3ABA0EF8" w14:textId="77777777" w:rsidR="00240EF8" w:rsidRDefault="00240EF8" w:rsidP="00240EF8">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Централизаторы 2-подгрупп в конечных </w:t>
      </w:r>
      <w:proofErr w:type="gramStart"/>
      <w:r>
        <w:rPr>
          <w:rFonts w:ascii="Helvetica" w:hAnsi="Helvetica" w:cs="Helvetica"/>
          <w:caps/>
          <w:color w:val="222222"/>
          <w:sz w:val="21"/>
          <w:szCs w:val="21"/>
        </w:rPr>
        <w:t>группах :</w:t>
      </w:r>
      <w:proofErr w:type="gramEnd"/>
      <w:r>
        <w:rPr>
          <w:rFonts w:ascii="Helvetica" w:hAnsi="Helvetica" w:cs="Helvetica"/>
          <w:caps/>
          <w:color w:val="222222"/>
          <w:sz w:val="21"/>
          <w:szCs w:val="21"/>
        </w:rPr>
        <w:t xml:space="preserve"> диссертация ... кандидата физико-математических наук : 01.01.06. - Свердловск, 1983. - 74 с.</w:t>
      </w:r>
    </w:p>
    <w:p w14:paraId="0EDD10F2" w14:textId="77777777" w:rsidR="00240EF8" w:rsidRDefault="00240EF8" w:rsidP="00240EF8">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физико-математических наук Веретенников, Б.М.</w:t>
      </w:r>
    </w:p>
    <w:p w14:paraId="51DFC704" w14:textId="77777777" w:rsidR="00240EF8" w:rsidRDefault="00240EF8" w:rsidP="00240EF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10E2B9A6" w14:textId="77777777" w:rsidR="00240EF8" w:rsidRDefault="00240EF8" w:rsidP="00240EF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1. Определения и обозначения. Формулировки теорем. Некоторые известные </w:t>
      </w:r>
      <w:proofErr w:type="gramStart"/>
      <w:r>
        <w:rPr>
          <w:rFonts w:ascii="Arial" w:hAnsi="Arial" w:cs="Arial"/>
          <w:color w:val="333333"/>
          <w:sz w:val="21"/>
          <w:szCs w:val="21"/>
        </w:rPr>
        <w:t>результаты .</w:t>
      </w:r>
      <w:proofErr w:type="gramEnd"/>
      <w:r>
        <w:rPr>
          <w:rFonts w:ascii="Arial" w:hAnsi="Arial" w:cs="Arial"/>
          <w:color w:val="333333"/>
          <w:sz w:val="21"/>
          <w:szCs w:val="21"/>
        </w:rPr>
        <w:t xml:space="preserve"> б</w:t>
      </w:r>
    </w:p>
    <w:p w14:paraId="64F8DCEF" w14:textId="77777777" w:rsidR="00240EF8" w:rsidRDefault="00240EF8" w:rsidP="00240EF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Конечные группы, в которых централизатор любой элементарной подгруппы порядка 8 является 2группой.</w:t>
      </w:r>
    </w:p>
    <w:p w14:paraId="3A40AF8A" w14:textId="77777777" w:rsidR="00240EF8" w:rsidRDefault="00240EF8" w:rsidP="00240EF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Конечные группы, в которых элементы нечетного порядка не централизуют подгрупп порядка</w:t>
      </w:r>
    </w:p>
    <w:p w14:paraId="5E9B1E7E" w14:textId="77777777" w:rsidR="00240EF8" w:rsidRDefault="00240EF8" w:rsidP="00240EF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 Случай группы типа характеристики 2.</w:t>
      </w:r>
    </w:p>
    <w:p w14:paraId="7FEDAE0C" w14:textId="77777777" w:rsidR="00240EF8" w:rsidRDefault="00240EF8" w:rsidP="00240EF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Компонентный случай</w:t>
      </w:r>
    </w:p>
    <w:p w14:paraId="5C3B003D" w14:textId="77777777" w:rsidR="00240EF8" w:rsidRDefault="00240EF8" w:rsidP="00240EF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О централизаторах инволюций, в которых централизатор любой подгруппы порядка 4- является 2-группой.</w:t>
      </w:r>
    </w:p>
    <w:p w14:paraId="5E8503FE" w14:textId="77777777" w:rsidR="00240EF8" w:rsidRDefault="00240EF8" w:rsidP="00240EF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 О централизаторах инволюций, имеющих факторгруппу, изоморфную</w:t>
      </w:r>
    </w:p>
    <w:p w14:paraId="4FDAD129" w14:textId="280704C9" w:rsidR="00BD642D" w:rsidRPr="00240EF8" w:rsidRDefault="00BD642D" w:rsidP="00240EF8"/>
    <w:sectPr w:rsidR="00BD642D" w:rsidRPr="00240EF8"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0AA387" w14:textId="77777777" w:rsidR="00547B65" w:rsidRDefault="00547B65">
      <w:pPr>
        <w:spacing w:after="0" w:line="240" w:lineRule="auto"/>
      </w:pPr>
      <w:r>
        <w:separator/>
      </w:r>
    </w:p>
  </w:endnote>
  <w:endnote w:type="continuationSeparator" w:id="0">
    <w:p w14:paraId="1F6C4C6C" w14:textId="77777777" w:rsidR="00547B65" w:rsidRDefault="00547B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F999DA" w14:textId="77777777" w:rsidR="00547B65" w:rsidRDefault="00547B65"/>
    <w:p w14:paraId="57902FB0" w14:textId="77777777" w:rsidR="00547B65" w:rsidRDefault="00547B65"/>
    <w:p w14:paraId="51826308" w14:textId="77777777" w:rsidR="00547B65" w:rsidRDefault="00547B65"/>
    <w:p w14:paraId="121DF98F" w14:textId="77777777" w:rsidR="00547B65" w:rsidRDefault="00547B65"/>
    <w:p w14:paraId="22FB99A6" w14:textId="77777777" w:rsidR="00547B65" w:rsidRDefault="00547B65"/>
    <w:p w14:paraId="29423FB6" w14:textId="77777777" w:rsidR="00547B65" w:rsidRDefault="00547B65"/>
    <w:p w14:paraId="6D92EAC0" w14:textId="77777777" w:rsidR="00547B65" w:rsidRDefault="00547B65">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20A27F6" wp14:editId="6AABEDAB">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88BB08" w14:textId="77777777" w:rsidR="00547B65" w:rsidRDefault="00547B6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20A27F6"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988BB08" w14:textId="77777777" w:rsidR="00547B65" w:rsidRDefault="00547B6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844CC73" w14:textId="77777777" w:rsidR="00547B65" w:rsidRDefault="00547B65"/>
    <w:p w14:paraId="426425A1" w14:textId="77777777" w:rsidR="00547B65" w:rsidRDefault="00547B65"/>
    <w:p w14:paraId="170460C4" w14:textId="77777777" w:rsidR="00547B65" w:rsidRDefault="00547B65">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0C9B6C6" wp14:editId="3575BB39">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C3BF1A" w14:textId="77777777" w:rsidR="00547B65" w:rsidRDefault="00547B65"/>
                          <w:p w14:paraId="1186F33C" w14:textId="77777777" w:rsidR="00547B65" w:rsidRDefault="00547B6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0C9B6C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5C3BF1A" w14:textId="77777777" w:rsidR="00547B65" w:rsidRDefault="00547B65"/>
                    <w:p w14:paraId="1186F33C" w14:textId="77777777" w:rsidR="00547B65" w:rsidRDefault="00547B6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E00F96D" w14:textId="77777777" w:rsidR="00547B65" w:rsidRDefault="00547B65"/>
    <w:p w14:paraId="266D833F" w14:textId="77777777" w:rsidR="00547B65" w:rsidRDefault="00547B65">
      <w:pPr>
        <w:rPr>
          <w:sz w:val="2"/>
          <w:szCs w:val="2"/>
        </w:rPr>
      </w:pPr>
    </w:p>
    <w:p w14:paraId="5250C7A6" w14:textId="77777777" w:rsidR="00547B65" w:rsidRDefault="00547B65"/>
    <w:p w14:paraId="00081B40" w14:textId="77777777" w:rsidR="00547B65" w:rsidRDefault="00547B65">
      <w:pPr>
        <w:spacing w:after="0" w:line="240" w:lineRule="auto"/>
      </w:pPr>
    </w:p>
  </w:footnote>
  <w:footnote w:type="continuationSeparator" w:id="0">
    <w:p w14:paraId="062D0B55" w14:textId="77777777" w:rsidR="00547B65" w:rsidRDefault="00547B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18"/>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1A"/>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CEE"/>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3"/>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A9"/>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4F"/>
    <w:rsid w:val="003450C0"/>
    <w:rsid w:val="00345126"/>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AF"/>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D06"/>
    <w:rsid w:val="004C0D19"/>
    <w:rsid w:val="004C0D90"/>
    <w:rsid w:val="004C0DF6"/>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65"/>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DB"/>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ABA"/>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5AE"/>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4E"/>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E0"/>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99"/>
    <w:rsid w:val="007329D9"/>
    <w:rsid w:val="007329F4"/>
    <w:rsid w:val="00732A40"/>
    <w:rsid w:val="00732AC7"/>
    <w:rsid w:val="00732B40"/>
    <w:rsid w:val="00732BA1"/>
    <w:rsid w:val="00732BC8"/>
    <w:rsid w:val="00732BD2"/>
    <w:rsid w:val="00732C0A"/>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39"/>
    <w:rsid w:val="00782C6F"/>
    <w:rsid w:val="00782DC5"/>
    <w:rsid w:val="00782E6B"/>
    <w:rsid w:val="00782F2B"/>
    <w:rsid w:val="00782F6A"/>
    <w:rsid w:val="00782F8F"/>
    <w:rsid w:val="00782FDB"/>
    <w:rsid w:val="007830AA"/>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052"/>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9C"/>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5B"/>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06"/>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2E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2FD6"/>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78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16"/>
    <w:rsid w:val="008D3742"/>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B0"/>
    <w:rsid w:val="008D5909"/>
    <w:rsid w:val="008D5984"/>
    <w:rsid w:val="008D59B2"/>
    <w:rsid w:val="008D5A09"/>
    <w:rsid w:val="008D5A20"/>
    <w:rsid w:val="008D5A68"/>
    <w:rsid w:val="008D5A69"/>
    <w:rsid w:val="008D5A6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CC"/>
    <w:rsid w:val="00970B01"/>
    <w:rsid w:val="00970B6C"/>
    <w:rsid w:val="00970BDC"/>
    <w:rsid w:val="00970BE2"/>
    <w:rsid w:val="00970C13"/>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A4"/>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E6C"/>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AC"/>
    <w:rsid w:val="00A50BDD"/>
    <w:rsid w:val="00A50C0C"/>
    <w:rsid w:val="00A50C73"/>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4DC"/>
    <w:rsid w:val="00AA250A"/>
    <w:rsid w:val="00AA254B"/>
    <w:rsid w:val="00AA25D7"/>
    <w:rsid w:val="00AA268F"/>
    <w:rsid w:val="00AA26BA"/>
    <w:rsid w:val="00AA2703"/>
    <w:rsid w:val="00AA271D"/>
    <w:rsid w:val="00AA2789"/>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A7"/>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D62"/>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98"/>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3"/>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E9"/>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A47"/>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5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2"/>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0C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72"/>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2"/>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A84"/>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BF0"/>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97973</TotalTime>
  <Pages>1</Pages>
  <Words>114</Words>
  <Characters>655</Characters>
  <Application>Microsoft Office Word</Application>
  <DocSecurity>0</DocSecurity>
  <Lines>5</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768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788</cp:revision>
  <cp:lastPrinted>2009-02-06T05:36:00Z</cp:lastPrinted>
  <dcterms:created xsi:type="dcterms:W3CDTF">2024-01-07T13:43:00Z</dcterms:created>
  <dcterms:modified xsi:type="dcterms:W3CDTF">2025-05-23T20:23:00Z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