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3F70" w14:textId="77777777" w:rsidR="00AC7144" w:rsidRDefault="00AC7144" w:rsidP="00AC7144"/>
    <w:p w14:paraId="09245322" w14:textId="5BA71687" w:rsidR="00956603" w:rsidRDefault="00AC7144" w:rsidP="00AC7144">
      <w:r>
        <w:rPr>
          <w:rFonts w:hint="eastAsia"/>
        </w:rPr>
        <w:t>Хомяков</w:t>
      </w:r>
      <w:r>
        <w:t xml:space="preserve"> </w:t>
      </w:r>
      <w:r>
        <w:rPr>
          <w:rFonts w:hint="eastAsia"/>
        </w:rPr>
        <w:t>Сергей</w:t>
      </w:r>
      <w:r>
        <w:t xml:space="preserve"> </w:t>
      </w:r>
      <w:r>
        <w:rPr>
          <w:rFonts w:hint="eastAsia"/>
        </w:rPr>
        <w:t>Александрович</w:t>
      </w:r>
      <w:r>
        <w:rPr>
          <w:rFonts w:hint="cs"/>
        </w:rPr>
        <w:t xml:space="preserve"> </w:t>
      </w:r>
      <w:r w:rsidRPr="00AC7144">
        <w:rPr>
          <w:rFonts w:hint="eastAsia"/>
        </w:rPr>
        <w:t>Формирование</w:t>
      </w:r>
      <w:r w:rsidRPr="00AC7144">
        <w:t xml:space="preserve"> </w:t>
      </w:r>
      <w:r w:rsidRPr="00AC7144">
        <w:rPr>
          <w:rFonts w:hint="eastAsia"/>
        </w:rPr>
        <w:t>лиро</w:t>
      </w:r>
      <w:r w:rsidRPr="00AC7144">
        <w:t>-</w:t>
      </w:r>
      <w:r w:rsidRPr="00AC7144">
        <w:rPr>
          <w:rFonts w:hint="eastAsia"/>
        </w:rPr>
        <w:t>эпической</w:t>
      </w:r>
      <w:r w:rsidRPr="00AC7144">
        <w:t xml:space="preserve"> </w:t>
      </w:r>
      <w:r w:rsidRPr="00AC7144">
        <w:rPr>
          <w:rFonts w:hint="eastAsia"/>
        </w:rPr>
        <w:t>картины</w:t>
      </w:r>
      <w:r w:rsidRPr="00AC7144">
        <w:t xml:space="preserve"> </w:t>
      </w:r>
      <w:r w:rsidRPr="00AC7144">
        <w:rPr>
          <w:rFonts w:hint="eastAsia"/>
        </w:rPr>
        <w:t>мира</w:t>
      </w:r>
      <w:r w:rsidRPr="00AC7144">
        <w:t xml:space="preserve"> </w:t>
      </w:r>
      <w:r w:rsidRPr="00AC7144">
        <w:rPr>
          <w:rFonts w:hint="eastAsia"/>
        </w:rPr>
        <w:t>в</w:t>
      </w:r>
      <w:r w:rsidRPr="00AC7144">
        <w:t xml:space="preserve"> </w:t>
      </w:r>
      <w:r w:rsidRPr="00AC7144">
        <w:rPr>
          <w:rFonts w:hint="eastAsia"/>
        </w:rPr>
        <w:t>творчестве</w:t>
      </w:r>
      <w:r w:rsidRPr="00AC7144">
        <w:t xml:space="preserve"> </w:t>
      </w:r>
      <w:r w:rsidRPr="00AC7144">
        <w:rPr>
          <w:rFonts w:hint="eastAsia"/>
        </w:rPr>
        <w:t>А</w:t>
      </w:r>
      <w:r w:rsidRPr="00AC7144">
        <w:t>.</w:t>
      </w:r>
      <w:r w:rsidRPr="00AC7144">
        <w:rPr>
          <w:rFonts w:hint="eastAsia"/>
        </w:rPr>
        <w:t>А</w:t>
      </w:r>
      <w:r w:rsidRPr="00AC7144">
        <w:t>.</w:t>
      </w:r>
      <w:r w:rsidRPr="00AC7144">
        <w:rPr>
          <w:rFonts w:hint="eastAsia"/>
        </w:rPr>
        <w:t>Ахматовой</w:t>
      </w:r>
      <w:r w:rsidRPr="00AC7144">
        <w:t xml:space="preserve"> (</w:t>
      </w:r>
      <w:r w:rsidRPr="00AC7144">
        <w:rPr>
          <w:rFonts w:hint="eastAsia"/>
        </w:rPr>
        <w:t>на</w:t>
      </w:r>
      <w:r w:rsidRPr="00AC7144">
        <w:t xml:space="preserve"> </w:t>
      </w:r>
      <w:r w:rsidRPr="00AC7144">
        <w:rPr>
          <w:rFonts w:hint="eastAsia"/>
        </w:rPr>
        <w:t>материале</w:t>
      </w:r>
      <w:r w:rsidRPr="00AC7144">
        <w:t xml:space="preserve"> </w:t>
      </w:r>
      <w:r w:rsidRPr="00AC7144">
        <w:rPr>
          <w:rFonts w:hint="eastAsia"/>
        </w:rPr>
        <w:t>пространственно</w:t>
      </w:r>
      <w:r w:rsidRPr="00AC7144">
        <w:t>-</w:t>
      </w:r>
      <w:r w:rsidRPr="00AC7144">
        <w:rPr>
          <w:rFonts w:hint="eastAsia"/>
        </w:rPr>
        <w:t>временных</w:t>
      </w:r>
      <w:r w:rsidRPr="00AC7144">
        <w:t xml:space="preserve"> </w:t>
      </w:r>
      <w:r w:rsidRPr="00AC7144">
        <w:rPr>
          <w:rFonts w:hint="eastAsia"/>
        </w:rPr>
        <w:t>характеристик</w:t>
      </w:r>
      <w:r w:rsidRPr="00AC7144">
        <w:t xml:space="preserve"> </w:t>
      </w:r>
      <w:r w:rsidRPr="00AC7144">
        <w:rPr>
          <w:rFonts w:hint="eastAsia"/>
        </w:rPr>
        <w:t>ранней</w:t>
      </w:r>
      <w:r w:rsidRPr="00AC7144">
        <w:t xml:space="preserve"> </w:t>
      </w:r>
      <w:r w:rsidRPr="00AC7144">
        <w:rPr>
          <w:rFonts w:hint="eastAsia"/>
        </w:rPr>
        <w:t>лирики</w:t>
      </w:r>
      <w:r w:rsidRPr="00AC7144">
        <w:t xml:space="preserve">, </w:t>
      </w:r>
      <w:r w:rsidRPr="00AC7144">
        <w:rPr>
          <w:rFonts w:hint="eastAsia"/>
        </w:rPr>
        <w:t>«</w:t>
      </w:r>
      <w:r w:rsidRPr="00AC7144">
        <w:rPr>
          <w:rFonts w:hint="eastAsia"/>
        </w:rPr>
        <w:t>Реквиема</w:t>
      </w:r>
      <w:r w:rsidRPr="00AC7144">
        <w:rPr>
          <w:rFonts w:hint="eastAsia"/>
        </w:rPr>
        <w:t>»</w:t>
      </w:r>
      <w:r w:rsidRPr="00AC7144">
        <w:t xml:space="preserve"> </w:t>
      </w:r>
      <w:r w:rsidRPr="00AC7144">
        <w:rPr>
          <w:rFonts w:hint="eastAsia"/>
        </w:rPr>
        <w:t>и</w:t>
      </w:r>
      <w:r w:rsidRPr="00AC7144">
        <w:t xml:space="preserve"> </w:t>
      </w:r>
      <w:r w:rsidRPr="00AC7144">
        <w:rPr>
          <w:rFonts w:hint="eastAsia"/>
        </w:rPr>
        <w:t>«</w:t>
      </w:r>
      <w:r w:rsidRPr="00AC7144">
        <w:rPr>
          <w:rFonts w:hint="eastAsia"/>
        </w:rPr>
        <w:t>Поэмы</w:t>
      </w:r>
      <w:r w:rsidRPr="00AC7144">
        <w:t xml:space="preserve"> </w:t>
      </w:r>
      <w:r w:rsidRPr="00AC7144">
        <w:rPr>
          <w:rFonts w:hint="eastAsia"/>
        </w:rPr>
        <w:t>без</w:t>
      </w:r>
      <w:r w:rsidRPr="00AC7144">
        <w:t xml:space="preserve"> </w:t>
      </w:r>
      <w:r w:rsidRPr="00AC7144">
        <w:rPr>
          <w:rFonts w:hint="eastAsia"/>
        </w:rPr>
        <w:t>героя</w:t>
      </w:r>
      <w:r w:rsidRPr="00AC7144">
        <w:rPr>
          <w:rFonts w:hint="eastAsia"/>
        </w:rPr>
        <w:t>»</w:t>
      </w:r>
      <w:r w:rsidRPr="00AC7144">
        <w:t>)</w:t>
      </w:r>
    </w:p>
    <w:p w14:paraId="7D663F8D" w14:textId="77777777" w:rsidR="00AC7144" w:rsidRDefault="00AC7144" w:rsidP="00AC7144">
      <w:r>
        <w:rPr>
          <w:rFonts w:hint="eastAsia"/>
        </w:rPr>
        <w:t>ОГЛАВЛЕНИЕ</w:t>
      </w:r>
      <w:r>
        <w:t xml:space="preserve"> </w:t>
      </w:r>
      <w:r>
        <w:rPr>
          <w:rFonts w:hint="eastAsia"/>
        </w:rPr>
        <w:t>ДИССЕРТАЦИИ</w:t>
      </w:r>
    </w:p>
    <w:p w14:paraId="56A0EDA5" w14:textId="77777777" w:rsidR="00AC7144" w:rsidRDefault="00AC7144" w:rsidP="00AC7144">
      <w:r>
        <w:rPr>
          <w:rFonts w:hint="eastAsia"/>
        </w:rPr>
        <w:t>кандидат</w:t>
      </w:r>
      <w:r>
        <w:t xml:space="preserve"> </w:t>
      </w:r>
      <w:r>
        <w:rPr>
          <w:rFonts w:hint="eastAsia"/>
        </w:rPr>
        <w:t>наук</w:t>
      </w:r>
      <w:r>
        <w:t xml:space="preserve"> </w:t>
      </w:r>
      <w:r>
        <w:rPr>
          <w:rFonts w:hint="eastAsia"/>
        </w:rPr>
        <w:t>Хомяков</w:t>
      </w:r>
      <w:r>
        <w:t xml:space="preserve"> </w:t>
      </w:r>
      <w:r>
        <w:rPr>
          <w:rFonts w:hint="eastAsia"/>
        </w:rPr>
        <w:t>Сергей</w:t>
      </w:r>
      <w:r>
        <w:t xml:space="preserve"> </w:t>
      </w:r>
      <w:r>
        <w:rPr>
          <w:rFonts w:hint="eastAsia"/>
        </w:rPr>
        <w:t>Александрович</w:t>
      </w:r>
    </w:p>
    <w:p w14:paraId="76C9C2A8" w14:textId="77777777" w:rsidR="00AC7144" w:rsidRDefault="00AC7144" w:rsidP="00AC7144">
      <w:r>
        <w:rPr>
          <w:rFonts w:hint="eastAsia"/>
        </w:rPr>
        <w:t>ОГЛАВЛЕНИЕ</w:t>
      </w:r>
    </w:p>
    <w:p w14:paraId="353DA091" w14:textId="77777777" w:rsidR="00AC7144" w:rsidRDefault="00AC7144" w:rsidP="00AC7144"/>
    <w:p w14:paraId="1845A622" w14:textId="77777777" w:rsidR="00AC7144" w:rsidRDefault="00AC7144" w:rsidP="00AC7144">
      <w:r>
        <w:rPr>
          <w:rFonts w:hint="eastAsia"/>
        </w:rPr>
        <w:t>Введение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3031675" w14:textId="77777777" w:rsidR="00AC7144" w:rsidRDefault="00AC7144" w:rsidP="00AC7144"/>
    <w:p w14:paraId="68815181" w14:textId="77777777" w:rsidR="00AC7144" w:rsidRDefault="00AC7144" w:rsidP="00AC7144">
      <w:r>
        <w:t>3</w:t>
      </w:r>
    </w:p>
    <w:p w14:paraId="4420BB3F" w14:textId="77777777" w:rsidR="00AC7144" w:rsidRDefault="00AC7144" w:rsidP="00AC7144"/>
    <w:p w14:paraId="36BC439E" w14:textId="77777777" w:rsidR="00AC7144" w:rsidRDefault="00AC7144" w:rsidP="00AC7144">
      <w:r>
        <w:rPr>
          <w:rFonts w:hint="eastAsia"/>
        </w:rPr>
        <w:t>Глава</w:t>
      </w:r>
      <w:r>
        <w:t xml:space="preserve"> I. </w:t>
      </w:r>
      <w:r>
        <w:rPr>
          <w:rFonts w:hint="eastAsia"/>
        </w:rPr>
        <w:t>Художественное</w:t>
      </w:r>
      <w:r>
        <w:t xml:space="preserve"> </w:t>
      </w:r>
      <w:r>
        <w:rPr>
          <w:rFonts w:hint="eastAsia"/>
        </w:rPr>
        <w:t>пространство</w:t>
      </w:r>
      <w:r>
        <w:t xml:space="preserve"> </w:t>
      </w:r>
      <w:r>
        <w:rPr>
          <w:rFonts w:hint="eastAsia"/>
        </w:rPr>
        <w:t>и</w:t>
      </w:r>
      <w:r>
        <w:t xml:space="preserve"> </w:t>
      </w:r>
      <w:r>
        <w:rPr>
          <w:rFonts w:hint="eastAsia"/>
        </w:rPr>
        <w:t>время</w:t>
      </w:r>
    </w:p>
    <w:p w14:paraId="6F7AD52B" w14:textId="77777777" w:rsidR="00AC7144" w:rsidRDefault="00AC7144" w:rsidP="00AC7144"/>
    <w:p w14:paraId="5650CB7B" w14:textId="77777777" w:rsidR="00AC7144" w:rsidRDefault="00AC7144" w:rsidP="00AC7144">
      <w:r>
        <w:t xml:space="preserve">1.1. </w:t>
      </w:r>
      <w:r>
        <w:rPr>
          <w:rFonts w:hint="eastAsia"/>
        </w:rPr>
        <w:t>Пространство</w:t>
      </w:r>
      <w:r>
        <w:t xml:space="preserve"> </w:t>
      </w:r>
      <w:r>
        <w:rPr>
          <w:rFonts w:hint="eastAsia"/>
        </w:rPr>
        <w:t>как</w:t>
      </w:r>
      <w:r>
        <w:t xml:space="preserve"> </w:t>
      </w:r>
      <w:r>
        <w:rPr>
          <w:rFonts w:hint="eastAsia"/>
        </w:rPr>
        <w:t>базовая</w:t>
      </w:r>
      <w:r>
        <w:t xml:space="preserve"> </w:t>
      </w:r>
      <w:r>
        <w:rPr>
          <w:rFonts w:hint="eastAsia"/>
        </w:rPr>
        <w:t>категория</w:t>
      </w:r>
      <w:r>
        <w:t xml:space="preserve"> </w:t>
      </w:r>
      <w:r>
        <w:rPr>
          <w:rFonts w:hint="eastAsia"/>
        </w:rPr>
        <w:t>литературного</w:t>
      </w:r>
      <w:r>
        <w:t xml:space="preserve"> </w:t>
      </w:r>
      <w:r>
        <w:rPr>
          <w:rFonts w:hint="eastAsia"/>
        </w:rPr>
        <w:t>произведения</w:t>
      </w:r>
    </w:p>
    <w:p w14:paraId="749B0712" w14:textId="77777777" w:rsidR="00AC7144" w:rsidRDefault="00AC7144" w:rsidP="00AC7144"/>
    <w:p w14:paraId="7A6B3220" w14:textId="77777777" w:rsidR="00AC7144" w:rsidRDefault="00AC7144" w:rsidP="00AC7144">
      <w:r>
        <w:t xml:space="preserve">1.2. </w:t>
      </w:r>
      <w:r>
        <w:rPr>
          <w:rFonts w:hint="eastAsia"/>
        </w:rPr>
        <w:t>Время</w:t>
      </w:r>
      <w:r>
        <w:t xml:space="preserve"> </w:t>
      </w:r>
      <w:r>
        <w:rPr>
          <w:rFonts w:hint="eastAsia"/>
        </w:rPr>
        <w:t>как</w:t>
      </w:r>
      <w:r>
        <w:t xml:space="preserve"> </w:t>
      </w:r>
      <w:r>
        <w:rPr>
          <w:rFonts w:hint="eastAsia"/>
        </w:rPr>
        <w:t>основная</w:t>
      </w:r>
      <w:r>
        <w:t xml:space="preserve"> </w:t>
      </w:r>
      <w:r>
        <w:rPr>
          <w:rFonts w:hint="eastAsia"/>
        </w:rPr>
        <w:t>категория</w:t>
      </w:r>
      <w:r>
        <w:t xml:space="preserve"> </w:t>
      </w:r>
      <w:r>
        <w:rPr>
          <w:rFonts w:hint="eastAsia"/>
        </w:rPr>
        <w:t>литературного</w:t>
      </w:r>
      <w:r>
        <w:t xml:space="preserve"> </w:t>
      </w:r>
      <w:r>
        <w:rPr>
          <w:rFonts w:hint="eastAsia"/>
        </w:rPr>
        <w:t>произведения</w:t>
      </w:r>
    </w:p>
    <w:p w14:paraId="7D6EE7BD" w14:textId="77777777" w:rsidR="00AC7144" w:rsidRDefault="00AC7144" w:rsidP="00AC7144"/>
    <w:p w14:paraId="22BD3014" w14:textId="77777777" w:rsidR="00AC7144" w:rsidRDefault="00AC7144" w:rsidP="00AC7144">
      <w:r>
        <w:t xml:space="preserve">1.3. </w:t>
      </w:r>
      <w:r>
        <w:rPr>
          <w:rFonts w:hint="eastAsia"/>
        </w:rPr>
        <w:t>Хронотоп</w:t>
      </w:r>
      <w:r>
        <w:t xml:space="preserve">. </w:t>
      </w:r>
      <w:r>
        <w:rPr>
          <w:rFonts w:hint="eastAsia"/>
        </w:rPr>
        <w:t>Типы</w:t>
      </w:r>
      <w:r>
        <w:t xml:space="preserve"> </w:t>
      </w:r>
      <w:r>
        <w:rPr>
          <w:rFonts w:hint="eastAsia"/>
        </w:rPr>
        <w:t>хронотопов</w:t>
      </w:r>
      <w:r>
        <w:t xml:space="preserve">. </w:t>
      </w:r>
      <w:r>
        <w:rPr>
          <w:rFonts w:hint="eastAsia"/>
        </w:rPr>
        <w:t>Модели</w:t>
      </w:r>
      <w:r>
        <w:t xml:space="preserve"> </w:t>
      </w:r>
      <w:r>
        <w:rPr>
          <w:rFonts w:hint="eastAsia"/>
        </w:rPr>
        <w:t>времени</w:t>
      </w:r>
      <w:r>
        <w:t xml:space="preserve"> </w:t>
      </w:r>
      <w:r>
        <w:rPr>
          <w:rFonts w:hint="eastAsia"/>
        </w:rPr>
        <w:t>и</w:t>
      </w:r>
      <w:r>
        <w:t xml:space="preserve"> </w:t>
      </w:r>
      <w:r>
        <w:rPr>
          <w:rFonts w:hint="eastAsia"/>
        </w:rPr>
        <w:t>пространства</w:t>
      </w:r>
    </w:p>
    <w:p w14:paraId="4EEA30D4" w14:textId="77777777" w:rsidR="00AC7144" w:rsidRDefault="00AC7144" w:rsidP="00AC7144"/>
    <w:p w14:paraId="09600C63" w14:textId="77777777" w:rsidR="00AC7144" w:rsidRDefault="00AC7144" w:rsidP="00AC7144">
      <w:r>
        <w:rPr>
          <w:rFonts w:hint="eastAsia"/>
        </w:rPr>
        <w:t>Глава</w:t>
      </w:r>
      <w:r>
        <w:t xml:space="preserve"> II. </w:t>
      </w:r>
      <w:r>
        <w:rPr>
          <w:rFonts w:hint="eastAsia"/>
        </w:rPr>
        <w:t>Концептуальные</w:t>
      </w:r>
      <w:r>
        <w:t xml:space="preserve"> </w:t>
      </w:r>
      <w:r>
        <w:rPr>
          <w:rFonts w:hint="eastAsia"/>
        </w:rPr>
        <w:t>поиски</w:t>
      </w:r>
      <w:r>
        <w:t xml:space="preserve"> </w:t>
      </w:r>
      <w:r>
        <w:rPr>
          <w:rFonts w:hint="eastAsia"/>
        </w:rPr>
        <w:t>А</w:t>
      </w:r>
      <w:r>
        <w:t>.</w:t>
      </w:r>
      <w:r>
        <w:rPr>
          <w:rFonts w:hint="eastAsia"/>
        </w:rPr>
        <w:t>А</w:t>
      </w:r>
      <w:r>
        <w:t xml:space="preserve">. </w:t>
      </w:r>
      <w:r>
        <w:rPr>
          <w:rFonts w:hint="eastAsia"/>
        </w:rPr>
        <w:t>Ахматовой</w:t>
      </w:r>
      <w:r>
        <w:t xml:space="preserve">: </w:t>
      </w:r>
      <w:r>
        <w:rPr>
          <w:rFonts w:hint="eastAsia"/>
        </w:rPr>
        <w:t>От</w:t>
      </w:r>
      <w:r>
        <w:t xml:space="preserve"> </w:t>
      </w:r>
      <w:r>
        <w:rPr>
          <w:rFonts w:hint="eastAsia"/>
        </w:rPr>
        <w:t>лирики</w:t>
      </w:r>
      <w:r>
        <w:t xml:space="preserve"> </w:t>
      </w:r>
      <w:r>
        <w:rPr>
          <w:rFonts w:hint="eastAsia"/>
        </w:rPr>
        <w:t>к</w:t>
      </w:r>
      <w:r>
        <w:t xml:space="preserve"> </w:t>
      </w:r>
      <w:r>
        <w:rPr>
          <w:rFonts w:hint="eastAsia"/>
        </w:rPr>
        <w:t>эпосу</w:t>
      </w:r>
    </w:p>
    <w:p w14:paraId="44C7DD80" w14:textId="77777777" w:rsidR="00AC7144" w:rsidRDefault="00AC7144" w:rsidP="00AC7144"/>
    <w:p w14:paraId="42893F6E" w14:textId="77777777" w:rsidR="00AC7144" w:rsidRDefault="00AC7144" w:rsidP="00AC7144">
      <w:r>
        <w:t xml:space="preserve">2.1. </w:t>
      </w:r>
      <w:r>
        <w:rPr>
          <w:rFonts w:hint="eastAsia"/>
        </w:rPr>
        <w:t>Художественное</w:t>
      </w:r>
      <w:r>
        <w:t xml:space="preserve"> </w:t>
      </w:r>
      <w:r>
        <w:rPr>
          <w:rFonts w:hint="eastAsia"/>
        </w:rPr>
        <w:t>время</w:t>
      </w:r>
      <w:r>
        <w:t xml:space="preserve"> </w:t>
      </w:r>
      <w:r>
        <w:rPr>
          <w:rFonts w:hint="eastAsia"/>
        </w:rPr>
        <w:t>и</w:t>
      </w:r>
      <w:r>
        <w:t xml:space="preserve"> </w:t>
      </w:r>
      <w:r>
        <w:rPr>
          <w:rFonts w:hint="eastAsia"/>
        </w:rPr>
        <w:t>пространство</w:t>
      </w:r>
      <w:r>
        <w:t xml:space="preserve"> </w:t>
      </w:r>
      <w:r>
        <w:rPr>
          <w:rFonts w:hint="eastAsia"/>
        </w:rPr>
        <w:t>поэтического</w:t>
      </w:r>
      <w:r>
        <w:t xml:space="preserve"> </w:t>
      </w:r>
      <w:r>
        <w:rPr>
          <w:rFonts w:hint="eastAsia"/>
        </w:rPr>
        <w:t>сборника</w:t>
      </w:r>
      <w:r>
        <w:t xml:space="preserve"> </w:t>
      </w:r>
      <w:r>
        <w:rPr>
          <w:rFonts w:hint="eastAsia"/>
        </w:rPr>
        <w:t>«</w:t>
      </w:r>
      <w:r>
        <w:rPr>
          <w:rFonts w:hint="eastAsia"/>
        </w:rPr>
        <w:t>Вечер</w:t>
      </w:r>
      <w:r>
        <w:rPr>
          <w:rFonts w:hint="eastAsia"/>
        </w:rPr>
        <w:t>»</w:t>
      </w:r>
    </w:p>
    <w:p w14:paraId="26534730" w14:textId="77777777" w:rsidR="00AC7144" w:rsidRDefault="00AC7144" w:rsidP="00AC7144"/>
    <w:p w14:paraId="63DEC950" w14:textId="77777777" w:rsidR="00AC7144" w:rsidRDefault="00AC7144" w:rsidP="00AC7144">
      <w:r>
        <w:t xml:space="preserve">2.2. </w:t>
      </w:r>
      <w:r>
        <w:rPr>
          <w:rFonts w:hint="eastAsia"/>
        </w:rPr>
        <w:t>Пространственно</w:t>
      </w:r>
      <w:r>
        <w:t>-</w:t>
      </w:r>
      <w:r>
        <w:rPr>
          <w:rFonts w:hint="eastAsia"/>
        </w:rPr>
        <w:t>временная</w:t>
      </w:r>
      <w:r>
        <w:t xml:space="preserve"> </w:t>
      </w:r>
      <w:r>
        <w:rPr>
          <w:rFonts w:hint="eastAsia"/>
        </w:rPr>
        <w:t>организация</w:t>
      </w:r>
      <w:r>
        <w:t xml:space="preserve"> </w:t>
      </w:r>
      <w:r>
        <w:rPr>
          <w:rFonts w:hint="eastAsia"/>
        </w:rPr>
        <w:t>сборника</w:t>
      </w:r>
      <w:r>
        <w:t xml:space="preserve"> </w:t>
      </w:r>
      <w:r>
        <w:rPr>
          <w:rFonts w:hint="eastAsia"/>
        </w:rPr>
        <w:t>«</w:t>
      </w:r>
      <w:r>
        <w:rPr>
          <w:rFonts w:hint="eastAsia"/>
        </w:rPr>
        <w:t>Четки</w:t>
      </w:r>
      <w:r>
        <w:rPr>
          <w:rFonts w:hint="eastAsia"/>
        </w:rPr>
        <w:t>»</w:t>
      </w:r>
    </w:p>
    <w:p w14:paraId="74DDE9D6" w14:textId="77777777" w:rsidR="00AC7144" w:rsidRDefault="00AC7144" w:rsidP="00AC7144"/>
    <w:p w14:paraId="0060A68A" w14:textId="77777777" w:rsidR="00AC7144" w:rsidRDefault="00AC7144" w:rsidP="00AC7144">
      <w:r>
        <w:t xml:space="preserve">2.3. </w:t>
      </w:r>
      <w:r>
        <w:rPr>
          <w:rFonts w:hint="eastAsia"/>
        </w:rPr>
        <w:t>Специфика</w:t>
      </w:r>
      <w:r>
        <w:t xml:space="preserve"> </w:t>
      </w:r>
      <w:r>
        <w:rPr>
          <w:rFonts w:hint="eastAsia"/>
        </w:rPr>
        <w:t>времени</w:t>
      </w:r>
      <w:r>
        <w:t xml:space="preserve"> </w:t>
      </w:r>
      <w:r>
        <w:rPr>
          <w:rFonts w:hint="eastAsia"/>
        </w:rPr>
        <w:t>и</w:t>
      </w:r>
      <w:r>
        <w:t xml:space="preserve"> </w:t>
      </w:r>
      <w:r>
        <w:rPr>
          <w:rFonts w:hint="eastAsia"/>
        </w:rPr>
        <w:t>пространства</w:t>
      </w:r>
      <w:r>
        <w:t xml:space="preserve"> </w:t>
      </w:r>
      <w:r>
        <w:rPr>
          <w:rFonts w:hint="eastAsia"/>
        </w:rPr>
        <w:t>сборника</w:t>
      </w:r>
      <w:r>
        <w:t xml:space="preserve"> </w:t>
      </w:r>
      <w:r>
        <w:rPr>
          <w:rFonts w:hint="eastAsia"/>
        </w:rPr>
        <w:t>«</w:t>
      </w:r>
      <w:r>
        <w:rPr>
          <w:rFonts w:hint="eastAsia"/>
        </w:rPr>
        <w:t>Бе</w:t>
      </w:r>
      <w:r>
        <w:rPr>
          <w:rFonts w:hint="eastAsia"/>
        </w:rPr>
        <w:lastRenderedPageBreak/>
        <w:t>лая</w:t>
      </w:r>
      <w:r>
        <w:t xml:space="preserve"> </w:t>
      </w:r>
      <w:r>
        <w:rPr>
          <w:rFonts w:hint="eastAsia"/>
        </w:rPr>
        <w:t>стая</w:t>
      </w:r>
      <w:r>
        <w:rPr>
          <w:rFonts w:hint="eastAsia"/>
        </w:rPr>
        <w:t>»</w:t>
      </w:r>
      <w:r>
        <w:t xml:space="preserve">. </w:t>
      </w:r>
      <w:r>
        <w:rPr>
          <w:rFonts w:hint="eastAsia"/>
        </w:rPr>
        <w:t>Поэма</w:t>
      </w:r>
      <w:r>
        <w:t xml:space="preserve"> </w:t>
      </w:r>
      <w:r>
        <w:rPr>
          <w:rFonts w:hint="eastAsia"/>
        </w:rPr>
        <w:t>«</w:t>
      </w:r>
      <w:r>
        <w:rPr>
          <w:rFonts w:hint="eastAsia"/>
        </w:rPr>
        <w:t>У</w:t>
      </w:r>
      <w:r>
        <w:t xml:space="preserve"> </w:t>
      </w:r>
      <w:r>
        <w:rPr>
          <w:rFonts w:hint="eastAsia"/>
        </w:rPr>
        <w:t>самого</w:t>
      </w:r>
      <w:r>
        <w:t xml:space="preserve"> </w:t>
      </w:r>
      <w:r>
        <w:rPr>
          <w:rFonts w:hint="eastAsia"/>
        </w:rPr>
        <w:t>моря</w:t>
      </w:r>
      <w:r>
        <w:rPr>
          <w:rFonts w:hint="eastAsia"/>
        </w:rPr>
        <w:t>»</w:t>
      </w:r>
    </w:p>
    <w:p w14:paraId="16E1AFE9" w14:textId="77777777" w:rsidR="00AC7144" w:rsidRDefault="00AC7144" w:rsidP="00AC7144"/>
    <w:p w14:paraId="6B2644D3" w14:textId="77777777" w:rsidR="00AC7144" w:rsidRDefault="00AC7144" w:rsidP="00AC7144">
      <w:r>
        <w:rPr>
          <w:rFonts w:hint="eastAsia"/>
        </w:rPr>
        <w:t>Глава</w:t>
      </w:r>
      <w:r>
        <w:t xml:space="preserve"> III. </w:t>
      </w:r>
      <w:r>
        <w:rPr>
          <w:rFonts w:hint="eastAsia"/>
        </w:rPr>
        <w:t>Художественное</w:t>
      </w:r>
      <w:r>
        <w:t xml:space="preserve"> </w:t>
      </w:r>
      <w:r>
        <w:rPr>
          <w:rFonts w:hint="eastAsia"/>
        </w:rPr>
        <w:t>пространство</w:t>
      </w:r>
      <w:r>
        <w:t xml:space="preserve"> </w:t>
      </w:r>
      <w:r>
        <w:rPr>
          <w:rFonts w:hint="eastAsia"/>
        </w:rPr>
        <w:t>и</w:t>
      </w:r>
      <w:r>
        <w:t xml:space="preserve"> </w:t>
      </w:r>
      <w:r>
        <w:rPr>
          <w:rFonts w:hint="eastAsia"/>
        </w:rPr>
        <w:t>время</w:t>
      </w:r>
      <w:r>
        <w:t xml:space="preserve"> </w:t>
      </w:r>
      <w:r>
        <w:rPr>
          <w:rFonts w:hint="eastAsia"/>
        </w:rPr>
        <w:t>в</w:t>
      </w:r>
      <w:r>
        <w:t xml:space="preserve"> </w:t>
      </w:r>
      <w:r>
        <w:rPr>
          <w:rFonts w:hint="eastAsia"/>
        </w:rPr>
        <w:t>«</w:t>
      </w:r>
      <w:r>
        <w:rPr>
          <w:rFonts w:hint="eastAsia"/>
        </w:rPr>
        <w:t>Реквиеме</w:t>
      </w:r>
      <w:r>
        <w:rPr>
          <w:rFonts w:hint="eastAsia"/>
        </w:rPr>
        <w:t>»</w:t>
      </w:r>
      <w:r>
        <w:t xml:space="preserve"> </w:t>
      </w:r>
      <w:r>
        <w:rPr>
          <w:rFonts w:hint="eastAsia"/>
        </w:rPr>
        <w:t>и</w:t>
      </w:r>
      <w:r>
        <w:t xml:space="preserve"> </w:t>
      </w:r>
      <w:r>
        <w:rPr>
          <w:rFonts w:hint="eastAsia"/>
        </w:rPr>
        <w:t>«</w:t>
      </w:r>
      <w:r>
        <w:rPr>
          <w:rFonts w:hint="eastAsia"/>
        </w:rPr>
        <w:t>Поэме</w:t>
      </w:r>
      <w:r>
        <w:t xml:space="preserve"> </w:t>
      </w:r>
      <w:r>
        <w:rPr>
          <w:rFonts w:hint="eastAsia"/>
        </w:rPr>
        <w:t>без</w:t>
      </w:r>
      <w:r>
        <w:t xml:space="preserve"> </w:t>
      </w:r>
      <w:r>
        <w:rPr>
          <w:rFonts w:hint="eastAsia"/>
        </w:rPr>
        <w:t>героя</w:t>
      </w:r>
      <w:r>
        <w:rPr>
          <w:rFonts w:hint="eastAsia"/>
        </w:rPr>
        <w:t>»</w:t>
      </w:r>
      <w:r>
        <w:t xml:space="preserve"> </w:t>
      </w:r>
      <w:r>
        <w:rPr>
          <w:rFonts w:hint="eastAsia"/>
        </w:rPr>
        <w:t>А</w:t>
      </w:r>
      <w:r>
        <w:t>.</w:t>
      </w:r>
      <w:r>
        <w:rPr>
          <w:rFonts w:hint="eastAsia"/>
        </w:rPr>
        <w:t>А</w:t>
      </w:r>
      <w:r>
        <w:t xml:space="preserve">. </w:t>
      </w:r>
      <w:r>
        <w:rPr>
          <w:rFonts w:hint="eastAsia"/>
        </w:rPr>
        <w:t>Ахматовой</w:t>
      </w:r>
    </w:p>
    <w:p w14:paraId="362B504A" w14:textId="77777777" w:rsidR="00AC7144" w:rsidRDefault="00AC7144" w:rsidP="00AC7144"/>
    <w:p w14:paraId="36B3F9AE" w14:textId="77777777" w:rsidR="00AC7144" w:rsidRDefault="00AC7144" w:rsidP="00AC7144">
      <w:r>
        <w:t xml:space="preserve">3.1. </w:t>
      </w:r>
      <w:r>
        <w:rPr>
          <w:rFonts w:hint="eastAsia"/>
        </w:rPr>
        <w:t>Специфика</w:t>
      </w:r>
      <w:r>
        <w:t xml:space="preserve"> </w:t>
      </w:r>
      <w:r>
        <w:rPr>
          <w:rFonts w:hint="eastAsia"/>
        </w:rPr>
        <w:t>художественного</w:t>
      </w:r>
      <w:r>
        <w:t xml:space="preserve"> </w:t>
      </w:r>
      <w:r>
        <w:rPr>
          <w:rFonts w:hint="eastAsia"/>
        </w:rPr>
        <w:t>пространства</w:t>
      </w:r>
      <w:r>
        <w:t xml:space="preserve"> </w:t>
      </w:r>
      <w:r>
        <w:rPr>
          <w:rFonts w:hint="eastAsia"/>
        </w:rPr>
        <w:t>и</w:t>
      </w:r>
      <w:r>
        <w:t xml:space="preserve"> </w:t>
      </w:r>
      <w:r>
        <w:rPr>
          <w:rFonts w:hint="eastAsia"/>
        </w:rPr>
        <w:t>времени</w:t>
      </w:r>
      <w:r>
        <w:t xml:space="preserve"> </w:t>
      </w:r>
      <w:r>
        <w:rPr>
          <w:rFonts w:hint="eastAsia"/>
        </w:rPr>
        <w:t>в</w:t>
      </w:r>
      <w:r>
        <w:t xml:space="preserve"> </w:t>
      </w:r>
      <w:r>
        <w:rPr>
          <w:rFonts w:hint="eastAsia"/>
        </w:rPr>
        <w:t>поэме</w:t>
      </w:r>
      <w:r>
        <w:t xml:space="preserve"> </w:t>
      </w:r>
      <w:r>
        <w:rPr>
          <w:rFonts w:hint="eastAsia"/>
        </w:rPr>
        <w:t>«</w:t>
      </w:r>
      <w:r>
        <w:rPr>
          <w:rFonts w:hint="eastAsia"/>
        </w:rPr>
        <w:t>Реквием</w:t>
      </w:r>
      <w:r>
        <w:rPr>
          <w:rFonts w:hint="eastAsia"/>
        </w:rPr>
        <w:t>»</w:t>
      </w:r>
    </w:p>
    <w:p w14:paraId="317E5709" w14:textId="77777777" w:rsidR="00AC7144" w:rsidRDefault="00AC7144" w:rsidP="00AC7144"/>
    <w:p w14:paraId="56DDD168" w14:textId="77777777" w:rsidR="00AC7144" w:rsidRDefault="00AC7144" w:rsidP="00AC7144">
      <w:r>
        <w:t xml:space="preserve">3.2. </w:t>
      </w:r>
      <w:r>
        <w:rPr>
          <w:rFonts w:hint="eastAsia"/>
        </w:rPr>
        <w:t>Пространство</w:t>
      </w:r>
      <w:r>
        <w:t xml:space="preserve"> </w:t>
      </w:r>
      <w:r>
        <w:rPr>
          <w:rFonts w:hint="eastAsia"/>
        </w:rPr>
        <w:t>текста</w:t>
      </w:r>
      <w:r>
        <w:t xml:space="preserve">. </w:t>
      </w:r>
      <w:r>
        <w:rPr>
          <w:rFonts w:hint="eastAsia"/>
        </w:rPr>
        <w:t>Пространственно</w:t>
      </w:r>
      <w:r>
        <w:t>-</w:t>
      </w:r>
      <w:r>
        <w:rPr>
          <w:rFonts w:hint="eastAsia"/>
        </w:rPr>
        <w:t>временная</w:t>
      </w:r>
      <w:r>
        <w:t xml:space="preserve"> </w:t>
      </w:r>
      <w:r>
        <w:rPr>
          <w:rFonts w:hint="eastAsia"/>
        </w:rPr>
        <w:t>семантика</w:t>
      </w:r>
      <w:r>
        <w:t xml:space="preserve"> </w:t>
      </w:r>
      <w:r>
        <w:rPr>
          <w:rFonts w:hint="eastAsia"/>
        </w:rPr>
        <w:t>рамочных</w:t>
      </w:r>
      <w:r>
        <w:t xml:space="preserve"> </w:t>
      </w:r>
      <w:r>
        <w:rPr>
          <w:rFonts w:hint="eastAsia"/>
        </w:rPr>
        <w:t>элементов</w:t>
      </w:r>
      <w:r>
        <w:t xml:space="preserve"> </w:t>
      </w:r>
      <w:r>
        <w:rPr>
          <w:rFonts w:hint="eastAsia"/>
        </w:rPr>
        <w:t>«</w:t>
      </w:r>
      <w:r>
        <w:rPr>
          <w:rFonts w:hint="eastAsia"/>
        </w:rPr>
        <w:t>Поэмы</w:t>
      </w:r>
      <w:r>
        <w:t xml:space="preserve"> </w:t>
      </w:r>
      <w:r>
        <w:rPr>
          <w:rFonts w:hint="eastAsia"/>
        </w:rPr>
        <w:t>без</w:t>
      </w:r>
      <w:r>
        <w:t xml:space="preserve"> </w:t>
      </w:r>
      <w:r>
        <w:rPr>
          <w:rFonts w:hint="eastAsia"/>
        </w:rPr>
        <w:t>героя</w:t>
      </w:r>
      <w:r>
        <w:rPr>
          <w:rFonts w:hint="eastAsia"/>
        </w:rPr>
        <w:t>»</w:t>
      </w:r>
    </w:p>
    <w:p w14:paraId="16B75428" w14:textId="77777777" w:rsidR="00AC7144" w:rsidRDefault="00AC7144" w:rsidP="00AC7144"/>
    <w:p w14:paraId="1224400D" w14:textId="77777777" w:rsidR="00AC7144" w:rsidRDefault="00AC7144" w:rsidP="00AC7144">
      <w:r>
        <w:t xml:space="preserve">3.3. </w:t>
      </w:r>
      <w:r>
        <w:rPr>
          <w:rFonts w:hint="eastAsia"/>
        </w:rPr>
        <w:t>Временные</w:t>
      </w:r>
      <w:r>
        <w:t xml:space="preserve"> </w:t>
      </w:r>
      <w:r>
        <w:rPr>
          <w:rFonts w:hint="eastAsia"/>
        </w:rPr>
        <w:t>границы</w:t>
      </w:r>
      <w:r>
        <w:t xml:space="preserve"> </w:t>
      </w:r>
      <w:r>
        <w:rPr>
          <w:rFonts w:hint="eastAsia"/>
        </w:rPr>
        <w:t>«</w:t>
      </w:r>
      <w:r>
        <w:rPr>
          <w:rFonts w:hint="eastAsia"/>
        </w:rPr>
        <w:t>Поэмы</w:t>
      </w:r>
      <w:r>
        <w:t xml:space="preserve"> </w:t>
      </w:r>
      <w:r>
        <w:rPr>
          <w:rFonts w:hint="eastAsia"/>
        </w:rPr>
        <w:t>без</w:t>
      </w:r>
      <w:r>
        <w:t xml:space="preserve"> </w:t>
      </w:r>
      <w:r>
        <w:rPr>
          <w:rFonts w:hint="eastAsia"/>
        </w:rPr>
        <w:t>героя</w:t>
      </w:r>
      <w:r>
        <w:rPr>
          <w:rFonts w:hint="eastAsia"/>
        </w:rPr>
        <w:t>»</w:t>
      </w:r>
    </w:p>
    <w:p w14:paraId="13B9EB12" w14:textId="77777777" w:rsidR="00AC7144" w:rsidRDefault="00AC7144" w:rsidP="00AC7144"/>
    <w:p w14:paraId="5E7BDBCB" w14:textId="77777777" w:rsidR="00AC7144" w:rsidRDefault="00AC7144" w:rsidP="00AC7144">
      <w:r>
        <w:t xml:space="preserve">3.4. </w:t>
      </w:r>
      <w:r>
        <w:rPr>
          <w:rFonts w:hint="eastAsia"/>
        </w:rPr>
        <w:t>Ахматовский</w:t>
      </w:r>
      <w:r>
        <w:t xml:space="preserve"> </w:t>
      </w:r>
      <w:r>
        <w:rPr>
          <w:rFonts w:hint="eastAsia"/>
        </w:rPr>
        <w:t>хронотоп</w:t>
      </w:r>
      <w:r>
        <w:t xml:space="preserve">. </w:t>
      </w:r>
      <w:r>
        <w:rPr>
          <w:rFonts w:hint="eastAsia"/>
        </w:rPr>
        <w:t>«</w:t>
      </w:r>
      <w:r>
        <w:rPr>
          <w:rFonts w:hint="eastAsia"/>
        </w:rPr>
        <w:t>Поэма</w:t>
      </w:r>
      <w:r>
        <w:t xml:space="preserve"> </w:t>
      </w:r>
      <w:r>
        <w:rPr>
          <w:rFonts w:hint="eastAsia"/>
        </w:rPr>
        <w:t>без</w:t>
      </w:r>
      <w:r>
        <w:t xml:space="preserve"> </w:t>
      </w:r>
      <w:r>
        <w:rPr>
          <w:rFonts w:hint="eastAsia"/>
        </w:rPr>
        <w:t>героя</w:t>
      </w:r>
      <w:r>
        <w:rPr>
          <w:rFonts w:hint="eastAsia"/>
        </w:rPr>
        <w:t>»</w:t>
      </w:r>
      <w:r>
        <w:t xml:space="preserve"> </w:t>
      </w:r>
      <w:r>
        <w:rPr>
          <w:rFonts w:hint="eastAsia"/>
        </w:rPr>
        <w:t>как</w:t>
      </w:r>
      <w:r>
        <w:t xml:space="preserve"> </w:t>
      </w:r>
      <w:r>
        <w:rPr>
          <w:rFonts w:hint="eastAsia"/>
        </w:rPr>
        <w:t>итоговое</w:t>
      </w:r>
      <w:r>
        <w:t xml:space="preserve"> </w:t>
      </w:r>
      <w:r>
        <w:rPr>
          <w:rFonts w:hint="eastAsia"/>
        </w:rPr>
        <w:t>произведение</w:t>
      </w:r>
    </w:p>
    <w:p w14:paraId="50ABD4CF" w14:textId="77777777" w:rsidR="00AC7144" w:rsidRDefault="00AC7144" w:rsidP="00AC7144"/>
    <w:p w14:paraId="6B0FEFC6" w14:textId="77777777" w:rsidR="00AC7144" w:rsidRDefault="00AC7144" w:rsidP="00AC7144">
      <w:r>
        <w:rPr>
          <w:rFonts w:hint="eastAsia"/>
        </w:rPr>
        <w:t>Заключение</w:t>
      </w:r>
      <w:r>
        <w:t xml:space="preserve">. </w:t>
      </w:r>
      <w:r>
        <w:rPr>
          <w:rFonts w:hint="eastAsia"/>
        </w:rPr>
        <w:t>Общие</w:t>
      </w:r>
      <w:r>
        <w:t xml:space="preserve"> </w:t>
      </w:r>
      <w:r>
        <w:rPr>
          <w:rFonts w:hint="eastAsia"/>
        </w:rPr>
        <w:t>выводы</w:t>
      </w:r>
    </w:p>
    <w:p w14:paraId="5D6E7251" w14:textId="77777777" w:rsidR="00AC7144" w:rsidRDefault="00AC7144" w:rsidP="00AC7144"/>
    <w:p w14:paraId="1B73AFF2" w14:textId="71248323" w:rsidR="00AC7144" w:rsidRPr="00AC7144" w:rsidRDefault="00AC7144" w:rsidP="00AC7144">
      <w:r>
        <w:rPr>
          <w:rFonts w:hint="eastAsia"/>
        </w:rPr>
        <w:t>Библиография</w:t>
      </w:r>
    </w:p>
    <w:sectPr w:rsidR="00AC7144" w:rsidRPr="00AC7144" w:rsidSect="00366B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C100" w14:textId="77777777" w:rsidR="00366BEF" w:rsidRDefault="00366BEF">
      <w:pPr>
        <w:spacing w:after="0" w:line="240" w:lineRule="auto"/>
      </w:pPr>
      <w:r>
        <w:separator/>
      </w:r>
    </w:p>
  </w:endnote>
  <w:endnote w:type="continuationSeparator" w:id="0">
    <w:p w14:paraId="012D66CE" w14:textId="77777777" w:rsidR="00366BEF" w:rsidRDefault="0036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A69F" w14:textId="77777777" w:rsidR="00366BEF" w:rsidRDefault="00366BEF"/>
    <w:p w14:paraId="7D89E784" w14:textId="77777777" w:rsidR="00366BEF" w:rsidRDefault="00366BEF"/>
    <w:p w14:paraId="2E83B747" w14:textId="77777777" w:rsidR="00366BEF" w:rsidRDefault="00366BEF"/>
    <w:p w14:paraId="0E1AF03E" w14:textId="77777777" w:rsidR="00366BEF" w:rsidRDefault="00366BEF"/>
    <w:p w14:paraId="3A7F3F02" w14:textId="77777777" w:rsidR="00366BEF" w:rsidRDefault="00366BEF"/>
    <w:p w14:paraId="3EA10A51" w14:textId="77777777" w:rsidR="00366BEF" w:rsidRDefault="00366BEF"/>
    <w:p w14:paraId="4315900E" w14:textId="77777777" w:rsidR="00366BEF" w:rsidRDefault="00366B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04D4F9" wp14:editId="226B28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D7C4" w14:textId="77777777" w:rsidR="00366BEF" w:rsidRDefault="00366B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4D4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8BD7C4" w14:textId="77777777" w:rsidR="00366BEF" w:rsidRDefault="00366B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443FA1" w14:textId="77777777" w:rsidR="00366BEF" w:rsidRDefault="00366BEF"/>
    <w:p w14:paraId="2E49D576" w14:textId="77777777" w:rsidR="00366BEF" w:rsidRDefault="00366BEF"/>
    <w:p w14:paraId="618EDEC4" w14:textId="77777777" w:rsidR="00366BEF" w:rsidRDefault="00366B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F035E4" wp14:editId="315017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C4041" w14:textId="77777777" w:rsidR="00366BEF" w:rsidRDefault="00366BEF"/>
                          <w:p w14:paraId="1C89CE17" w14:textId="77777777" w:rsidR="00366BEF" w:rsidRDefault="00366B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035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8C4041" w14:textId="77777777" w:rsidR="00366BEF" w:rsidRDefault="00366BEF"/>
                    <w:p w14:paraId="1C89CE17" w14:textId="77777777" w:rsidR="00366BEF" w:rsidRDefault="00366B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04E94F" w14:textId="77777777" w:rsidR="00366BEF" w:rsidRDefault="00366BEF"/>
    <w:p w14:paraId="747748F3" w14:textId="77777777" w:rsidR="00366BEF" w:rsidRDefault="00366BEF">
      <w:pPr>
        <w:rPr>
          <w:sz w:val="2"/>
          <w:szCs w:val="2"/>
        </w:rPr>
      </w:pPr>
    </w:p>
    <w:p w14:paraId="1F367689" w14:textId="77777777" w:rsidR="00366BEF" w:rsidRDefault="00366BEF"/>
    <w:p w14:paraId="076E1ABF" w14:textId="77777777" w:rsidR="00366BEF" w:rsidRDefault="00366BEF">
      <w:pPr>
        <w:spacing w:after="0" w:line="240" w:lineRule="auto"/>
      </w:pPr>
    </w:p>
  </w:footnote>
  <w:footnote w:type="continuationSeparator" w:id="0">
    <w:p w14:paraId="4970B27D" w14:textId="77777777" w:rsidR="00366BEF" w:rsidRDefault="00366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BEF"/>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36589</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4959</cp:revision>
  <cp:lastPrinted>2009-02-06T05:36:00Z</cp:lastPrinted>
  <dcterms:created xsi:type="dcterms:W3CDTF">2024-01-07T13:43:00Z</dcterms:created>
  <dcterms:modified xsi:type="dcterms:W3CDTF">2024-03-06T17:39:00Z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