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81F0D" w:rsidRDefault="00A81F0D" w:rsidP="00A81F0D">
      <w:r w:rsidRPr="001616FC">
        <w:rPr>
          <w:rFonts w:ascii="Times New Roman" w:eastAsia="Times New Roman" w:hAnsi="Times New Roman" w:cs="Times New Roman"/>
          <w:b/>
          <w:bCs/>
          <w:sz w:val="24"/>
          <w:szCs w:val="24"/>
          <w:lang w:eastAsia="ru-RU"/>
        </w:rPr>
        <w:t xml:space="preserve">Рєзніков Валерій Володимирович, </w:t>
      </w:r>
      <w:r w:rsidRPr="001616FC">
        <w:rPr>
          <w:rFonts w:ascii="Times New Roman" w:eastAsia="Times New Roman" w:hAnsi="Times New Roman" w:cs="Times New Roman"/>
          <w:bCs/>
          <w:sz w:val="24"/>
          <w:szCs w:val="24"/>
          <w:lang w:eastAsia="ru-RU"/>
        </w:rPr>
        <w:t>декан факультету міжнародних економічних відносин та туристичного бізнесу, Харківський національний університет ім. В.Н. Каразіна.</w:t>
      </w:r>
      <w:r w:rsidRPr="001616FC">
        <w:rPr>
          <w:rFonts w:ascii="Times New Roman" w:eastAsia="Times New Roman" w:hAnsi="Times New Roman" w:cs="Times New Roman"/>
          <w:bCs/>
          <w:color w:val="FF0000"/>
          <w:sz w:val="24"/>
          <w:szCs w:val="24"/>
          <w:lang w:eastAsia="ru-RU"/>
        </w:rPr>
        <w:t xml:space="preserve"> </w:t>
      </w:r>
      <w:r w:rsidRPr="001616FC">
        <w:rPr>
          <w:rFonts w:ascii="Times New Roman" w:eastAsia="Times New Roman" w:hAnsi="Times New Roman" w:cs="Times New Roman"/>
          <w:bCs/>
          <w:sz w:val="24"/>
          <w:szCs w:val="24"/>
          <w:lang w:eastAsia="ru-RU"/>
        </w:rPr>
        <w:t>Назва дисертації: “Механізми формування та реалізації державної політики у сфері європейської інтеграції України”. Шифр та назва спеціальності</w:t>
      </w:r>
      <w:r w:rsidRPr="001616FC">
        <w:rPr>
          <w:rFonts w:ascii="Times New Roman" w:eastAsia="Times New Roman" w:hAnsi="Times New Roman" w:cs="Times New Roman"/>
          <w:bCs/>
          <w:sz w:val="24"/>
          <w:szCs w:val="24"/>
          <w:lang w:eastAsia="ru-RU"/>
        </w:rPr>
        <w:softHyphen/>
        <w:t xml:space="preserve"> ‒ 25.00.02 </w:t>
      </w:r>
      <w:r w:rsidRPr="001616FC">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706318" w:rsidRPr="00A81F0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81F0D" w:rsidRPr="00A81F0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67BC7-343C-435D-ADA1-C5C814B8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376</cp:revision>
  <cp:lastPrinted>2009-02-06T05:36:00Z</cp:lastPrinted>
  <dcterms:created xsi:type="dcterms:W3CDTF">2020-11-12T19:39:00Z</dcterms:created>
  <dcterms:modified xsi:type="dcterms:W3CDTF">2020-11-26T09:25:00Z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