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F99D" w14:textId="1900ECA2" w:rsidR="00CD1C7F" w:rsidRDefault="005112F4" w:rsidP="005112F4">
      <w:pPr>
        <w:rPr>
          <w:rFonts w:ascii="Times New Roman" w:eastAsia="Arial Unicode MS" w:hAnsi="Times New Roman" w:cs="Times New Roman"/>
          <w:b/>
          <w:bCs/>
          <w:color w:val="000000"/>
          <w:kern w:val="0"/>
          <w:sz w:val="28"/>
          <w:szCs w:val="28"/>
          <w:lang w:eastAsia="ru-RU" w:bidi="uk-UA"/>
        </w:rPr>
      </w:pPr>
      <w:r w:rsidRPr="005112F4">
        <w:rPr>
          <w:rFonts w:ascii="Times New Roman" w:eastAsia="Arial Unicode MS" w:hAnsi="Times New Roman" w:cs="Times New Roman" w:hint="eastAsia"/>
          <w:b/>
          <w:bCs/>
          <w:color w:val="000000"/>
          <w:kern w:val="0"/>
          <w:sz w:val="28"/>
          <w:szCs w:val="28"/>
          <w:lang w:eastAsia="ru-RU" w:bidi="uk-UA"/>
        </w:rPr>
        <w:t>Швиндт</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Антоний</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Оптимизация</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процессов</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управления</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распределенными</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объектами</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организационной</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системы</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в</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многоаспектной</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среде</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информационного</w:t>
      </w:r>
      <w:r w:rsidRPr="005112F4">
        <w:rPr>
          <w:rFonts w:ascii="Times New Roman" w:eastAsia="Arial Unicode MS" w:hAnsi="Times New Roman" w:cs="Times New Roman"/>
          <w:b/>
          <w:bCs/>
          <w:color w:val="000000"/>
          <w:kern w:val="0"/>
          <w:sz w:val="28"/>
          <w:szCs w:val="28"/>
          <w:lang w:eastAsia="ru-RU" w:bidi="uk-UA"/>
        </w:rPr>
        <w:t xml:space="preserve"> </w:t>
      </w:r>
      <w:r w:rsidRPr="005112F4">
        <w:rPr>
          <w:rFonts w:ascii="Times New Roman" w:eastAsia="Arial Unicode MS" w:hAnsi="Times New Roman" w:cs="Times New Roman" w:hint="eastAsia"/>
          <w:b/>
          <w:bCs/>
          <w:color w:val="000000"/>
          <w:kern w:val="0"/>
          <w:sz w:val="28"/>
          <w:szCs w:val="28"/>
          <w:lang w:eastAsia="ru-RU" w:bidi="uk-UA"/>
        </w:rPr>
        <w:t>мониторинга</w:t>
      </w:r>
    </w:p>
    <w:p w14:paraId="08405119" w14:textId="77777777" w:rsidR="005112F4" w:rsidRDefault="005112F4" w:rsidP="005112F4">
      <w:r>
        <w:rPr>
          <w:rFonts w:hint="eastAsia"/>
        </w:rPr>
        <w:t>ОГЛАВЛЕНИЕ</w:t>
      </w:r>
      <w:r>
        <w:t xml:space="preserve"> </w:t>
      </w:r>
      <w:r>
        <w:rPr>
          <w:rFonts w:hint="eastAsia"/>
        </w:rPr>
        <w:t>ДИССЕРТАЦИИ</w:t>
      </w:r>
    </w:p>
    <w:p w14:paraId="2673D286" w14:textId="77777777" w:rsidR="005112F4" w:rsidRDefault="005112F4" w:rsidP="005112F4">
      <w:r>
        <w:rPr>
          <w:rFonts w:hint="eastAsia"/>
        </w:rPr>
        <w:t>кандидат</w:t>
      </w:r>
      <w:r>
        <w:t xml:space="preserve"> </w:t>
      </w:r>
      <w:r>
        <w:rPr>
          <w:rFonts w:hint="eastAsia"/>
        </w:rPr>
        <w:t>наук</w:t>
      </w:r>
      <w:r>
        <w:t xml:space="preserve"> </w:t>
      </w:r>
      <w:r>
        <w:rPr>
          <w:rFonts w:hint="eastAsia"/>
        </w:rPr>
        <w:t>Швиндт</w:t>
      </w:r>
      <w:r>
        <w:t xml:space="preserve"> </w:t>
      </w:r>
      <w:r>
        <w:rPr>
          <w:rFonts w:hint="eastAsia"/>
        </w:rPr>
        <w:t>Антоний</w:t>
      </w:r>
      <w:r>
        <w:t xml:space="preserve"> </w:t>
      </w:r>
      <w:r>
        <w:rPr>
          <w:rFonts w:hint="eastAsia"/>
        </w:rPr>
        <w:t>Николаевич</w:t>
      </w:r>
    </w:p>
    <w:p w14:paraId="44601920" w14:textId="77777777" w:rsidR="005112F4" w:rsidRDefault="005112F4" w:rsidP="005112F4">
      <w:r>
        <w:rPr>
          <w:rFonts w:hint="eastAsia"/>
        </w:rPr>
        <w:t>Введение</w:t>
      </w:r>
    </w:p>
    <w:p w14:paraId="35B0AE2D" w14:textId="77777777" w:rsidR="005112F4" w:rsidRDefault="005112F4" w:rsidP="005112F4"/>
    <w:p w14:paraId="5616CE1C" w14:textId="77777777" w:rsidR="005112F4" w:rsidRDefault="005112F4" w:rsidP="005112F4">
      <w:r>
        <w:t xml:space="preserve">1. </w:t>
      </w:r>
      <w:r>
        <w:rPr>
          <w:rFonts w:hint="eastAsia"/>
        </w:rPr>
        <w:t>Пути</w:t>
      </w:r>
      <w:r>
        <w:t xml:space="preserve"> </w:t>
      </w:r>
      <w:r>
        <w:rPr>
          <w:rFonts w:hint="eastAsia"/>
        </w:rPr>
        <w:t>оптимизации</w:t>
      </w:r>
      <w:r>
        <w:t xml:space="preserve"> </w:t>
      </w:r>
      <w:r>
        <w:rPr>
          <w:rFonts w:hint="eastAsia"/>
        </w:rPr>
        <w:t>управления</w:t>
      </w:r>
      <w:r>
        <w:t xml:space="preserve"> </w:t>
      </w:r>
      <w:r>
        <w:rPr>
          <w:rFonts w:hint="eastAsia"/>
        </w:rPr>
        <w:t>качественным</w:t>
      </w:r>
      <w:r>
        <w:t xml:space="preserve"> </w:t>
      </w:r>
      <w:r>
        <w:rPr>
          <w:rFonts w:hint="eastAsia"/>
        </w:rPr>
        <w:t>функционированием</w:t>
      </w:r>
      <w:r>
        <w:t xml:space="preserve"> </w:t>
      </w:r>
      <w:r>
        <w:rPr>
          <w:rFonts w:hint="eastAsia"/>
        </w:rPr>
        <w:t>объектов</w:t>
      </w:r>
      <w:r>
        <w:t xml:space="preserve"> </w:t>
      </w:r>
      <w:r>
        <w:rPr>
          <w:rFonts w:hint="eastAsia"/>
        </w:rPr>
        <w:t>организационной</w:t>
      </w:r>
      <w:r>
        <w:t xml:space="preserve"> </w:t>
      </w:r>
      <w:r>
        <w:rPr>
          <w:rFonts w:hint="eastAsia"/>
        </w:rPr>
        <w:t>системы</w:t>
      </w:r>
      <w:r>
        <w:t xml:space="preserve"> </w:t>
      </w:r>
      <w:r>
        <w:rPr>
          <w:rFonts w:hint="eastAsia"/>
        </w:rPr>
        <w:t>в</w:t>
      </w:r>
      <w:r>
        <w:t xml:space="preserve"> </w:t>
      </w:r>
      <w:r>
        <w:rPr>
          <w:rFonts w:hint="eastAsia"/>
        </w:rPr>
        <w:t>многоаспектной</w:t>
      </w:r>
      <w:r>
        <w:t xml:space="preserve"> </w:t>
      </w:r>
      <w:r>
        <w:rPr>
          <w:rFonts w:hint="eastAsia"/>
        </w:rPr>
        <w:t>среде</w:t>
      </w:r>
      <w:r>
        <w:t xml:space="preserve"> </w:t>
      </w:r>
      <w:r>
        <w:rPr>
          <w:rFonts w:hint="eastAsia"/>
        </w:rPr>
        <w:t>информационного</w:t>
      </w:r>
      <w:r>
        <w:t xml:space="preserve"> </w:t>
      </w:r>
      <w:r>
        <w:rPr>
          <w:rFonts w:hint="eastAsia"/>
        </w:rPr>
        <w:t>мониторинга</w:t>
      </w:r>
    </w:p>
    <w:p w14:paraId="43EDF93D" w14:textId="77777777" w:rsidR="005112F4" w:rsidRDefault="005112F4" w:rsidP="005112F4"/>
    <w:p w14:paraId="1B7F76AC" w14:textId="77777777" w:rsidR="005112F4" w:rsidRDefault="005112F4" w:rsidP="005112F4">
      <w:r>
        <w:t xml:space="preserve">1.1. </w:t>
      </w:r>
      <w:r>
        <w:rPr>
          <w:rFonts w:hint="eastAsia"/>
        </w:rPr>
        <w:t>Характеризация</w:t>
      </w:r>
      <w:r>
        <w:t xml:space="preserve"> </w:t>
      </w:r>
      <w:r>
        <w:rPr>
          <w:rFonts w:hint="eastAsia"/>
        </w:rPr>
        <w:t>объектов</w:t>
      </w:r>
      <w:r>
        <w:t xml:space="preserve"> </w:t>
      </w:r>
      <w:r>
        <w:rPr>
          <w:rFonts w:hint="eastAsia"/>
        </w:rPr>
        <w:t>организационной</w:t>
      </w:r>
      <w:r>
        <w:t xml:space="preserve"> </w:t>
      </w:r>
      <w:r>
        <w:rPr>
          <w:rFonts w:hint="eastAsia"/>
        </w:rPr>
        <w:t>системы</w:t>
      </w:r>
      <w:r>
        <w:t xml:space="preserve"> </w:t>
      </w:r>
      <w:r>
        <w:rPr>
          <w:rFonts w:hint="eastAsia"/>
        </w:rPr>
        <w:t>и</w:t>
      </w:r>
      <w:r>
        <w:t xml:space="preserve"> </w:t>
      </w:r>
      <w:r>
        <w:rPr>
          <w:rFonts w:hint="eastAsia"/>
        </w:rPr>
        <w:t>форм</w:t>
      </w:r>
      <w:r>
        <w:t xml:space="preserve"> </w:t>
      </w:r>
      <w:r>
        <w:rPr>
          <w:rFonts w:hint="eastAsia"/>
        </w:rPr>
        <w:t>оценивания</w:t>
      </w:r>
      <w:r>
        <w:t xml:space="preserve"> </w:t>
      </w:r>
      <w:r>
        <w:rPr>
          <w:rFonts w:hint="eastAsia"/>
        </w:rPr>
        <w:t>их</w:t>
      </w:r>
      <w:r>
        <w:t xml:space="preserve"> </w:t>
      </w:r>
      <w:r>
        <w:rPr>
          <w:rFonts w:hint="eastAsia"/>
        </w:rPr>
        <w:t>качественного</w:t>
      </w:r>
      <w:r>
        <w:t xml:space="preserve"> </w:t>
      </w:r>
      <w:r>
        <w:rPr>
          <w:rFonts w:hint="eastAsia"/>
        </w:rPr>
        <w:t>функционирования</w:t>
      </w:r>
    </w:p>
    <w:p w14:paraId="03F87257" w14:textId="77777777" w:rsidR="005112F4" w:rsidRDefault="005112F4" w:rsidP="005112F4"/>
    <w:p w14:paraId="6D471C84" w14:textId="77777777" w:rsidR="005112F4" w:rsidRDefault="005112F4" w:rsidP="005112F4">
      <w:r>
        <w:rPr>
          <w:rFonts w:hint="eastAsia"/>
        </w:rPr>
        <w:t>в</w:t>
      </w:r>
      <w:r>
        <w:t xml:space="preserve"> </w:t>
      </w:r>
      <w:r>
        <w:rPr>
          <w:rFonts w:hint="eastAsia"/>
        </w:rPr>
        <w:t>многоаспектной</w:t>
      </w:r>
      <w:r>
        <w:t xml:space="preserve"> </w:t>
      </w:r>
      <w:r>
        <w:rPr>
          <w:rFonts w:hint="eastAsia"/>
        </w:rPr>
        <w:t>среде</w:t>
      </w:r>
      <w:r>
        <w:t xml:space="preserve"> </w:t>
      </w:r>
      <w:r>
        <w:rPr>
          <w:rFonts w:hint="eastAsia"/>
        </w:rPr>
        <w:t>информационного</w:t>
      </w:r>
      <w:r>
        <w:t xml:space="preserve"> </w:t>
      </w:r>
      <w:r>
        <w:rPr>
          <w:rFonts w:hint="eastAsia"/>
        </w:rPr>
        <w:t>мониторинга</w:t>
      </w:r>
    </w:p>
    <w:p w14:paraId="5C1DD489" w14:textId="77777777" w:rsidR="005112F4" w:rsidRDefault="005112F4" w:rsidP="005112F4"/>
    <w:p w14:paraId="7F6F6ADA" w14:textId="77777777" w:rsidR="005112F4" w:rsidRDefault="005112F4" w:rsidP="005112F4">
      <w:r>
        <w:t xml:space="preserve">1.2. </w:t>
      </w:r>
      <w:r>
        <w:rPr>
          <w:rFonts w:hint="eastAsia"/>
        </w:rPr>
        <w:t>Объектная</w:t>
      </w:r>
      <w:r>
        <w:t xml:space="preserve"> </w:t>
      </w:r>
      <w:r>
        <w:rPr>
          <w:rFonts w:hint="eastAsia"/>
        </w:rPr>
        <w:t>ориентация</w:t>
      </w:r>
      <w:r>
        <w:t xml:space="preserve"> </w:t>
      </w:r>
      <w:r>
        <w:rPr>
          <w:rFonts w:hint="eastAsia"/>
        </w:rPr>
        <w:t>методов</w:t>
      </w:r>
      <w:r>
        <w:t xml:space="preserve"> </w:t>
      </w:r>
      <w:r>
        <w:rPr>
          <w:rFonts w:hint="eastAsia"/>
        </w:rPr>
        <w:t>моделирования</w:t>
      </w:r>
      <w:r>
        <w:t xml:space="preserve"> </w:t>
      </w:r>
      <w:r>
        <w:rPr>
          <w:rFonts w:hint="eastAsia"/>
        </w:rPr>
        <w:t>и</w:t>
      </w:r>
      <w:r>
        <w:t xml:space="preserve"> </w:t>
      </w:r>
      <w:r>
        <w:rPr>
          <w:rFonts w:hint="eastAsia"/>
        </w:rPr>
        <w:t>оптимизации</w:t>
      </w:r>
      <w:r>
        <w:t xml:space="preserve"> </w:t>
      </w:r>
      <w:r>
        <w:rPr>
          <w:rFonts w:hint="eastAsia"/>
        </w:rPr>
        <w:t>на</w:t>
      </w:r>
      <w:r>
        <w:t xml:space="preserve"> </w:t>
      </w:r>
      <w:r>
        <w:rPr>
          <w:rFonts w:hint="eastAsia"/>
        </w:rPr>
        <w:t>структурные</w:t>
      </w:r>
      <w:r>
        <w:t xml:space="preserve"> </w:t>
      </w:r>
      <w:r>
        <w:rPr>
          <w:rFonts w:hint="eastAsia"/>
        </w:rPr>
        <w:t>особенности</w:t>
      </w:r>
      <w:r>
        <w:t xml:space="preserve"> </w:t>
      </w:r>
      <w:r>
        <w:rPr>
          <w:rFonts w:hint="eastAsia"/>
        </w:rPr>
        <w:t>управления</w:t>
      </w:r>
      <w:r>
        <w:t xml:space="preserve"> </w:t>
      </w:r>
      <w:r>
        <w:rPr>
          <w:rFonts w:hint="eastAsia"/>
        </w:rPr>
        <w:t>в</w:t>
      </w:r>
      <w:r>
        <w:t xml:space="preserve"> </w:t>
      </w:r>
      <w:r>
        <w:rPr>
          <w:rFonts w:hint="eastAsia"/>
        </w:rPr>
        <w:t>многоаспектной</w:t>
      </w:r>
    </w:p>
    <w:p w14:paraId="70631A4A" w14:textId="77777777" w:rsidR="005112F4" w:rsidRDefault="005112F4" w:rsidP="005112F4"/>
    <w:p w14:paraId="24F474B5" w14:textId="77777777" w:rsidR="005112F4" w:rsidRDefault="005112F4" w:rsidP="005112F4">
      <w:r>
        <w:rPr>
          <w:rFonts w:hint="eastAsia"/>
        </w:rPr>
        <w:t>среды</w:t>
      </w:r>
      <w:r>
        <w:t xml:space="preserve"> </w:t>
      </w:r>
      <w:r>
        <w:rPr>
          <w:rFonts w:hint="eastAsia"/>
        </w:rPr>
        <w:t>информационного</w:t>
      </w:r>
      <w:r>
        <w:t xml:space="preserve"> </w:t>
      </w:r>
      <w:r>
        <w:rPr>
          <w:rFonts w:hint="eastAsia"/>
        </w:rPr>
        <w:t>мониторинга</w:t>
      </w:r>
    </w:p>
    <w:p w14:paraId="512E05EA" w14:textId="77777777" w:rsidR="005112F4" w:rsidRDefault="005112F4" w:rsidP="005112F4"/>
    <w:p w14:paraId="6DA5CAC1" w14:textId="77777777" w:rsidR="005112F4" w:rsidRDefault="005112F4" w:rsidP="005112F4">
      <w:r>
        <w:t xml:space="preserve">1.3. </w:t>
      </w:r>
      <w:r>
        <w:rPr>
          <w:rFonts w:hint="eastAsia"/>
        </w:rPr>
        <w:t>Подходы</w:t>
      </w:r>
      <w:r>
        <w:t xml:space="preserve"> </w:t>
      </w:r>
      <w:r>
        <w:rPr>
          <w:rFonts w:hint="eastAsia"/>
        </w:rPr>
        <w:t>к</w:t>
      </w:r>
      <w:r>
        <w:t xml:space="preserve"> </w:t>
      </w:r>
      <w:r>
        <w:rPr>
          <w:rFonts w:hint="eastAsia"/>
        </w:rPr>
        <w:t>оптимизации</w:t>
      </w:r>
      <w:r>
        <w:t xml:space="preserve"> </w:t>
      </w:r>
      <w:r>
        <w:rPr>
          <w:rFonts w:hint="eastAsia"/>
        </w:rPr>
        <w:t>целевого</w:t>
      </w:r>
      <w:r>
        <w:t xml:space="preserve"> </w:t>
      </w:r>
      <w:r>
        <w:rPr>
          <w:rFonts w:hint="eastAsia"/>
        </w:rPr>
        <w:t>ресурсного</w:t>
      </w:r>
      <w:r>
        <w:t xml:space="preserve"> </w:t>
      </w:r>
      <w:r>
        <w:rPr>
          <w:rFonts w:hint="eastAsia"/>
        </w:rPr>
        <w:t>обеспечения</w:t>
      </w:r>
      <w:r>
        <w:t xml:space="preserve"> </w:t>
      </w:r>
      <w:r>
        <w:rPr>
          <w:rFonts w:hint="eastAsia"/>
        </w:rPr>
        <w:t>для</w:t>
      </w:r>
      <w:r>
        <w:t xml:space="preserve"> </w:t>
      </w:r>
      <w:r>
        <w:rPr>
          <w:rFonts w:hint="eastAsia"/>
        </w:rPr>
        <w:t>управления</w:t>
      </w:r>
      <w:r>
        <w:t xml:space="preserve"> </w:t>
      </w:r>
      <w:r>
        <w:rPr>
          <w:rFonts w:hint="eastAsia"/>
        </w:rPr>
        <w:t>качественным</w:t>
      </w:r>
      <w:r>
        <w:t xml:space="preserve"> </w:t>
      </w:r>
      <w:r>
        <w:rPr>
          <w:rFonts w:hint="eastAsia"/>
        </w:rPr>
        <w:t>функционированием</w:t>
      </w:r>
      <w:r>
        <w:t xml:space="preserve"> </w:t>
      </w:r>
      <w:r>
        <w:rPr>
          <w:rFonts w:hint="eastAsia"/>
        </w:rPr>
        <w:t>объектов</w:t>
      </w:r>
      <w:r>
        <w:t xml:space="preserve"> </w:t>
      </w:r>
      <w:r>
        <w:rPr>
          <w:rFonts w:hint="eastAsia"/>
        </w:rPr>
        <w:t>организационной</w:t>
      </w:r>
      <w:r>
        <w:t xml:space="preserve"> </w:t>
      </w:r>
      <w:r>
        <w:rPr>
          <w:rFonts w:hint="eastAsia"/>
        </w:rPr>
        <w:t>системы</w:t>
      </w:r>
    </w:p>
    <w:p w14:paraId="0C604BC6" w14:textId="77777777" w:rsidR="005112F4" w:rsidRDefault="005112F4" w:rsidP="005112F4"/>
    <w:p w14:paraId="65478F91" w14:textId="77777777" w:rsidR="005112F4" w:rsidRDefault="005112F4" w:rsidP="005112F4">
      <w:r>
        <w:rPr>
          <w:rFonts w:hint="eastAsia"/>
        </w:rPr>
        <w:t>Выводы</w:t>
      </w:r>
      <w:r>
        <w:t xml:space="preserve"> </w:t>
      </w:r>
      <w:r>
        <w:rPr>
          <w:rFonts w:hint="eastAsia"/>
        </w:rPr>
        <w:t>первой</w:t>
      </w:r>
      <w:r>
        <w:t xml:space="preserve"> </w:t>
      </w:r>
      <w:r>
        <w:rPr>
          <w:rFonts w:hint="eastAsia"/>
        </w:rPr>
        <w:t>главы</w:t>
      </w:r>
    </w:p>
    <w:p w14:paraId="055BA710" w14:textId="77777777" w:rsidR="005112F4" w:rsidRDefault="005112F4" w:rsidP="005112F4"/>
    <w:p w14:paraId="2824CE2E" w14:textId="77777777" w:rsidR="005112F4" w:rsidRDefault="005112F4" w:rsidP="005112F4">
      <w:r>
        <w:t xml:space="preserve">2. </w:t>
      </w:r>
      <w:r>
        <w:rPr>
          <w:rFonts w:hint="eastAsia"/>
        </w:rPr>
        <w:t>Разработка</w:t>
      </w:r>
      <w:r>
        <w:t xml:space="preserve"> </w:t>
      </w:r>
      <w:r>
        <w:rPr>
          <w:rFonts w:hint="eastAsia"/>
        </w:rPr>
        <w:t>алгоритмов</w:t>
      </w:r>
      <w:r>
        <w:t xml:space="preserve"> </w:t>
      </w:r>
      <w:r>
        <w:rPr>
          <w:rFonts w:hint="eastAsia"/>
        </w:rPr>
        <w:t>экспертно</w:t>
      </w:r>
      <w:r>
        <w:t>-</w:t>
      </w:r>
      <w:r>
        <w:rPr>
          <w:rFonts w:hint="eastAsia"/>
        </w:rPr>
        <w:t>агрегационной</w:t>
      </w:r>
      <w:r>
        <w:t xml:space="preserve"> </w:t>
      </w:r>
      <w:r>
        <w:rPr>
          <w:rFonts w:hint="eastAsia"/>
        </w:rPr>
        <w:t>и</w:t>
      </w:r>
      <w:r>
        <w:t xml:space="preserve"> </w:t>
      </w:r>
      <w:r>
        <w:rPr>
          <w:rFonts w:hint="eastAsia"/>
        </w:rPr>
        <w:t>экспертно</w:t>
      </w:r>
      <w:r>
        <w:t>-</w:t>
      </w:r>
      <w:r>
        <w:rPr>
          <w:rFonts w:hint="eastAsia"/>
        </w:rPr>
        <w:t>классификационной</w:t>
      </w:r>
      <w:r>
        <w:t xml:space="preserve"> </w:t>
      </w:r>
      <w:r>
        <w:rPr>
          <w:rFonts w:hint="eastAsia"/>
        </w:rPr>
        <w:t>редукции</w:t>
      </w:r>
      <w:r>
        <w:t xml:space="preserve"> </w:t>
      </w:r>
      <w:r>
        <w:rPr>
          <w:rFonts w:hint="eastAsia"/>
        </w:rPr>
        <w:t>размерности</w:t>
      </w:r>
      <w:r>
        <w:t xml:space="preserve"> </w:t>
      </w:r>
      <w:r>
        <w:rPr>
          <w:rFonts w:hint="eastAsia"/>
        </w:rPr>
        <w:t>оптимизационных</w:t>
      </w:r>
      <w:r>
        <w:t xml:space="preserve"> </w:t>
      </w:r>
      <w:r>
        <w:rPr>
          <w:rFonts w:hint="eastAsia"/>
        </w:rPr>
        <w:t>задач</w:t>
      </w:r>
      <w:r>
        <w:t xml:space="preserve"> </w:t>
      </w:r>
      <w:r>
        <w:rPr>
          <w:rFonts w:hint="eastAsia"/>
        </w:rPr>
        <w:t>управления</w:t>
      </w:r>
      <w:r>
        <w:t xml:space="preserve"> </w:t>
      </w:r>
      <w:r>
        <w:rPr>
          <w:rFonts w:hint="eastAsia"/>
        </w:rPr>
        <w:t>объектами</w:t>
      </w:r>
      <w:r>
        <w:t xml:space="preserve"> </w:t>
      </w:r>
      <w:r>
        <w:rPr>
          <w:rFonts w:hint="eastAsia"/>
        </w:rPr>
        <w:t>организационной</w:t>
      </w:r>
      <w:r>
        <w:t xml:space="preserve"> </w:t>
      </w:r>
      <w:r>
        <w:rPr>
          <w:rFonts w:hint="eastAsia"/>
        </w:rPr>
        <w:t>системы</w:t>
      </w:r>
    </w:p>
    <w:p w14:paraId="27068B7C" w14:textId="77777777" w:rsidR="005112F4" w:rsidRDefault="005112F4" w:rsidP="005112F4"/>
    <w:p w14:paraId="4121E68B" w14:textId="77777777" w:rsidR="005112F4" w:rsidRDefault="005112F4" w:rsidP="005112F4">
      <w:r>
        <w:t xml:space="preserve">2.1. </w:t>
      </w:r>
      <w:r>
        <w:rPr>
          <w:rFonts w:hint="eastAsia"/>
        </w:rPr>
        <w:t>Нумерационная</w:t>
      </w:r>
      <w:r>
        <w:t xml:space="preserve"> </w:t>
      </w:r>
      <w:r>
        <w:rPr>
          <w:rFonts w:hint="eastAsia"/>
        </w:rPr>
        <w:t>структуризация</w:t>
      </w:r>
      <w:r>
        <w:t xml:space="preserve"> </w:t>
      </w:r>
      <w:r>
        <w:rPr>
          <w:rFonts w:hint="eastAsia"/>
        </w:rPr>
        <w:t>многоаспектной</w:t>
      </w:r>
      <w:r>
        <w:t xml:space="preserve"> </w:t>
      </w:r>
      <w:r>
        <w:rPr>
          <w:rFonts w:hint="eastAsia"/>
        </w:rPr>
        <w:t>среды</w:t>
      </w:r>
      <w:r>
        <w:t xml:space="preserve"> </w:t>
      </w:r>
      <w:r>
        <w:rPr>
          <w:rFonts w:hint="eastAsia"/>
        </w:rPr>
        <w:t>информационного</w:t>
      </w:r>
      <w:r>
        <w:t xml:space="preserve"> </w:t>
      </w:r>
      <w:r>
        <w:rPr>
          <w:rFonts w:hint="eastAsia"/>
        </w:rPr>
        <w:t>мониторинга</w:t>
      </w:r>
    </w:p>
    <w:p w14:paraId="4C963BCF" w14:textId="77777777" w:rsidR="005112F4" w:rsidRDefault="005112F4" w:rsidP="005112F4"/>
    <w:p w14:paraId="3A8161D2" w14:textId="77777777" w:rsidR="005112F4" w:rsidRDefault="005112F4" w:rsidP="005112F4">
      <w:r>
        <w:t xml:space="preserve">2.2. </w:t>
      </w:r>
      <w:r>
        <w:rPr>
          <w:rFonts w:hint="eastAsia"/>
        </w:rPr>
        <w:t>Экспертно</w:t>
      </w:r>
      <w:r>
        <w:t>-</w:t>
      </w:r>
      <w:r>
        <w:rPr>
          <w:rFonts w:hint="eastAsia"/>
        </w:rPr>
        <w:t>агрегационный</w:t>
      </w:r>
      <w:r>
        <w:t xml:space="preserve"> </w:t>
      </w:r>
      <w:r>
        <w:rPr>
          <w:rFonts w:hint="eastAsia"/>
        </w:rPr>
        <w:t>анализ</w:t>
      </w:r>
    </w:p>
    <w:p w14:paraId="1092852A" w14:textId="77777777" w:rsidR="005112F4" w:rsidRDefault="005112F4" w:rsidP="005112F4"/>
    <w:p w14:paraId="600B67DC" w14:textId="77777777" w:rsidR="005112F4" w:rsidRDefault="005112F4" w:rsidP="005112F4">
      <w:r>
        <w:t xml:space="preserve">2.3. </w:t>
      </w:r>
      <w:r>
        <w:rPr>
          <w:rFonts w:hint="eastAsia"/>
        </w:rPr>
        <w:t>Экспертно</w:t>
      </w:r>
      <w:r>
        <w:t>-</w:t>
      </w:r>
      <w:r>
        <w:rPr>
          <w:rFonts w:hint="eastAsia"/>
        </w:rPr>
        <w:t>классификационный</w:t>
      </w:r>
      <w:r>
        <w:t xml:space="preserve"> </w:t>
      </w:r>
      <w:r>
        <w:rPr>
          <w:rFonts w:hint="eastAsia"/>
        </w:rPr>
        <w:t>анализ</w:t>
      </w:r>
    </w:p>
    <w:p w14:paraId="309C4754" w14:textId="77777777" w:rsidR="005112F4" w:rsidRDefault="005112F4" w:rsidP="005112F4"/>
    <w:p w14:paraId="76692446" w14:textId="77777777" w:rsidR="005112F4" w:rsidRDefault="005112F4" w:rsidP="005112F4">
      <w:r>
        <w:rPr>
          <w:rFonts w:hint="eastAsia"/>
        </w:rPr>
        <w:t>Выводы</w:t>
      </w:r>
      <w:r>
        <w:t xml:space="preserve"> </w:t>
      </w:r>
      <w:r>
        <w:rPr>
          <w:rFonts w:hint="eastAsia"/>
        </w:rPr>
        <w:t>второй</w:t>
      </w:r>
      <w:r>
        <w:t xml:space="preserve"> </w:t>
      </w:r>
      <w:r>
        <w:rPr>
          <w:rFonts w:hint="eastAsia"/>
        </w:rPr>
        <w:t>главы</w:t>
      </w:r>
    </w:p>
    <w:p w14:paraId="3AA18B90" w14:textId="77777777" w:rsidR="005112F4" w:rsidRDefault="005112F4" w:rsidP="005112F4"/>
    <w:p w14:paraId="6273F026" w14:textId="77777777" w:rsidR="005112F4" w:rsidRDefault="005112F4" w:rsidP="005112F4">
      <w:r>
        <w:t xml:space="preserve">3. </w:t>
      </w:r>
      <w:r>
        <w:rPr>
          <w:rFonts w:hint="eastAsia"/>
        </w:rPr>
        <w:t>Разработка</w:t>
      </w:r>
      <w:r>
        <w:t xml:space="preserve"> </w:t>
      </w:r>
      <w:r>
        <w:rPr>
          <w:rFonts w:hint="eastAsia"/>
        </w:rPr>
        <w:t>математических</w:t>
      </w:r>
      <w:r>
        <w:t xml:space="preserve"> </w:t>
      </w:r>
      <w:r>
        <w:rPr>
          <w:rFonts w:hint="eastAsia"/>
        </w:rPr>
        <w:t>описаний</w:t>
      </w:r>
      <w:r>
        <w:t xml:space="preserve"> </w:t>
      </w:r>
      <w:r>
        <w:rPr>
          <w:rFonts w:hint="eastAsia"/>
        </w:rPr>
        <w:t>и</w:t>
      </w:r>
      <w:r>
        <w:t xml:space="preserve"> </w:t>
      </w:r>
      <w:r>
        <w:rPr>
          <w:rFonts w:hint="eastAsia"/>
        </w:rPr>
        <w:t>алгоритмов</w:t>
      </w:r>
      <w:r>
        <w:t xml:space="preserve"> </w:t>
      </w:r>
      <w:r>
        <w:rPr>
          <w:rFonts w:hint="eastAsia"/>
        </w:rPr>
        <w:t>экспертно</w:t>
      </w:r>
      <w:r>
        <w:t>-</w:t>
      </w:r>
      <w:r>
        <w:rPr>
          <w:rFonts w:hint="eastAsia"/>
        </w:rPr>
        <w:t>оптимизационной</w:t>
      </w:r>
      <w:r>
        <w:t xml:space="preserve"> </w:t>
      </w:r>
      <w:r>
        <w:rPr>
          <w:rFonts w:hint="eastAsia"/>
        </w:rPr>
        <w:t>последовательной</w:t>
      </w:r>
      <w:r>
        <w:t xml:space="preserve"> </w:t>
      </w:r>
      <w:r>
        <w:rPr>
          <w:rFonts w:hint="eastAsia"/>
        </w:rPr>
        <w:t>редукции</w:t>
      </w:r>
      <w:r>
        <w:t xml:space="preserve"> </w:t>
      </w:r>
      <w:r>
        <w:rPr>
          <w:rFonts w:hint="eastAsia"/>
        </w:rPr>
        <w:t>вариантов</w:t>
      </w:r>
      <w:r>
        <w:t xml:space="preserve"> </w:t>
      </w:r>
      <w:r>
        <w:rPr>
          <w:rFonts w:hint="eastAsia"/>
        </w:rPr>
        <w:t>управления</w:t>
      </w:r>
      <w:r>
        <w:t xml:space="preserve"> </w:t>
      </w:r>
      <w:r>
        <w:rPr>
          <w:rFonts w:hint="eastAsia"/>
        </w:rPr>
        <w:t>качественным</w:t>
      </w:r>
      <w:r>
        <w:t xml:space="preserve"> </w:t>
      </w:r>
      <w:r>
        <w:rPr>
          <w:rFonts w:hint="eastAsia"/>
        </w:rPr>
        <w:t>функционированием</w:t>
      </w:r>
      <w:r>
        <w:t xml:space="preserve"> </w:t>
      </w:r>
      <w:r>
        <w:rPr>
          <w:rFonts w:hint="eastAsia"/>
        </w:rPr>
        <w:t>объектов</w:t>
      </w:r>
    </w:p>
    <w:p w14:paraId="14D0BDAB" w14:textId="77777777" w:rsidR="005112F4" w:rsidRDefault="005112F4" w:rsidP="005112F4"/>
    <w:p w14:paraId="27091720" w14:textId="77777777" w:rsidR="005112F4" w:rsidRDefault="005112F4" w:rsidP="005112F4">
      <w:r>
        <w:rPr>
          <w:rFonts w:hint="eastAsia"/>
        </w:rPr>
        <w:t>организационной</w:t>
      </w:r>
      <w:r>
        <w:t xml:space="preserve"> </w:t>
      </w:r>
      <w:r>
        <w:rPr>
          <w:rFonts w:hint="eastAsia"/>
        </w:rPr>
        <w:t>системы</w:t>
      </w:r>
    </w:p>
    <w:p w14:paraId="22C8DD7A" w14:textId="77777777" w:rsidR="005112F4" w:rsidRDefault="005112F4" w:rsidP="005112F4"/>
    <w:p w14:paraId="0EE5434D" w14:textId="77777777" w:rsidR="005112F4" w:rsidRDefault="005112F4" w:rsidP="005112F4">
      <w:r>
        <w:t xml:space="preserve">3.1. </w:t>
      </w:r>
      <w:r>
        <w:rPr>
          <w:rFonts w:hint="eastAsia"/>
        </w:rPr>
        <w:t>Оптимизационная</w:t>
      </w:r>
      <w:r>
        <w:t xml:space="preserve"> </w:t>
      </w:r>
      <w:r>
        <w:rPr>
          <w:rFonts w:hint="eastAsia"/>
        </w:rPr>
        <w:t>модель</w:t>
      </w:r>
      <w:r>
        <w:t xml:space="preserve"> </w:t>
      </w:r>
      <w:r>
        <w:rPr>
          <w:rFonts w:hint="eastAsia"/>
        </w:rPr>
        <w:t>и</w:t>
      </w:r>
      <w:r>
        <w:t xml:space="preserve"> </w:t>
      </w:r>
      <w:r>
        <w:rPr>
          <w:rFonts w:hint="eastAsia"/>
        </w:rPr>
        <w:t>алгоритмическая</w:t>
      </w:r>
      <w:r>
        <w:t xml:space="preserve"> </w:t>
      </w:r>
      <w:r>
        <w:rPr>
          <w:rFonts w:hint="eastAsia"/>
        </w:rPr>
        <w:t>процедура</w:t>
      </w:r>
    </w:p>
    <w:p w14:paraId="0C539A5F" w14:textId="77777777" w:rsidR="005112F4" w:rsidRDefault="005112F4" w:rsidP="005112F4"/>
    <w:p w14:paraId="7E55E73B" w14:textId="77777777" w:rsidR="005112F4" w:rsidRDefault="005112F4" w:rsidP="005112F4">
      <w:r>
        <w:rPr>
          <w:rFonts w:hint="eastAsia"/>
        </w:rPr>
        <w:t>выбора</w:t>
      </w:r>
      <w:r>
        <w:t xml:space="preserve"> </w:t>
      </w:r>
      <w:r>
        <w:rPr>
          <w:rFonts w:hint="eastAsia"/>
        </w:rPr>
        <w:t>варианта</w:t>
      </w:r>
      <w:r>
        <w:t xml:space="preserve"> </w:t>
      </w:r>
      <w:r>
        <w:rPr>
          <w:rFonts w:hint="eastAsia"/>
        </w:rPr>
        <w:t>управления</w:t>
      </w:r>
      <w:r>
        <w:t xml:space="preserve"> </w:t>
      </w:r>
      <w:r>
        <w:rPr>
          <w:rFonts w:hint="eastAsia"/>
        </w:rPr>
        <w:t>качественным</w:t>
      </w:r>
      <w:r>
        <w:t xml:space="preserve"> </w:t>
      </w:r>
      <w:r>
        <w:rPr>
          <w:rFonts w:hint="eastAsia"/>
        </w:rPr>
        <w:t>функционированием</w:t>
      </w:r>
      <w:r>
        <w:t xml:space="preserve"> </w:t>
      </w:r>
      <w:r>
        <w:rPr>
          <w:rFonts w:hint="eastAsia"/>
        </w:rPr>
        <w:t>для</w:t>
      </w:r>
      <w:r>
        <w:t xml:space="preserve"> </w:t>
      </w:r>
      <w:r>
        <w:rPr>
          <w:rFonts w:hint="eastAsia"/>
        </w:rPr>
        <w:t>класса</w:t>
      </w:r>
      <w:r>
        <w:t xml:space="preserve"> </w:t>
      </w:r>
      <w:r>
        <w:rPr>
          <w:rFonts w:hint="eastAsia"/>
        </w:rPr>
        <w:t>объектов</w:t>
      </w:r>
    </w:p>
    <w:p w14:paraId="4094AF88" w14:textId="77777777" w:rsidR="005112F4" w:rsidRDefault="005112F4" w:rsidP="005112F4"/>
    <w:p w14:paraId="231EB9DE" w14:textId="77777777" w:rsidR="005112F4" w:rsidRDefault="005112F4" w:rsidP="005112F4">
      <w:r>
        <w:t xml:space="preserve">3.2. </w:t>
      </w:r>
      <w:r>
        <w:rPr>
          <w:rFonts w:hint="eastAsia"/>
        </w:rPr>
        <w:t>Оптимизационная</w:t>
      </w:r>
      <w:r>
        <w:t xml:space="preserve"> </w:t>
      </w:r>
      <w:r>
        <w:rPr>
          <w:rFonts w:hint="eastAsia"/>
        </w:rPr>
        <w:t>модель</w:t>
      </w:r>
      <w:r>
        <w:t xml:space="preserve"> </w:t>
      </w:r>
      <w:r>
        <w:rPr>
          <w:rFonts w:hint="eastAsia"/>
        </w:rPr>
        <w:t>и</w:t>
      </w:r>
      <w:r>
        <w:t xml:space="preserve"> </w:t>
      </w:r>
      <w:r>
        <w:rPr>
          <w:rFonts w:hint="eastAsia"/>
        </w:rPr>
        <w:t>алгоритмическая</w:t>
      </w:r>
      <w:r>
        <w:t xml:space="preserve"> </w:t>
      </w:r>
      <w:r>
        <w:rPr>
          <w:rFonts w:hint="eastAsia"/>
        </w:rPr>
        <w:t>процедура</w:t>
      </w:r>
      <w:r>
        <w:t xml:space="preserve"> </w:t>
      </w:r>
      <w:r>
        <w:rPr>
          <w:rFonts w:hint="eastAsia"/>
        </w:rPr>
        <w:t>редукции</w:t>
      </w:r>
      <w:r>
        <w:t xml:space="preserve"> </w:t>
      </w:r>
      <w:r>
        <w:rPr>
          <w:rFonts w:hint="eastAsia"/>
        </w:rPr>
        <w:t>варианта</w:t>
      </w:r>
      <w:r>
        <w:t xml:space="preserve"> </w:t>
      </w:r>
      <w:r>
        <w:rPr>
          <w:rFonts w:hint="eastAsia"/>
        </w:rPr>
        <w:t>для</w:t>
      </w:r>
      <w:r>
        <w:t xml:space="preserve"> </w:t>
      </w:r>
      <w:r>
        <w:rPr>
          <w:rFonts w:hint="eastAsia"/>
        </w:rPr>
        <w:t>класса</w:t>
      </w:r>
      <w:r>
        <w:t xml:space="preserve"> </w:t>
      </w:r>
      <w:r>
        <w:rPr>
          <w:rFonts w:hint="eastAsia"/>
        </w:rPr>
        <w:t>объектов</w:t>
      </w:r>
      <w:r>
        <w:t xml:space="preserve"> </w:t>
      </w:r>
      <w:r>
        <w:rPr>
          <w:rFonts w:hint="eastAsia"/>
        </w:rPr>
        <w:t>в</w:t>
      </w:r>
      <w:r>
        <w:t xml:space="preserve"> </w:t>
      </w:r>
      <w:r>
        <w:rPr>
          <w:rFonts w:hint="eastAsia"/>
        </w:rPr>
        <w:t>вариант</w:t>
      </w:r>
      <w:r>
        <w:t xml:space="preserve"> </w:t>
      </w:r>
      <w:r>
        <w:rPr>
          <w:rFonts w:hint="eastAsia"/>
        </w:rPr>
        <w:t>управления</w:t>
      </w:r>
      <w:r>
        <w:t xml:space="preserve"> </w:t>
      </w:r>
      <w:r>
        <w:rPr>
          <w:rFonts w:hint="eastAsia"/>
        </w:rPr>
        <w:t>качественным</w:t>
      </w:r>
      <w:r>
        <w:t xml:space="preserve"> </w:t>
      </w:r>
      <w:r>
        <w:rPr>
          <w:rFonts w:hint="eastAsia"/>
        </w:rPr>
        <w:t>функционированием</w:t>
      </w:r>
      <w:r>
        <w:t xml:space="preserve"> </w:t>
      </w:r>
      <w:r>
        <w:rPr>
          <w:rFonts w:hint="eastAsia"/>
        </w:rPr>
        <w:t>объекта</w:t>
      </w:r>
      <w:r>
        <w:t xml:space="preserve"> </w:t>
      </w:r>
      <w:r>
        <w:rPr>
          <w:rFonts w:hint="eastAsia"/>
        </w:rPr>
        <w:t>организационной</w:t>
      </w:r>
      <w:r>
        <w:t xml:space="preserve"> </w:t>
      </w:r>
      <w:r>
        <w:rPr>
          <w:rFonts w:hint="eastAsia"/>
        </w:rPr>
        <w:t>системы</w:t>
      </w:r>
    </w:p>
    <w:p w14:paraId="6CCD3BBC" w14:textId="77777777" w:rsidR="005112F4" w:rsidRDefault="005112F4" w:rsidP="005112F4"/>
    <w:p w14:paraId="18797D15" w14:textId="77777777" w:rsidR="005112F4" w:rsidRDefault="005112F4" w:rsidP="005112F4">
      <w:r>
        <w:t xml:space="preserve">3.3. </w:t>
      </w:r>
      <w:r>
        <w:rPr>
          <w:rFonts w:hint="eastAsia"/>
        </w:rPr>
        <w:t>Оптимизационная</w:t>
      </w:r>
      <w:r>
        <w:t xml:space="preserve"> </w:t>
      </w:r>
      <w:r>
        <w:rPr>
          <w:rFonts w:hint="eastAsia"/>
        </w:rPr>
        <w:t>модель</w:t>
      </w:r>
      <w:r>
        <w:t xml:space="preserve"> </w:t>
      </w:r>
      <w:r>
        <w:rPr>
          <w:rFonts w:hint="eastAsia"/>
        </w:rPr>
        <w:t>и</w:t>
      </w:r>
      <w:r>
        <w:t xml:space="preserve"> </w:t>
      </w:r>
      <w:r>
        <w:rPr>
          <w:rFonts w:hint="eastAsia"/>
        </w:rPr>
        <w:t>алгоритмическая</w:t>
      </w:r>
      <w:r>
        <w:t xml:space="preserve"> </w:t>
      </w:r>
      <w:r>
        <w:rPr>
          <w:rFonts w:hint="eastAsia"/>
        </w:rPr>
        <w:t>процедура</w:t>
      </w:r>
      <w:r>
        <w:t xml:space="preserve"> </w:t>
      </w:r>
      <w:r>
        <w:rPr>
          <w:rFonts w:hint="eastAsia"/>
        </w:rPr>
        <w:t>распределения</w:t>
      </w:r>
      <w:r>
        <w:t xml:space="preserve"> </w:t>
      </w:r>
      <w:r>
        <w:rPr>
          <w:rFonts w:hint="eastAsia"/>
        </w:rPr>
        <w:t>целевого</w:t>
      </w:r>
      <w:r>
        <w:t xml:space="preserve"> </w:t>
      </w:r>
      <w:r>
        <w:rPr>
          <w:rFonts w:hint="eastAsia"/>
        </w:rPr>
        <w:t>ресурсного</w:t>
      </w:r>
      <w:r>
        <w:t xml:space="preserve"> </w:t>
      </w:r>
      <w:r>
        <w:rPr>
          <w:rFonts w:hint="eastAsia"/>
        </w:rPr>
        <w:t>обеспечения</w:t>
      </w:r>
    </w:p>
    <w:p w14:paraId="07C043C2" w14:textId="77777777" w:rsidR="005112F4" w:rsidRDefault="005112F4" w:rsidP="005112F4"/>
    <w:p w14:paraId="75F414A2" w14:textId="77777777" w:rsidR="005112F4" w:rsidRDefault="005112F4" w:rsidP="005112F4">
      <w:r>
        <w:rPr>
          <w:rFonts w:hint="eastAsia"/>
        </w:rPr>
        <w:t>для</w:t>
      </w:r>
      <w:r>
        <w:t xml:space="preserve"> </w:t>
      </w:r>
      <w:r>
        <w:rPr>
          <w:rFonts w:hint="eastAsia"/>
        </w:rPr>
        <w:t>формирования</w:t>
      </w:r>
      <w:r>
        <w:t xml:space="preserve"> </w:t>
      </w:r>
      <w:r>
        <w:rPr>
          <w:rFonts w:hint="eastAsia"/>
        </w:rPr>
        <w:t>выбранного</w:t>
      </w:r>
      <w:r>
        <w:t xml:space="preserve"> </w:t>
      </w:r>
      <w:r>
        <w:rPr>
          <w:rFonts w:hint="eastAsia"/>
        </w:rPr>
        <w:t>варианта</w:t>
      </w:r>
      <w:r>
        <w:t xml:space="preserve"> </w:t>
      </w:r>
      <w:r>
        <w:rPr>
          <w:rFonts w:hint="eastAsia"/>
        </w:rPr>
        <w:t>управления</w:t>
      </w:r>
    </w:p>
    <w:p w14:paraId="2FC87CAB" w14:textId="77777777" w:rsidR="005112F4" w:rsidRDefault="005112F4" w:rsidP="005112F4"/>
    <w:p w14:paraId="396382AA" w14:textId="77777777" w:rsidR="005112F4" w:rsidRDefault="005112F4" w:rsidP="005112F4">
      <w:r>
        <w:rPr>
          <w:rFonts w:hint="eastAsia"/>
        </w:rPr>
        <w:lastRenderedPageBreak/>
        <w:t>Выводы</w:t>
      </w:r>
      <w:r>
        <w:t xml:space="preserve"> </w:t>
      </w:r>
      <w:r>
        <w:rPr>
          <w:rFonts w:hint="eastAsia"/>
        </w:rPr>
        <w:t>третьей</w:t>
      </w:r>
      <w:r>
        <w:t xml:space="preserve"> </w:t>
      </w:r>
      <w:r>
        <w:rPr>
          <w:rFonts w:hint="eastAsia"/>
        </w:rPr>
        <w:t>главы</w:t>
      </w:r>
    </w:p>
    <w:p w14:paraId="399885BB" w14:textId="77777777" w:rsidR="005112F4" w:rsidRDefault="005112F4" w:rsidP="005112F4"/>
    <w:p w14:paraId="2B4F25D6" w14:textId="77777777" w:rsidR="005112F4" w:rsidRDefault="005112F4" w:rsidP="005112F4">
      <w:r>
        <w:t xml:space="preserve">4. </w:t>
      </w:r>
      <w:r>
        <w:rPr>
          <w:rFonts w:hint="eastAsia"/>
        </w:rPr>
        <w:t>Анализ</w:t>
      </w:r>
      <w:r>
        <w:t xml:space="preserve"> </w:t>
      </w:r>
      <w:r>
        <w:rPr>
          <w:rFonts w:hint="eastAsia"/>
        </w:rPr>
        <w:t>эффективности</w:t>
      </w:r>
      <w:r>
        <w:t xml:space="preserve"> </w:t>
      </w:r>
      <w:r>
        <w:rPr>
          <w:rFonts w:hint="eastAsia"/>
        </w:rPr>
        <w:t>применения</w:t>
      </w:r>
      <w:r>
        <w:t xml:space="preserve"> </w:t>
      </w:r>
      <w:r>
        <w:rPr>
          <w:rFonts w:hint="eastAsia"/>
        </w:rPr>
        <w:t>разработанных</w:t>
      </w:r>
      <w:r>
        <w:t xml:space="preserve"> </w:t>
      </w:r>
      <w:r>
        <w:rPr>
          <w:rFonts w:hint="eastAsia"/>
        </w:rPr>
        <w:t>моделей</w:t>
      </w:r>
      <w:r>
        <w:t xml:space="preserve">, </w:t>
      </w:r>
      <w:r>
        <w:rPr>
          <w:rFonts w:hint="eastAsia"/>
        </w:rPr>
        <w:t>алгоритмов</w:t>
      </w:r>
      <w:r>
        <w:t xml:space="preserve"> </w:t>
      </w:r>
      <w:r>
        <w:rPr>
          <w:rFonts w:hint="eastAsia"/>
        </w:rPr>
        <w:t>и</w:t>
      </w:r>
      <w:r>
        <w:t xml:space="preserve"> </w:t>
      </w:r>
      <w:r>
        <w:rPr>
          <w:rFonts w:hint="eastAsia"/>
        </w:rPr>
        <w:t>программного</w:t>
      </w:r>
      <w:r>
        <w:t xml:space="preserve"> </w:t>
      </w:r>
      <w:r>
        <w:rPr>
          <w:rFonts w:hint="eastAsia"/>
        </w:rPr>
        <w:t>комплекса</w:t>
      </w:r>
      <w:r>
        <w:t xml:space="preserve"> </w:t>
      </w:r>
      <w:r>
        <w:rPr>
          <w:rFonts w:hint="eastAsia"/>
        </w:rPr>
        <w:t>при</w:t>
      </w:r>
      <w:r>
        <w:t xml:space="preserve"> </w:t>
      </w:r>
      <w:r>
        <w:rPr>
          <w:rFonts w:hint="eastAsia"/>
        </w:rPr>
        <w:t>оптимизации</w:t>
      </w:r>
      <w:r>
        <w:t xml:space="preserve"> </w:t>
      </w:r>
      <w:r>
        <w:rPr>
          <w:rFonts w:hint="eastAsia"/>
        </w:rPr>
        <w:t>управления</w:t>
      </w:r>
      <w:r>
        <w:t xml:space="preserve"> </w:t>
      </w:r>
      <w:r>
        <w:rPr>
          <w:rFonts w:hint="eastAsia"/>
        </w:rPr>
        <w:t>функционированием</w:t>
      </w:r>
      <w:r>
        <w:t xml:space="preserve"> </w:t>
      </w:r>
      <w:r>
        <w:rPr>
          <w:rFonts w:hint="eastAsia"/>
        </w:rPr>
        <w:t>вузов</w:t>
      </w:r>
    </w:p>
    <w:p w14:paraId="166B407C" w14:textId="77777777" w:rsidR="005112F4" w:rsidRDefault="005112F4" w:rsidP="005112F4"/>
    <w:p w14:paraId="2B95A24D" w14:textId="77777777" w:rsidR="005112F4" w:rsidRDefault="005112F4" w:rsidP="005112F4">
      <w:r>
        <w:t xml:space="preserve">4.1. </w:t>
      </w:r>
      <w:r>
        <w:rPr>
          <w:rFonts w:hint="eastAsia"/>
        </w:rPr>
        <w:t>Структура</w:t>
      </w:r>
      <w:r>
        <w:t xml:space="preserve"> </w:t>
      </w:r>
      <w:r>
        <w:rPr>
          <w:rFonts w:hint="eastAsia"/>
        </w:rPr>
        <w:t>программного</w:t>
      </w:r>
      <w:r>
        <w:t xml:space="preserve"> </w:t>
      </w:r>
      <w:r>
        <w:rPr>
          <w:rFonts w:hint="eastAsia"/>
        </w:rPr>
        <w:t>комплекса</w:t>
      </w:r>
    </w:p>
    <w:p w14:paraId="268021DE" w14:textId="77777777" w:rsidR="005112F4" w:rsidRDefault="005112F4" w:rsidP="005112F4"/>
    <w:p w14:paraId="1C9FF67A" w14:textId="77777777" w:rsidR="005112F4" w:rsidRDefault="005112F4" w:rsidP="005112F4">
      <w:r>
        <w:t xml:space="preserve">4.2. </w:t>
      </w:r>
      <w:r>
        <w:rPr>
          <w:rFonts w:hint="eastAsia"/>
        </w:rPr>
        <w:t>Построение</w:t>
      </w:r>
      <w:r>
        <w:t xml:space="preserve"> </w:t>
      </w:r>
      <w:r>
        <w:rPr>
          <w:rFonts w:hint="eastAsia"/>
        </w:rPr>
        <w:t>нейросетевых</w:t>
      </w:r>
      <w:r>
        <w:t xml:space="preserve"> </w:t>
      </w:r>
      <w:r>
        <w:rPr>
          <w:rFonts w:hint="eastAsia"/>
        </w:rPr>
        <w:t>моделей</w:t>
      </w:r>
      <w:r>
        <w:t xml:space="preserve"> </w:t>
      </w:r>
      <w:r>
        <w:rPr>
          <w:rFonts w:hint="eastAsia"/>
        </w:rPr>
        <w:t>для</w:t>
      </w:r>
      <w:r>
        <w:t xml:space="preserve"> </w:t>
      </w:r>
      <w:r>
        <w:rPr>
          <w:rFonts w:hint="eastAsia"/>
        </w:rPr>
        <w:t>оптимизации</w:t>
      </w:r>
      <w:r>
        <w:t xml:space="preserve"> </w:t>
      </w:r>
      <w:r>
        <w:rPr>
          <w:rFonts w:hint="eastAsia"/>
        </w:rPr>
        <w:t>управления</w:t>
      </w:r>
      <w:r>
        <w:t xml:space="preserve"> </w:t>
      </w:r>
      <w:r>
        <w:rPr>
          <w:rFonts w:hint="eastAsia"/>
        </w:rPr>
        <w:t>качественным</w:t>
      </w:r>
      <w:r>
        <w:t xml:space="preserve"> </w:t>
      </w:r>
      <w:r>
        <w:rPr>
          <w:rFonts w:hint="eastAsia"/>
        </w:rPr>
        <w:t>функционированием</w:t>
      </w:r>
      <w:r>
        <w:t xml:space="preserve"> </w:t>
      </w:r>
      <w:r>
        <w:rPr>
          <w:rFonts w:hint="eastAsia"/>
        </w:rPr>
        <w:t>объектов</w:t>
      </w:r>
    </w:p>
    <w:p w14:paraId="3FBF5BF8" w14:textId="77777777" w:rsidR="005112F4" w:rsidRDefault="005112F4" w:rsidP="005112F4"/>
    <w:p w14:paraId="2B381508" w14:textId="77777777" w:rsidR="005112F4" w:rsidRDefault="005112F4" w:rsidP="005112F4">
      <w:r>
        <w:rPr>
          <w:rFonts w:hint="eastAsia"/>
        </w:rPr>
        <w:t>системы</w:t>
      </w:r>
      <w:r>
        <w:t xml:space="preserve"> </w:t>
      </w:r>
      <w:r>
        <w:rPr>
          <w:rFonts w:hint="eastAsia"/>
        </w:rPr>
        <w:t>высшего</w:t>
      </w:r>
      <w:r>
        <w:t xml:space="preserve"> </w:t>
      </w:r>
      <w:r>
        <w:rPr>
          <w:rFonts w:hint="eastAsia"/>
        </w:rPr>
        <w:t>образования</w:t>
      </w:r>
    </w:p>
    <w:p w14:paraId="218BA8E1" w14:textId="77777777" w:rsidR="005112F4" w:rsidRDefault="005112F4" w:rsidP="005112F4"/>
    <w:p w14:paraId="05DA7278" w14:textId="77777777" w:rsidR="005112F4" w:rsidRDefault="005112F4" w:rsidP="005112F4">
      <w:r>
        <w:t xml:space="preserve">4.3. </w:t>
      </w:r>
      <w:r>
        <w:rPr>
          <w:rFonts w:hint="eastAsia"/>
        </w:rPr>
        <w:t>Оценка</w:t>
      </w:r>
      <w:r>
        <w:t xml:space="preserve"> </w:t>
      </w:r>
      <w:r>
        <w:rPr>
          <w:rFonts w:hint="eastAsia"/>
        </w:rPr>
        <w:t>эффективности</w:t>
      </w:r>
      <w:r>
        <w:t xml:space="preserve"> </w:t>
      </w:r>
      <w:r>
        <w:rPr>
          <w:rFonts w:hint="eastAsia"/>
        </w:rPr>
        <w:t>программного</w:t>
      </w:r>
      <w:r>
        <w:t xml:space="preserve"> </w:t>
      </w:r>
      <w:r>
        <w:rPr>
          <w:rFonts w:hint="eastAsia"/>
        </w:rPr>
        <w:t>комплекса</w:t>
      </w:r>
      <w:r>
        <w:t xml:space="preserve"> </w:t>
      </w:r>
      <w:r>
        <w:rPr>
          <w:rFonts w:hint="eastAsia"/>
        </w:rPr>
        <w:t>на</w:t>
      </w:r>
      <w:r>
        <w:t xml:space="preserve"> </w:t>
      </w:r>
      <w:r>
        <w:rPr>
          <w:rFonts w:hint="eastAsia"/>
        </w:rPr>
        <w:t>основе</w:t>
      </w:r>
      <w:r>
        <w:t xml:space="preserve"> </w:t>
      </w:r>
      <w:r>
        <w:rPr>
          <w:rFonts w:hint="eastAsia"/>
        </w:rPr>
        <w:t>натурного</w:t>
      </w:r>
      <w:r>
        <w:t xml:space="preserve"> </w:t>
      </w:r>
      <w:r>
        <w:rPr>
          <w:rFonts w:hint="eastAsia"/>
        </w:rPr>
        <w:t>и</w:t>
      </w:r>
      <w:r>
        <w:t xml:space="preserve"> </w:t>
      </w:r>
      <w:r>
        <w:rPr>
          <w:rFonts w:hint="eastAsia"/>
        </w:rPr>
        <w:t>вычислительного</w:t>
      </w:r>
      <w:r>
        <w:t xml:space="preserve"> </w:t>
      </w:r>
      <w:r>
        <w:rPr>
          <w:rFonts w:hint="eastAsia"/>
        </w:rPr>
        <w:t>экспериментов</w:t>
      </w:r>
      <w:r>
        <w:t xml:space="preserve"> </w:t>
      </w:r>
      <w:r>
        <w:rPr>
          <w:rFonts w:hint="eastAsia"/>
        </w:rPr>
        <w:t>в</w:t>
      </w:r>
      <w:r>
        <w:t xml:space="preserve"> </w:t>
      </w:r>
      <w:r>
        <w:rPr>
          <w:rFonts w:hint="eastAsia"/>
        </w:rPr>
        <w:t>практике</w:t>
      </w:r>
      <w:r>
        <w:t xml:space="preserve"> </w:t>
      </w:r>
      <w:r>
        <w:rPr>
          <w:rFonts w:hint="eastAsia"/>
        </w:rPr>
        <w:t>управления</w:t>
      </w:r>
      <w:r>
        <w:t xml:space="preserve"> </w:t>
      </w:r>
      <w:r>
        <w:rPr>
          <w:rFonts w:hint="eastAsia"/>
        </w:rPr>
        <w:t>объектами</w:t>
      </w:r>
      <w:r>
        <w:t xml:space="preserve"> </w:t>
      </w:r>
      <w:r>
        <w:rPr>
          <w:rFonts w:hint="eastAsia"/>
        </w:rPr>
        <w:t>системы</w:t>
      </w:r>
      <w:r>
        <w:t xml:space="preserve"> </w:t>
      </w:r>
      <w:r>
        <w:rPr>
          <w:rFonts w:hint="eastAsia"/>
        </w:rPr>
        <w:t>высшего</w:t>
      </w:r>
      <w:r>
        <w:t xml:space="preserve"> </w:t>
      </w:r>
      <w:r>
        <w:rPr>
          <w:rFonts w:hint="eastAsia"/>
        </w:rPr>
        <w:t>образования</w:t>
      </w:r>
    </w:p>
    <w:p w14:paraId="286617F3" w14:textId="77777777" w:rsidR="005112F4" w:rsidRDefault="005112F4" w:rsidP="005112F4"/>
    <w:p w14:paraId="6FB17B26" w14:textId="77777777" w:rsidR="005112F4" w:rsidRDefault="005112F4" w:rsidP="005112F4">
      <w:r>
        <w:rPr>
          <w:rFonts w:hint="eastAsia"/>
        </w:rPr>
        <w:t>Выводы</w:t>
      </w:r>
      <w:r>
        <w:t xml:space="preserve"> </w:t>
      </w:r>
      <w:r>
        <w:rPr>
          <w:rFonts w:hint="eastAsia"/>
        </w:rPr>
        <w:t>четвертой</w:t>
      </w:r>
      <w:r>
        <w:t xml:space="preserve"> </w:t>
      </w:r>
      <w:r>
        <w:rPr>
          <w:rFonts w:hint="eastAsia"/>
        </w:rPr>
        <w:t>главы</w:t>
      </w:r>
    </w:p>
    <w:p w14:paraId="06CE51A7" w14:textId="77777777" w:rsidR="005112F4" w:rsidRDefault="005112F4" w:rsidP="005112F4"/>
    <w:p w14:paraId="341F1610" w14:textId="77777777" w:rsidR="005112F4" w:rsidRDefault="005112F4" w:rsidP="005112F4">
      <w:r>
        <w:rPr>
          <w:rFonts w:hint="eastAsia"/>
        </w:rPr>
        <w:t>Заключение</w:t>
      </w:r>
    </w:p>
    <w:p w14:paraId="279E259A" w14:textId="77777777" w:rsidR="005112F4" w:rsidRDefault="005112F4" w:rsidP="005112F4"/>
    <w:p w14:paraId="79154ADA" w14:textId="77777777" w:rsidR="005112F4" w:rsidRDefault="005112F4" w:rsidP="005112F4">
      <w:r>
        <w:rPr>
          <w:rFonts w:hint="eastAsia"/>
        </w:rPr>
        <w:t>Литература</w:t>
      </w:r>
    </w:p>
    <w:p w14:paraId="40E57918" w14:textId="77777777" w:rsidR="005112F4" w:rsidRDefault="005112F4" w:rsidP="005112F4"/>
    <w:p w14:paraId="3E6356C6" w14:textId="77777777" w:rsidR="005112F4" w:rsidRDefault="005112F4" w:rsidP="005112F4">
      <w:r>
        <w:rPr>
          <w:rFonts w:hint="eastAsia"/>
        </w:rPr>
        <w:t>Приложение</w:t>
      </w:r>
      <w:r>
        <w:t xml:space="preserve"> 1. </w:t>
      </w:r>
      <w:r>
        <w:rPr>
          <w:rFonts w:hint="eastAsia"/>
        </w:rPr>
        <w:t>Структура</w:t>
      </w:r>
      <w:r>
        <w:t xml:space="preserve"> </w:t>
      </w:r>
      <w:r>
        <w:rPr>
          <w:rFonts w:hint="eastAsia"/>
        </w:rPr>
        <w:t>вопросно</w:t>
      </w:r>
      <w:r>
        <w:t>-</w:t>
      </w:r>
      <w:r>
        <w:rPr>
          <w:rFonts w:hint="eastAsia"/>
        </w:rPr>
        <w:t>ответного</w:t>
      </w:r>
      <w:r>
        <w:t xml:space="preserve"> </w:t>
      </w:r>
      <w:r>
        <w:rPr>
          <w:rFonts w:hint="eastAsia"/>
        </w:rPr>
        <w:t>оценивания</w:t>
      </w:r>
      <w:r>
        <w:t xml:space="preserve"> </w:t>
      </w:r>
      <w:r>
        <w:rPr>
          <w:rFonts w:hint="eastAsia"/>
        </w:rPr>
        <w:t>удовлетворенности</w:t>
      </w:r>
      <w:r>
        <w:t xml:space="preserve"> </w:t>
      </w:r>
      <w:r>
        <w:rPr>
          <w:rFonts w:hint="eastAsia"/>
        </w:rPr>
        <w:t>результатами</w:t>
      </w:r>
      <w:r>
        <w:t xml:space="preserve"> </w:t>
      </w:r>
      <w:r>
        <w:rPr>
          <w:rFonts w:hint="eastAsia"/>
        </w:rPr>
        <w:t>и</w:t>
      </w:r>
      <w:r>
        <w:t xml:space="preserve"> </w:t>
      </w:r>
      <w:r>
        <w:rPr>
          <w:rFonts w:hint="eastAsia"/>
        </w:rPr>
        <w:t>условиями</w:t>
      </w:r>
      <w:r>
        <w:t xml:space="preserve"> </w:t>
      </w:r>
      <w:r>
        <w:rPr>
          <w:rFonts w:hint="eastAsia"/>
        </w:rPr>
        <w:t>функционирования</w:t>
      </w:r>
    </w:p>
    <w:p w14:paraId="0404C798" w14:textId="77777777" w:rsidR="005112F4" w:rsidRDefault="005112F4" w:rsidP="005112F4"/>
    <w:p w14:paraId="4669C7A4" w14:textId="77777777" w:rsidR="005112F4" w:rsidRDefault="005112F4" w:rsidP="005112F4">
      <w:r>
        <w:rPr>
          <w:rFonts w:hint="eastAsia"/>
        </w:rPr>
        <w:t>объектов</w:t>
      </w:r>
      <w:r>
        <w:t xml:space="preserve"> </w:t>
      </w:r>
      <w:r>
        <w:rPr>
          <w:rFonts w:hint="eastAsia"/>
        </w:rPr>
        <w:t>высшего</w:t>
      </w:r>
      <w:r>
        <w:t xml:space="preserve"> </w:t>
      </w:r>
      <w:r>
        <w:rPr>
          <w:rFonts w:hint="eastAsia"/>
        </w:rPr>
        <w:t>образования</w:t>
      </w:r>
    </w:p>
    <w:p w14:paraId="631CCBF9" w14:textId="77777777" w:rsidR="005112F4" w:rsidRDefault="005112F4" w:rsidP="005112F4"/>
    <w:p w14:paraId="62C9F0C9" w14:textId="77777777" w:rsidR="005112F4" w:rsidRDefault="005112F4" w:rsidP="005112F4">
      <w:r>
        <w:rPr>
          <w:rFonts w:hint="eastAsia"/>
        </w:rPr>
        <w:t>Приложение</w:t>
      </w:r>
      <w:r>
        <w:t xml:space="preserve"> 2.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78274D58" w14:textId="77777777" w:rsidR="005112F4" w:rsidRDefault="005112F4" w:rsidP="005112F4"/>
    <w:p w14:paraId="16CF329D" w14:textId="77777777" w:rsidR="005112F4" w:rsidRDefault="005112F4" w:rsidP="005112F4">
      <w:r>
        <w:rPr>
          <w:rFonts w:hint="eastAsia"/>
        </w:rPr>
        <w:lastRenderedPageBreak/>
        <w:t>программ</w:t>
      </w:r>
      <w:r>
        <w:t xml:space="preserve"> </w:t>
      </w:r>
      <w:r>
        <w:rPr>
          <w:rFonts w:hint="eastAsia"/>
        </w:rPr>
        <w:t>для</w:t>
      </w:r>
      <w:r>
        <w:t xml:space="preserve"> </w:t>
      </w:r>
      <w:r>
        <w:rPr>
          <w:rFonts w:hint="eastAsia"/>
        </w:rPr>
        <w:t>ЭВМ</w:t>
      </w:r>
    </w:p>
    <w:p w14:paraId="25D57E70" w14:textId="77777777" w:rsidR="005112F4" w:rsidRDefault="005112F4" w:rsidP="005112F4"/>
    <w:p w14:paraId="59E6F72F" w14:textId="0A605A85" w:rsidR="005112F4" w:rsidRPr="005112F4" w:rsidRDefault="005112F4" w:rsidP="005112F4">
      <w:r>
        <w:rPr>
          <w:rFonts w:hint="eastAsia"/>
        </w:rPr>
        <w:t>Приложение</w:t>
      </w:r>
      <w:r>
        <w:t xml:space="preserve"> 3. </w:t>
      </w:r>
      <w:r>
        <w:rPr>
          <w:rFonts w:hint="eastAsia"/>
        </w:rPr>
        <w:t>Акты</w:t>
      </w:r>
      <w:r>
        <w:t xml:space="preserve"> </w:t>
      </w:r>
      <w:r>
        <w:rPr>
          <w:rFonts w:hint="eastAsia"/>
        </w:rPr>
        <w:t>внедрения</w:t>
      </w:r>
    </w:p>
    <w:sectPr w:rsidR="005112F4" w:rsidRPr="005112F4" w:rsidSect="001432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6C5F" w14:textId="77777777" w:rsidR="001432EB" w:rsidRDefault="001432EB">
      <w:pPr>
        <w:spacing w:after="0" w:line="240" w:lineRule="auto"/>
      </w:pPr>
      <w:r>
        <w:separator/>
      </w:r>
    </w:p>
  </w:endnote>
  <w:endnote w:type="continuationSeparator" w:id="0">
    <w:p w14:paraId="28335789" w14:textId="77777777" w:rsidR="001432EB" w:rsidRDefault="0014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EEFA" w14:textId="77777777" w:rsidR="001432EB" w:rsidRDefault="001432EB"/>
    <w:p w14:paraId="567CC383" w14:textId="77777777" w:rsidR="001432EB" w:rsidRDefault="001432EB"/>
    <w:p w14:paraId="0B655880" w14:textId="77777777" w:rsidR="001432EB" w:rsidRDefault="001432EB"/>
    <w:p w14:paraId="4A00ED28" w14:textId="77777777" w:rsidR="001432EB" w:rsidRDefault="001432EB"/>
    <w:p w14:paraId="2096FC63" w14:textId="77777777" w:rsidR="001432EB" w:rsidRDefault="001432EB"/>
    <w:p w14:paraId="5B5D282C" w14:textId="77777777" w:rsidR="001432EB" w:rsidRDefault="001432EB"/>
    <w:p w14:paraId="1FDB0165" w14:textId="77777777" w:rsidR="001432EB" w:rsidRDefault="001432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8D93B4" wp14:editId="7B6844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FDD00" w14:textId="77777777" w:rsidR="001432EB" w:rsidRDefault="00143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D93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EFDD00" w14:textId="77777777" w:rsidR="001432EB" w:rsidRDefault="00143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D13843" w14:textId="77777777" w:rsidR="001432EB" w:rsidRDefault="001432EB"/>
    <w:p w14:paraId="08684181" w14:textId="77777777" w:rsidR="001432EB" w:rsidRDefault="001432EB"/>
    <w:p w14:paraId="22A59934" w14:textId="77777777" w:rsidR="001432EB" w:rsidRDefault="001432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2128FF" wp14:editId="152EBD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CC41D" w14:textId="77777777" w:rsidR="001432EB" w:rsidRDefault="001432EB"/>
                          <w:p w14:paraId="1CBC3A05" w14:textId="77777777" w:rsidR="001432EB" w:rsidRDefault="00143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128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BCC41D" w14:textId="77777777" w:rsidR="001432EB" w:rsidRDefault="001432EB"/>
                    <w:p w14:paraId="1CBC3A05" w14:textId="77777777" w:rsidR="001432EB" w:rsidRDefault="00143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3213A" w14:textId="77777777" w:rsidR="001432EB" w:rsidRDefault="001432EB"/>
    <w:p w14:paraId="1B4E96E6" w14:textId="77777777" w:rsidR="001432EB" w:rsidRDefault="001432EB">
      <w:pPr>
        <w:rPr>
          <w:sz w:val="2"/>
          <w:szCs w:val="2"/>
        </w:rPr>
      </w:pPr>
    </w:p>
    <w:p w14:paraId="30FFAD74" w14:textId="77777777" w:rsidR="001432EB" w:rsidRDefault="001432EB"/>
    <w:p w14:paraId="5BAE01F2" w14:textId="77777777" w:rsidR="001432EB" w:rsidRDefault="001432EB">
      <w:pPr>
        <w:spacing w:after="0" w:line="240" w:lineRule="auto"/>
      </w:pPr>
    </w:p>
  </w:footnote>
  <w:footnote w:type="continuationSeparator" w:id="0">
    <w:p w14:paraId="393C314F" w14:textId="77777777" w:rsidR="001432EB" w:rsidRDefault="0014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EB"/>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16590</TotalTime>
  <Pages>4</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1930</cp:revision>
  <cp:lastPrinted>2009-02-06T05:36:00Z</cp:lastPrinted>
  <dcterms:created xsi:type="dcterms:W3CDTF">2024-01-07T13:43:00Z</dcterms:created>
  <dcterms:modified xsi:type="dcterms:W3CDTF">2024-02-05T12:12:00Z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