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A46F" w14:textId="151A9229" w:rsidR="00045541" w:rsidRDefault="003C6F05" w:rsidP="003C6F05">
      <w:pPr>
        <w:rPr>
          <w:rFonts w:ascii="Times New Roman" w:eastAsia="Arial Unicode MS" w:hAnsi="Times New Roman" w:cs="Times New Roman"/>
          <w:b/>
          <w:bCs/>
          <w:color w:val="000000"/>
          <w:kern w:val="0"/>
          <w:sz w:val="28"/>
          <w:szCs w:val="28"/>
          <w:lang w:eastAsia="ru-RU" w:bidi="uk-UA"/>
        </w:rPr>
      </w:pPr>
      <w:r w:rsidRPr="003C6F05">
        <w:rPr>
          <w:rFonts w:ascii="Times New Roman" w:eastAsia="Arial Unicode MS" w:hAnsi="Times New Roman" w:cs="Times New Roman" w:hint="eastAsia"/>
          <w:b/>
          <w:bCs/>
          <w:color w:val="000000"/>
          <w:kern w:val="0"/>
          <w:sz w:val="28"/>
          <w:szCs w:val="28"/>
          <w:lang w:eastAsia="ru-RU" w:bidi="uk-UA"/>
        </w:rPr>
        <w:t>Тюрин</w:t>
      </w:r>
      <w:r w:rsidRPr="003C6F05">
        <w:rPr>
          <w:rFonts w:ascii="Times New Roman" w:eastAsia="Arial Unicode MS" w:hAnsi="Times New Roman" w:cs="Times New Roman"/>
          <w:b/>
          <w:bCs/>
          <w:color w:val="000000"/>
          <w:kern w:val="0"/>
          <w:sz w:val="28"/>
          <w:szCs w:val="28"/>
          <w:lang w:eastAsia="ru-RU" w:bidi="uk-UA"/>
        </w:rPr>
        <w:t xml:space="preserve"> </w:t>
      </w:r>
      <w:r w:rsidRPr="003C6F05">
        <w:rPr>
          <w:rFonts w:ascii="Times New Roman" w:eastAsia="Arial Unicode MS" w:hAnsi="Times New Roman" w:cs="Times New Roman" w:hint="eastAsia"/>
          <w:b/>
          <w:bCs/>
          <w:color w:val="000000"/>
          <w:kern w:val="0"/>
          <w:sz w:val="28"/>
          <w:szCs w:val="28"/>
          <w:lang w:eastAsia="ru-RU" w:bidi="uk-UA"/>
        </w:rPr>
        <w:t>Александр</w:t>
      </w:r>
      <w:r w:rsidRPr="003C6F05">
        <w:rPr>
          <w:rFonts w:ascii="Times New Roman" w:eastAsia="Arial Unicode MS" w:hAnsi="Times New Roman" w:cs="Times New Roman"/>
          <w:b/>
          <w:bCs/>
          <w:color w:val="000000"/>
          <w:kern w:val="0"/>
          <w:sz w:val="28"/>
          <w:szCs w:val="28"/>
          <w:lang w:eastAsia="ru-RU" w:bidi="uk-UA"/>
        </w:rPr>
        <w:t xml:space="preserve"> </w:t>
      </w:r>
      <w:r w:rsidRPr="003C6F05">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3C6F05">
        <w:rPr>
          <w:rFonts w:ascii="Times New Roman" w:eastAsia="Arial Unicode MS" w:hAnsi="Times New Roman" w:cs="Times New Roman" w:hint="eastAsia"/>
          <w:b/>
          <w:bCs/>
          <w:color w:val="000000"/>
          <w:kern w:val="0"/>
          <w:sz w:val="28"/>
          <w:szCs w:val="28"/>
          <w:lang w:eastAsia="ru-RU" w:bidi="uk-UA"/>
        </w:rPr>
        <w:t>Разработка</w:t>
      </w:r>
      <w:r w:rsidRPr="003C6F05">
        <w:rPr>
          <w:rFonts w:ascii="Times New Roman" w:eastAsia="Arial Unicode MS" w:hAnsi="Times New Roman" w:cs="Times New Roman"/>
          <w:b/>
          <w:bCs/>
          <w:color w:val="000000"/>
          <w:kern w:val="0"/>
          <w:sz w:val="28"/>
          <w:szCs w:val="28"/>
          <w:lang w:eastAsia="ru-RU" w:bidi="uk-UA"/>
        </w:rPr>
        <w:t xml:space="preserve"> </w:t>
      </w:r>
      <w:r w:rsidRPr="003C6F05">
        <w:rPr>
          <w:rFonts w:ascii="Times New Roman" w:eastAsia="Arial Unicode MS" w:hAnsi="Times New Roman" w:cs="Times New Roman" w:hint="eastAsia"/>
          <w:b/>
          <w:bCs/>
          <w:color w:val="000000"/>
          <w:kern w:val="0"/>
          <w:sz w:val="28"/>
          <w:szCs w:val="28"/>
          <w:lang w:eastAsia="ru-RU" w:bidi="uk-UA"/>
        </w:rPr>
        <w:t>метода</w:t>
      </w:r>
      <w:r w:rsidRPr="003C6F05">
        <w:rPr>
          <w:rFonts w:ascii="Times New Roman" w:eastAsia="Arial Unicode MS" w:hAnsi="Times New Roman" w:cs="Times New Roman"/>
          <w:b/>
          <w:bCs/>
          <w:color w:val="000000"/>
          <w:kern w:val="0"/>
          <w:sz w:val="28"/>
          <w:szCs w:val="28"/>
          <w:lang w:eastAsia="ru-RU" w:bidi="uk-UA"/>
        </w:rPr>
        <w:t xml:space="preserve"> </w:t>
      </w:r>
      <w:r w:rsidRPr="003C6F05">
        <w:rPr>
          <w:rFonts w:ascii="Times New Roman" w:eastAsia="Arial Unicode MS" w:hAnsi="Times New Roman" w:cs="Times New Roman" w:hint="eastAsia"/>
          <w:b/>
          <w:bCs/>
          <w:color w:val="000000"/>
          <w:kern w:val="0"/>
          <w:sz w:val="28"/>
          <w:szCs w:val="28"/>
          <w:lang w:eastAsia="ru-RU" w:bidi="uk-UA"/>
        </w:rPr>
        <w:t>решения</w:t>
      </w:r>
      <w:r w:rsidRPr="003C6F05">
        <w:rPr>
          <w:rFonts w:ascii="Times New Roman" w:eastAsia="Arial Unicode MS" w:hAnsi="Times New Roman" w:cs="Times New Roman"/>
          <w:b/>
          <w:bCs/>
          <w:color w:val="000000"/>
          <w:kern w:val="0"/>
          <w:sz w:val="28"/>
          <w:szCs w:val="28"/>
          <w:lang w:eastAsia="ru-RU" w:bidi="uk-UA"/>
        </w:rPr>
        <w:t xml:space="preserve"> </w:t>
      </w:r>
      <w:r w:rsidRPr="003C6F05">
        <w:rPr>
          <w:rFonts w:ascii="Times New Roman" w:eastAsia="Arial Unicode MS" w:hAnsi="Times New Roman" w:cs="Times New Roman" w:hint="eastAsia"/>
          <w:b/>
          <w:bCs/>
          <w:color w:val="000000"/>
          <w:kern w:val="0"/>
          <w:sz w:val="28"/>
          <w:szCs w:val="28"/>
          <w:lang w:eastAsia="ru-RU" w:bidi="uk-UA"/>
        </w:rPr>
        <w:t>задач</w:t>
      </w:r>
      <w:r w:rsidRPr="003C6F05">
        <w:rPr>
          <w:rFonts w:ascii="Times New Roman" w:eastAsia="Arial Unicode MS" w:hAnsi="Times New Roman" w:cs="Times New Roman"/>
          <w:b/>
          <w:bCs/>
          <w:color w:val="000000"/>
          <w:kern w:val="0"/>
          <w:sz w:val="28"/>
          <w:szCs w:val="28"/>
          <w:lang w:eastAsia="ru-RU" w:bidi="uk-UA"/>
        </w:rPr>
        <w:t xml:space="preserve"> </w:t>
      </w:r>
      <w:r w:rsidRPr="003C6F05">
        <w:rPr>
          <w:rFonts w:ascii="Times New Roman" w:eastAsia="Arial Unicode MS" w:hAnsi="Times New Roman" w:cs="Times New Roman" w:hint="eastAsia"/>
          <w:b/>
          <w:bCs/>
          <w:color w:val="000000"/>
          <w:kern w:val="0"/>
          <w:sz w:val="28"/>
          <w:szCs w:val="28"/>
          <w:lang w:eastAsia="ru-RU" w:bidi="uk-UA"/>
        </w:rPr>
        <w:t>структурной</w:t>
      </w:r>
      <w:r w:rsidRPr="003C6F05">
        <w:rPr>
          <w:rFonts w:ascii="Times New Roman" w:eastAsia="Arial Unicode MS" w:hAnsi="Times New Roman" w:cs="Times New Roman"/>
          <w:b/>
          <w:bCs/>
          <w:color w:val="000000"/>
          <w:kern w:val="0"/>
          <w:sz w:val="28"/>
          <w:szCs w:val="28"/>
          <w:lang w:eastAsia="ru-RU" w:bidi="uk-UA"/>
        </w:rPr>
        <w:t xml:space="preserve"> </w:t>
      </w:r>
      <w:r w:rsidRPr="003C6F05">
        <w:rPr>
          <w:rFonts w:ascii="Times New Roman" w:eastAsia="Arial Unicode MS" w:hAnsi="Times New Roman" w:cs="Times New Roman" w:hint="eastAsia"/>
          <w:b/>
          <w:bCs/>
          <w:color w:val="000000"/>
          <w:kern w:val="0"/>
          <w:sz w:val="28"/>
          <w:szCs w:val="28"/>
          <w:lang w:eastAsia="ru-RU" w:bidi="uk-UA"/>
        </w:rPr>
        <w:t>оптимизации</w:t>
      </w:r>
    </w:p>
    <w:p w14:paraId="0F4B2D28" w14:textId="77777777" w:rsidR="003C6F05" w:rsidRDefault="003C6F05" w:rsidP="003C6F05">
      <w:r>
        <w:rPr>
          <w:rFonts w:hint="eastAsia"/>
        </w:rPr>
        <w:t>ОГЛАВЛЕНИЕ</w:t>
      </w:r>
      <w:r>
        <w:t xml:space="preserve"> </w:t>
      </w:r>
      <w:r>
        <w:rPr>
          <w:rFonts w:hint="eastAsia"/>
        </w:rPr>
        <w:t>ДИССЕРТАЦИИ</w:t>
      </w:r>
    </w:p>
    <w:p w14:paraId="52101C51" w14:textId="77777777" w:rsidR="003C6F05" w:rsidRDefault="003C6F05" w:rsidP="003C6F05">
      <w:r>
        <w:rPr>
          <w:rFonts w:hint="eastAsia"/>
        </w:rPr>
        <w:t>кандидат</w:t>
      </w:r>
      <w:r>
        <w:t xml:space="preserve"> </w:t>
      </w:r>
      <w:r>
        <w:rPr>
          <w:rFonts w:hint="eastAsia"/>
        </w:rPr>
        <w:t>наук</w:t>
      </w:r>
      <w:r>
        <w:t xml:space="preserve"> </w:t>
      </w:r>
      <w:r>
        <w:rPr>
          <w:rFonts w:hint="eastAsia"/>
        </w:rPr>
        <w:t>Тюрин</w:t>
      </w:r>
      <w:r>
        <w:t xml:space="preserve"> </w:t>
      </w:r>
      <w:r>
        <w:rPr>
          <w:rFonts w:hint="eastAsia"/>
        </w:rPr>
        <w:t>Александр</w:t>
      </w:r>
      <w:r>
        <w:t xml:space="preserve"> </w:t>
      </w:r>
      <w:r>
        <w:rPr>
          <w:rFonts w:hint="eastAsia"/>
        </w:rPr>
        <w:t>Игоревич</w:t>
      </w:r>
    </w:p>
    <w:p w14:paraId="4F1B1F86" w14:textId="77777777" w:rsidR="003C6F05" w:rsidRDefault="003C6F05" w:rsidP="003C6F05">
      <w:r>
        <w:t xml:space="preserve">3.1 </w:t>
      </w:r>
      <w:r>
        <w:rPr>
          <w:rFonts w:hint="eastAsia"/>
        </w:rPr>
        <w:t>Неточная</w:t>
      </w:r>
      <w:r>
        <w:t xml:space="preserve"> </w:t>
      </w:r>
      <w:r>
        <w:rPr>
          <w:rFonts w:hint="eastAsia"/>
        </w:rPr>
        <w:t>модель</w:t>
      </w:r>
      <w:r>
        <w:t xml:space="preserve"> </w:t>
      </w:r>
      <w:r>
        <w:rPr>
          <w:rFonts w:hint="eastAsia"/>
        </w:rPr>
        <w:t>функции</w:t>
      </w:r>
    </w:p>
    <w:p w14:paraId="5E953830" w14:textId="77777777" w:rsidR="003C6F05" w:rsidRDefault="003C6F05" w:rsidP="003C6F05"/>
    <w:p w14:paraId="1D99617B" w14:textId="77777777" w:rsidR="003C6F05" w:rsidRDefault="003C6F05" w:rsidP="003C6F05">
      <w:r>
        <w:t xml:space="preserve">3.2 </w:t>
      </w:r>
      <w:r>
        <w:rPr>
          <w:rFonts w:hint="eastAsia"/>
        </w:rPr>
        <w:t>Примеры</w:t>
      </w:r>
      <w:r>
        <w:t xml:space="preserve"> </w:t>
      </w:r>
      <w:r>
        <w:rPr>
          <w:rFonts w:hint="eastAsia"/>
        </w:rPr>
        <w:t>неточных</w:t>
      </w:r>
      <w:r>
        <w:t xml:space="preserve"> </w:t>
      </w:r>
      <w:r>
        <w:rPr>
          <w:rFonts w:hint="eastAsia"/>
        </w:rPr>
        <w:t>моделей</w:t>
      </w:r>
      <w:r>
        <w:t xml:space="preserve"> </w:t>
      </w:r>
      <w:r>
        <w:rPr>
          <w:rFonts w:hint="eastAsia"/>
        </w:rPr>
        <w:t>функций</w:t>
      </w:r>
    </w:p>
    <w:p w14:paraId="203D6F92" w14:textId="77777777" w:rsidR="003C6F05" w:rsidRDefault="003C6F05" w:rsidP="003C6F05"/>
    <w:p w14:paraId="6FEDFD3E" w14:textId="77777777" w:rsidR="003C6F05" w:rsidRDefault="003C6F05" w:rsidP="003C6F05">
      <w:r>
        <w:t xml:space="preserve">3.3 </w:t>
      </w:r>
      <w:r>
        <w:rPr>
          <w:rFonts w:hint="eastAsia"/>
        </w:rPr>
        <w:t>Градиентный</w:t>
      </w:r>
      <w:r>
        <w:t xml:space="preserve"> </w:t>
      </w:r>
      <w:r>
        <w:rPr>
          <w:rFonts w:hint="eastAsia"/>
        </w:rPr>
        <w:t>метод</w:t>
      </w:r>
    </w:p>
    <w:p w14:paraId="18191F20" w14:textId="77777777" w:rsidR="003C6F05" w:rsidRDefault="003C6F05" w:rsidP="003C6F05"/>
    <w:p w14:paraId="16CBBBCF" w14:textId="77777777" w:rsidR="003C6F05" w:rsidRDefault="003C6F05" w:rsidP="003C6F05">
      <w:r>
        <w:t xml:space="preserve">3.4 </w:t>
      </w:r>
      <w:r>
        <w:rPr>
          <w:rFonts w:hint="eastAsia"/>
        </w:rPr>
        <w:t>Быстрый</w:t>
      </w:r>
      <w:r>
        <w:t xml:space="preserve"> </w:t>
      </w:r>
      <w:r>
        <w:rPr>
          <w:rFonts w:hint="eastAsia"/>
        </w:rPr>
        <w:t>градиентный</w:t>
      </w:r>
      <w:r>
        <w:t xml:space="preserve"> </w:t>
      </w:r>
      <w:r>
        <w:rPr>
          <w:rFonts w:hint="eastAsia"/>
        </w:rPr>
        <w:t>метод</w:t>
      </w:r>
    </w:p>
    <w:p w14:paraId="20F0BBFC" w14:textId="77777777" w:rsidR="003C6F05" w:rsidRDefault="003C6F05" w:rsidP="003C6F05"/>
    <w:p w14:paraId="4E686679" w14:textId="77777777" w:rsidR="003C6F05" w:rsidRDefault="003C6F05" w:rsidP="003C6F05">
      <w:r>
        <w:t xml:space="preserve">3.5 </w:t>
      </w:r>
      <w:r>
        <w:rPr>
          <w:rFonts w:hint="eastAsia"/>
        </w:rPr>
        <w:t>Градиентный</w:t>
      </w:r>
      <w:r>
        <w:t xml:space="preserve"> </w:t>
      </w:r>
      <w:r>
        <w:rPr>
          <w:rFonts w:hint="eastAsia"/>
        </w:rPr>
        <w:t>метод</w:t>
      </w:r>
      <w:r>
        <w:t xml:space="preserve"> </w:t>
      </w:r>
      <w:r>
        <w:rPr>
          <w:rFonts w:hint="eastAsia"/>
        </w:rPr>
        <w:t>с</w:t>
      </w:r>
      <w:r>
        <w:t xml:space="preserve"> </w:t>
      </w:r>
      <w:r>
        <w:rPr>
          <w:rFonts w:hint="eastAsia"/>
        </w:rPr>
        <w:t>относительной</w:t>
      </w:r>
      <w:r>
        <w:t xml:space="preserve"> </w:t>
      </w:r>
      <w:r>
        <w:rPr>
          <w:rFonts w:hint="eastAsia"/>
        </w:rPr>
        <w:t>гладкостью</w:t>
      </w:r>
    </w:p>
    <w:p w14:paraId="16300514" w14:textId="77777777" w:rsidR="003C6F05" w:rsidRDefault="003C6F05" w:rsidP="003C6F05"/>
    <w:p w14:paraId="4B3F90EE" w14:textId="77777777" w:rsidR="003C6F05" w:rsidRDefault="003C6F05" w:rsidP="003C6F05">
      <w:r>
        <w:t xml:space="preserve">3.6 </w:t>
      </w:r>
      <w:r>
        <w:rPr>
          <w:rFonts w:hint="eastAsia"/>
        </w:rPr>
        <w:t>Прямо</w:t>
      </w:r>
      <w:r>
        <w:t>-</w:t>
      </w:r>
      <w:r>
        <w:rPr>
          <w:rFonts w:hint="eastAsia"/>
        </w:rPr>
        <w:t>двойственный</w:t>
      </w:r>
      <w:r>
        <w:t xml:space="preserve"> </w:t>
      </w:r>
      <w:r>
        <w:rPr>
          <w:rFonts w:hint="eastAsia"/>
        </w:rPr>
        <w:t>адаптивный</w:t>
      </w:r>
      <w:r>
        <w:t xml:space="preserve"> </w:t>
      </w:r>
      <w:r>
        <w:rPr>
          <w:rFonts w:hint="eastAsia"/>
        </w:rPr>
        <w:t>градиентный</w:t>
      </w:r>
      <w:r>
        <w:t xml:space="preserve"> </w:t>
      </w:r>
      <w:r>
        <w:rPr>
          <w:rFonts w:hint="eastAsia"/>
        </w:rPr>
        <w:t>метод</w:t>
      </w:r>
    </w:p>
    <w:p w14:paraId="60A7CAEF" w14:textId="77777777" w:rsidR="003C6F05" w:rsidRDefault="003C6F05" w:rsidP="003C6F05"/>
    <w:p w14:paraId="20210FD0" w14:textId="77777777" w:rsidR="003C6F05" w:rsidRDefault="003C6F05" w:rsidP="003C6F05">
      <w:r>
        <w:t xml:space="preserve">3.7 </w:t>
      </w:r>
      <w:r>
        <w:rPr>
          <w:rFonts w:hint="eastAsia"/>
        </w:rPr>
        <w:t>Прямо</w:t>
      </w:r>
      <w:r>
        <w:t>-</w:t>
      </w:r>
      <w:r>
        <w:rPr>
          <w:rFonts w:hint="eastAsia"/>
        </w:rPr>
        <w:t>двойственный</w:t>
      </w:r>
      <w:r>
        <w:t xml:space="preserve"> </w:t>
      </w:r>
      <w:r>
        <w:rPr>
          <w:rFonts w:hint="eastAsia"/>
        </w:rPr>
        <w:t>адаптивный</w:t>
      </w:r>
      <w:r>
        <w:t xml:space="preserve"> </w:t>
      </w:r>
      <w:r>
        <w:rPr>
          <w:rFonts w:hint="eastAsia"/>
        </w:rPr>
        <w:t>быстрый</w:t>
      </w:r>
      <w:r>
        <w:t xml:space="preserve"> </w:t>
      </w:r>
      <w:r>
        <w:rPr>
          <w:rFonts w:hint="eastAsia"/>
        </w:rPr>
        <w:t>градиентный</w:t>
      </w:r>
      <w:r>
        <w:t xml:space="preserve"> </w:t>
      </w:r>
      <w:r>
        <w:rPr>
          <w:rFonts w:hint="eastAsia"/>
        </w:rPr>
        <w:t>метод</w:t>
      </w:r>
    </w:p>
    <w:p w14:paraId="2F686200" w14:textId="77777777" w:rsidR="003C6F05" w:rsidRDefault="003C6F05" w:rsidP="003C6F05"/>
    <w:p w14:paraId="52845FC2" w14:textId="77777777" w:rsidR="003C6F05" w:rsidRDefault="003C6F05" w:rsidP="003C6F05">
      <w:r>
        <w:t xml:space="preserve">3.8 </w:t>
      </w:r>
      <w:r>
        <w:rPr>
          <w:rFonts w:hint="eastAsia"/>
        </w:rPr>
        <w:t>Стохастический</w:t>
      </w:r>
      <w:r>
        <w:t xml:space="preserve"> </w:t>
      </w:r>
      <w:r>
        <w:rPr>
          <w:rFonts w:hint="eastAsia"/>
        </w:rPr>
        <w:t>быстрый</w:t>
      </w:r>
      <w:r>
        <w:t xml:space="preserve"> </w:t>
      </w:r>
      <w:r>
        <w:rPr>
          <w:rFonts w:hint="eastAsia"/>
        </w:rPr>
        <w:t>градиентный</w:t>
      </w:r>
      <w:r>
        <w:t xml:space="preserve"> </w:t>
      </w:r>
      <w:r>
        <w:rPr>
          <w:rFonts w:hint="eastAsia"/>
        </w:rPr>
        <w:t>метод</w:t>
      </w:r>
    </w:p>
    <w:p w14:paraId="3B5A7370" w14:textId="77777777" w:rsidR="003C6F05" w:rsidRDefault="003C6F05" w:rsidP="003C6F05"/>
    <w:p w14:paraId="180B60FD" w14:textId="77777777" w:rsidR="003C6F05" w:rsidRDefault="003C6F05" w:rsidP="003C6F05">
      <w:r>
        <w:t xml:space="preserve">3.9 </w:t>
      </w:r>
      <w:r>
        <w:rPr>
          <w:rFonts w:hint="eastAsia"/>
        </w:rPr>
        <w:t>Эвристический</w:t>
      </w:r>
      <w:r>
        <w:t xml:space="preserve"> </w:t>
      </w:r>
      <w:r>
        <w:rPr>
          <w:rFonts w:hint="eastAsia"/>
        </w:rPr>
        <w:t>адаптивный</w:t>
      </w:r>
      <w:r>
        <w:t xml:space="preserve"> </w:t>
      </w:r>
      <w:r>
        <w:rPr>
          <w:rFonts w:hint="eastAsia"/>
        </w:rPr>
        <w:t>стохастический</w:t>
      </w:r>
      <w:r>
        <w:t xml:space="preserve"> </w:t>
      </w:r>
      <w:r>
        <w:rPr>
          <w:rFonts w:hint="eastAsia"/>
        </w:rPr>
        <w:t>быстрый</w:t>
      </w:r>
      <w:r>
        <w:t xml:space="preserve"> </w:t>
      </w:r>
      <w:r>
        <w:rPr>
          <w:rFonts w:hint="eastAsia"/>
        </w:rPr>
        <w:t>градиентный</w:t>
      </w:r>
      <w:r>
        <w:t xml:space="preserve"> </w:t>
      </w:r>
      <w:r>
        <w:rPr>
          <w:rFonts w:hint="eastAsia"/>
        </w:rPr>
        <w:t>метод</w:t>
      </w:r>
    </w:p>
    <w:p w14:paraId="07948076" w14:textId="77777777" w:rsidR="003C6F05" w:rsidRDefault="003C6F05" w:rsidP="003C6F05"/>
    <w:p w14:paraId="6710EB55" w14:textId="77777777" w:rsidR="003C6F05" w:rsidRDefault="003C6F05" w:rsidP="003C6F05">
      <w:r>
        <w:t xml:space="preserve">4 </w:t>
      </w:r>
      <w:r>
        <w:rPr>
          <w:rFonts w:hint="eastAsia"/>
        </w:rPr>
        <w:t>Заключение</w:t>
      </w:r>
    </w:p>
    <w:p w14:paraId="0F210C20" w14:textId="77777777" w:rsidR="003C6F05" w:rsidRDefault="003C6F05" w:rsidP="003C6F05"/>
    <w:p w14:paraId="01DADEDA" w14:textId="77777777" w:rsidR="003C6F05" w:rsidRDefault="003C6F05" w:rsidP="003C6F05">
      <w:r>
        <w:t xml:space="preserve">5 </w:t>
      </w:r>
      <w:r>
        <w:rPr>
          <w:rFonts w:hint="eastAsia"/>
        </w:rPr>
        <w:t>Список</w:t>
      </w:r>
      <w:r>
        <w:t xml:space="preserve"> </w:t>
      </w:r>
      <w:r>
        <w:rPr>
          <w:rFonts w:hint="eastAsia"/>
        </w:rPr>
        <w:t>литературы</w:t>
      </w:r>
    </w:p>
    <w:p w14:paraId="44A3FFA7" w14:textId="77777777" w:rsidR="003C6F05" w:rsidRDefault="003C6F05" w:rsidP="003C6F05"/>
    <w:p w14:paraId="629374D2" w14:textId="77777777" w:rsidR="003C6F05" w:rsidRDefault="003C6F05" w:rsidP="003C6F05">
      <w:r>
        <w:t xml:space="preserve">6 </w:t>
      </w:r>
      <w:r>
        <w:rPr>
          <w:rFonts w:hint="eastAsia"/>
        </w:rPr>
        <w:t>Приложения</w:t>
      </w:r>
    </w:p>
    <w:p w14:paraId="4DF59440" w14:textId="77777777" w:rsidR="003C6F05" w:rsidRDefault="003C6F05" w:rsidP="003C6F05"/>
    <w:p w14:paraId="61452DAB" w14:textId="77777777" w:rsidR="003C6F05" w:rsidRDefault="003C6F05" w:rsidP="003C6F05">
      <w:r>
        <w:rPr>
          <w:rFonts w:hint="eastAsia"/>
        </w:rPr>
        <w:lastRenderedPageBreak/>
        <w:t>Приложение</w:t>
      </w:r>
      <w:r>
        <w:t xml:space="preserve"> A "Fast gradient descent for convex minimization problems with an oracle producing a (S, L)-model of function at</w:t>
      </w:r>
    </w:p>
    <w:p w14:paraId="35F5F1D5" w14:textId="77777777" w:rsidR="003C6F05" w:rsidRDefault="003C6F05" w:rsidP="003C6F05"/>
    <w:p w14:paraId="374B43C2" w14:textId="77777777" w:rsidR="003C6F05" w:rsidRDefault="003C6F05" w:rsidP="003C6F05">
      <w:r>
        <w:t>the requested point"</w:t>
      </w:r>
    </w:p>
    <w:p w14:paraId="5D7338F9" w14:textId="77777777" w:rsidR="003C6F05" w:rsidRDefault="003C6F05" w:rsidP="003C6F05"/>
    <w:p w14:paraId="285D9DF2" w14:textId="77777777" w:rsidR="003C6F05" w:rsidRDefault="003C6F05" w:rsidP="003C6F05">
      <w:r>
        <w:rPr>
          <w:rFonts w:hint="eastAsia"/>
        </w:rPr>
        <w:t>Приложение</w:t>
      </w:r>
      <w:r>
        <w:t xml:space="preserve"> B "Gradient methods for problems with inexact model of the objective"</w:t>
      </w:r>
    </w:p>
    <w:p w14:paraId="2A811F90" w14:textId="77777777" w:rsidR="003C6F05" w:rsidRDefault="003C6F05" w:rsidP="003C6F05"/>
    <w:p w14:paraId="36A49834" w14:textId="77777777" w:rsidR="003C6F05" w:rsidRDefault="003C6F05" w:rsidP="003C6F05">
      <w:r>
        <w:rPr>
          <w:rFonts w:hint="eastAsia"/>
        </w:rPr>
        <w:t>Приложение</w:t>
      </w:r>
      <w:r>
        <w:t xml:space="preserve"> C "Primal-dual fast gradient method with a model"</w:t>
      </w:r>
    </w:p>
    <w:p w14:paraId="636FC1E7" w14:textId="77777777" w:rsidR="003C6F05" w:rsidRDefault="003C6F05" w:rsidP="003C6F05"/>
    <w:p w14:paraId="516EB1E7" w14:textId="77777777" w:rsidR="003C6F05" w:rsidRDefault="003C6F05" w:rsidP="003C6F05">
      <w:r>
        <w:rPr>
          <w:rFonts w:hint="eastAsia"/>
        </w:rPr>
        <w:t>Приложение</w:t>
      </w:r>
      <w:r>
        <w:t xml:space="preserve"> D "Accelerated and nonaccelerated stochastic gradient descent with model conception"</w:t>
      </w:r>
    </w:p>
    <w:p w14:paraId="1EABD5D8" w14:textId="77777777" w:rsidR="003C6F05" w:rsidRDefault="003C6F05" w:rsidP="003C6F05"/>
    <w:p w14:paraId="41377AAA" w14:textId="77777777" w:rsidR="003C6F05" w:rsidRDefault="003C6F05" w:rsidP="003C6F05">
      <w:r>
        <w:rPr>
          <w:rFonts w:hint="eastAsia"/>
        </w:rPr>
        <w:t>Приложение</w:t>
      </w:r>
      <w:r>
        <w:t xml:space="preserve"> E "A heuristic adaptive fast gradient method in stochastic optimization problems"</w:t>
      </w:r>
    </w:p>
    <w:p w14:paraId="08699245" w14:textId="77777777" w:rsidR="003C6F05" w:rsidRDefault="003C6F05" w:rsidP="003C6F05"/>
    <w:p w14:paraId="551D119E" w14:textId="77777777" w:rsidR="003C6F05" w:rsidRDefault="003C6F05" w:rsidP="003C6F05">
      <w:r>
        <w:rPr>
          <w:rFonts w:hint="eastAsia"/>
        </w:rPr>
        <w:t>Приложение</w:t>
      </w:r>
      <w:r>
        <w:t xml:space="preserve"> F "A stable alternative to Sinkhorn's algorithm for regularized optimal transport"</w:t>
      </w:r>
    </w:p>
    <w:p w14:paraId="5739CF36" w14:textId="77777777" w:rsidR="003C6F05" w:rsidRDefault="003C6F05" w:rsidP="003C6F05"/>
    <w:p w14:paraId="5FCF2B46" w14:textId="77777777" w:rsidR="003C6F05" w:rsidRDefault="003C6F05" w:rsidP="003C6F05">
      <w:r>
        <w:rPr>
          <w:rFonts w:hint="eastAsia"/>
        </w:rPr>
        <w:t>Приложение</w:t>
      </w:r>
      <w:r>
        <w:t xml:space="preserve"> G "Dual approaches to the minimization of strongly convex functionals with a simple structure under affine constraints"</w:t>
      </w:r>
    </w:p>
    <w:p w14:paraId="29BC0269" w14:textId="77777777" w:rsidR="003C6F05" w:rsidRDefault="003C6F05" w:rsidP="003C6F05"/>
    <w:p w14:paraId="5A8A899B" w14:textId="2CB531CA" w:rsidR="003C6F05" w:rsidRPr="003C6F05" w:rsidRDefault="003C6F05" w:rsidP="003C6F05">
      <w:r>
        <w:rPr>
          <w:rFonts w:hint="eastAsia"/>
        </w:rPr>
        <w:t>Приложение</w:t>
      </w:r>
      <w:r>
        <w:t xml:space="preserve"> H "Accelerated gradient sliding for minimizing the sum of functions"</w:t>
      </w:r>
    </w:p>
    <w:sectPr w:rsidR="003C6F05" w:rsidRPr="003C6F05" w:rsidSect="003235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BD35" w14:textId="77777777" w:rsidR="003235CC" w:rsidRDefault="003235CC">
      <w:pPr>
        <w:spacing w:after="0" w:line="240" w:lineRule="auto"/>
      </w:pPr>
      <w:r>
        <w:separator/>
      </w:r>
    </w:p>
  </w:endnote>
  <w:endnote w:type="continuationSeparator" w:id="0">
    <w:p w14:paraId="4A41A850" w14:textId="77777777" w:rsidR="003235CC" w:rsidRDefault="0032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7AA8" w14:textId="77777777" w:rsidR="003235CC" w:rsidRDefault="003235CC"/>
    <w:p w14:paraId="38C04624" w14:textId="77777777" w:rsidR="003235CC" w:rsidRDefault="003235CC"/>
    <w:p w14:paraId="434F9504" w14:textId="77777777" w:rsidR="003235CC" w:rsidRDefault="003235CC"/>
    <w:p w14:paraId="5F148E4C" w14:textId="77777777" w:rsidR="003235CC" w:rsidRDefault="003235CC"/>
    <w:p w14:paraId="32A3DD44" w14:textId="77777777" w:rsidR="003235CC" w:rsidRDefault="003235CC"/>
    <w:p w14:paraId="536C4382" w14:textId="77777777" w:rsidR="003235CC" w:rsidRDefault="003235CC"/>
    <w:p w14:paraId="7B66A8D7" w14:textId="77777777" w:rsidR="003235CC" w:rsidRDefault="003235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2E7A1C" wp14:editId="650F85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771CA" w14:textId="77777777" w:rsidR="003235CC" w:rsidRDefault="003235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E7A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1771CA" w14:textId="77777777" w:rsidR="003235CC" w:rsidRDefault="003235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683F69" w14:textId="77777777" w:rsidR="003235CC" w:rsidRDefault="003235CC"/>
    <w:p w14:paraId="36556A00" w14:textId="77777777" w:rsidR="003235CC" w:rsidRDefault="003235CC"/>
    <w:p w14:paraId="05D04716" w14:textId="77777777" w:rsidR="003235CC" w:rsidRDefault="003235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75C747" wp14:editId="046AA8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43F61" w14:textId="77777777" w:rsidR="003235CC" w:rsidRDefault="003235CC"/>
                          <w:p w14:paraId="580044A7" w14:textId="77777777" w:rsidR="003235CC" w:rsidRDefault="003235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75C7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043F61" w14:textId="77777777" w:rsidR="003235CC" w:rsidRDefault="003235CC"/>
                    <w:p w14:paraId="580044A7" w14:textId="77777777" w:rsidR="003235CC" w:rsidRDefault="003235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43DC9A" w14:textId="77777777" w:rsidR="003235CC" w:rsidRDefault="003235CC"/>
    <w:p w14:paraId="2072CFF9" w14:textId="77777777" w:rsidR="003235CC" w:rsidRDefault="003235CC">
      <w:pPr>
        <w:rPr>
          <w:sz w:val="2"/>
          <w:szCs w:val="2"/>
        </w:rPr>
      </w:pPr>
    </w:p>
    <w:p w14:paraId="6FA136A1" w14:textId="77777777" w:rsidR="003235CC" w:rsidRDefault="003235CC"/>
    <w:p w14:paraId="16B9C104" w14:textId="77777777" w:rsidR="003235CC" w:rsidRDefault="003235CC">
      <w:pPr>
        <w:spacing w:after="0" w:line="240" w:lineRule="auto"/>
      </w:pPr>
    </w:p>
  </w:footnote>
  <w:footnote w:type="continuationSeparator" w:id="0">
    <w:p w14:paraId="6BC3E289" w14:textId="77777777" w:rsidR="003235CC" w:rsidRDefault="00323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CC"/>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15562</TotalTime>
  <Pages>2</Pages>
  <Words>206</Words>
  <Characters>1177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1742</cp:revision>
  <cp:lastPrinted>2009-02-06T05:36:00Z</cp:lastPrinted>
  <dcterms:created xsi:type="dcterms:W3CDTF">2024-01-07T13:43:00Z</dcterms:created>
  <dcterms:modified xsi:type="dcterms:W3CDTF">2024-02-02T18:26:00Z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