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1D6B" w14:textId="3FADA54F" w:rsidR="00901AB4" w:rsidRDefault="00691859" w:rsidP="00691859">
      <w:pPr>
        <w:rPr>
          <w:rFonts w:ascii="Times New Roman" w:eastAsia="Arial Unicode MS" w:hAnsi="Times New Roman" w:cs="Times New Roman"/>
          <w:b/>
          <w:bCs/>
          <w:color w:val="000000"/>
          <w:kern w:val="0"/>
          <w:sz w:val="28"/>
          <w:szCs w:val="28"/>
          <w:lang w:eastAsia="ru-RU" w:bidi="uk-UA"/>
        </w:rPr>
      </w:pPr>
      <w:r w:rsidRPr="00691859">
        <w:rPr>
          <w:rFonts w:ascii="Times New Roman" w:eastAsia="Arial Unicode MS" w:hAnsi="Times New Roman" w:cs="Times New Roman" w:hint="eastAsia"/>
          <w:b/>
          <w:bCs/>
          <w:color w:val="000000"/>
          <w:kern w:val="0"/>
          <w:sz w:val="28"/>
          <w:szCs w:val="28"/>
          <w:lang w:eastAsia="ru-RU" w:bidi="uk-UA"/>
        </w:rPr>
        <w:t>Мечик</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Софья</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Профессиональная</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ориентация</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будущих</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инженеров</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нефтеперерабатывающей</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промышленности</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в</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процессе</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обучения</w:t>
      </w:r>
      <w:r w:rsidRPr="00691859">
        <w:rPr>
          <w:rFonts w:ascii="Times New Roman" w:eastAsia="Arial Unicode MS" w:hAnsi="Times New Roman" w:cs="Times New Roman"/>
          <w:b/>
          <w:bCs/>
          <w:color w:val="000000"/>
          <w:kern w:val="0"/>
          <w:sz w:val="28"/>
          <w:szCs w:val="28"/>
          <w:lang w:eastAsia="ru-RU" w:bidi="uk-UA"/>
        </w:rPr>
        <w:t xml:space="preserve"> </w:t>
      </w:r>
      <w:r w:rsidRPr="00691859">
        <w:rPr>
          <w:rFonts w:ascii="Times New Roman" w:eastAsia="Arial Unicode MS" w:hAnsi="Times New Roman" w:cs="Times New Roman" w:hint="eastAsia"/>
          <w:b/>
          <w:bCs/>
          <w:color w:val="000000"/>
          <w:kern w:val="0"/>
          <w:sz w:val="28"/>
          <w:szCs w:val="28"/>
          <w:lang w:eastAsia="ru-RU" w:bidi="uk-UA"/>
        </w:rPr>
        <w:t>математике</w:t>
      </w:r>
    </w:p>
    <w:p w14:paraId="4534D20E" w14:textId="77777777" w:rsidR="00691859" w:rsidRDefault="00691859" w:rsidP="00691859">
      <w:pPr>
        <w:rPr>
          <w:lang w:bidi="uk-UA"/>
        </w:rPr>
      </w:pPr>
      <w:r>
        <w:rPr>
          <w:rFonts w:hint="eastAsia"/>
          <w:lang w:bidi="uk-UA"/>
        </w:rPr>
        <w:t>ОГЛАВЛЕНИЕ</w:t>
      </w:r>
      <w:r>
        <w:rPr>
          <w:lang w:bidi="uk-UA"/>
        </w:rPr>
        <w:t xml:space="preserve"> </w:t>
      </w:r>
      <w:r>
        <w:rPr>
          <w:rFonts w:hint="eastAsia"/>
          <w:lang w:bidi="uk-UA"/>
        </w:rPr>
        <w:t>ДИССЕРТАЦИИ</w:t>
      </w:r>
    </w:p>
    <w:p w14:paraId="166B368F" w14:textId="77777777" w:rsidR="00691859" w:rsidRDefault="00691859" w:rsidP="00691859">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Мечик</w:t>
      </w:r>
      <w:r>
        <w:rPr>
          <w:lang w:bidi="uk-UA"/>
        </w:rPr>
        <w:t xml:space="preserve"> </w:t>
      </w:r>
      <w:r>
        <w:rPr>
          <w:rFonts w:hint="eastAsia"/>
          <w:lang w:bidi="uk-UA"/>
        </w:rPr>
        <w:t>Софья</w:t>
      </w:r>
      <w:r>
        <w:rPr>
          <w:lang w:bidi="uk-UA"/>
        </w:rPr>
        <w:t xml:space="preserve"> </w:t>
      </w:r>
      <w:r>
        <w:rPr>
          <w:rFonts w:hint="eastAsia"/>
          <w:lang w:bidi="uk-UA"/>
        </w:rPr>
        <w:t>Валерьевна</w:t>
      </w:r>
    </w:p>
    <w:p w14:paraId="2A18CCC4" w14:textId="77777777" w:rsidR="00691859" w:rsidRDefault="00691859" w:rsidP="00691859">
      <w:pPr>
        <w:rPr>
          <w:lang w:bidi="uk-UA"/>
        </w:rPr>
      </w:pPr>
      <w:r>
        <w:rPr>
          <w:rFonts w:hint="eastAsia"/>
          <w:lang w:bidi="uk-UA"/>
        </w:rPr>
        <w:t>Введение</w:t>
      </w:r>
    </w:p>
    <w:p w14:paraId="14743341" w14:textId="77777777" w:rsidR="00691859" w:rsidRDefault="00691859" w:rsidP="00691859">
      <w:pPr>
        <w:rPr>
          <w:lang w:bidi="uk-UA"/>
        </w:rPr>
      </w:pPr>
    </w:p>
    <w:p w14:paraId="48DEF2FE" w14:textId="77777777" w:rsidR="00691859" w:rsidRDefault="00691859" w:rsidP="00691859">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МАТЕМАТИКЕ</w:t>
      </w:r>
    </w:p>
    <w:p w14:paraId="2C1CE4D3" w14:textId="77777777" w:rsidR="00691859" w:rsidRDefault="00691859" w:rsidP="00691859">
      <w:pPr>
        <w:rPr>
          <w:lang w:bidi="uk-UA"/>
        </w:rPr>
      </w:pPr>
    </w:p>
    <w:p w14:paraId="6B83315D" w14:textId="77777777" w:rsidR="00691859" w:rsidRDefault="00691859" w:rsidP="00691859">
      <w:pPr>
        <w:rPr>
          <w:lang w:bidi="uk-UA"/>
        </w:rPr>
      </w:pPr>
      <w:r>
        <w:rPr>
          <w:lang w:bidi="uk-UA"/>
        </w:rPr>
        <w:t xml:space="preserve">1.1. </w:t>
      </w:r>
      <w:r>
        <w:rPr>
          <w:rFonts w:hint="eastAsia"/>
          <w:lang w:bidi="uk-UA"/>
        </w:rPr>
        <w:t>Психолого</w:t>
      </w:r>
      <w:r>
        <w:rPr>
          <w:lang w:bidi="uk-UA"/>
        </w:rPr>
        <w:t>-</w:t>
      </w:r>
      <w:r>
        <w:rPr>
          <w:rFonts w:hint="eastAsia"/>
          <w:lang w:bidi="uk-UA"/>
        </w:rPr>
        <w:t>педагогические</w:t>
      </w:r>
      <w:r>
        <w:rPr>
          <w:lang w:bidi="uk-UA"/>
        </w:rPr>
        <w:t xml:space="preserve"> </w:t>
      </w:r>
      <w:r>
        <w:rPr>
          <w:rFonts w:hint="eastAsia"/>
          <w:lang w:bidi="uk-UA"/>
        </w:rPr>
        <w:t>и</w:t>
      </w:r>
      <w:r>
        <w:rPr>
          <w:lang w:bidi="uk-UA"/>
        </w:rPr>
        <w:t xml:space="preserve">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r>
        <w:rPr>
          <w:lang w:bidi="uk-UA"/>
        </w:rPr>
        <w:t xml:space="preserve"> </w:t>
      </w:r>
      <w:r>
        <w:rPr>
          <w:rFonts w:hint="eastAsia"/>
          <w:lang w:bidi="uk-UA"/>
        </w:rPr>
        <w:t>будущих</w:t>
      </w:r>
      <w:r>
        <w:rPr>
          <w:lang w:bidi="uk-UA"/>
        </w:rPr>
        <w:t xml:space="preserve"> </w:t>
      </w:r>
      <w:r>
        <w:rPr>
          <w:rFonts w:hint="eastAsia"/>
          <w:lang w:bidi="uk-UA"/>
        </w:rPr>
        <w:t>инженеров</w:t>
      </w:r>
    </w:p>
    <w:p w14:paraId="2309BE43" w14:textId="77777777" w:rsidR="00691859" w:rsidRDefault="00691859" w:rsidP="00691859">
      <w:pPr>
        <w:rPr>
          <w:lang w:bidi="uk-UA"/>
        </w:rPr>
      </w:pPr>
    </w:p>
    <w:p w14:paraId="47D4E562" w14:textId="77777777" w:rsidR="00691859" w:rsidRDefault="00691859" w:rsidP="00691859">
      <w:pPr>
        <w:rPr>
          <w:lang w:bidi="uk-UA"/>
        </w:rPr>
      </w:pPr>
      <w:r>
        <w:rPr>
          <w:lang w:bidi="uk-UA"/>
        </w:rPr>
        <w:t xml:space="preserve">1.2. </w:t>
      </w:r>
      <w:r>
        <w:rPr>
          <w:rFonts w:hint="eastAsia"/>
          <w:lang w:bidi="uk-UA"/>
        </w:rPr>
        <w:t>Средства</w:t>
      </w:r>
      <w:r>
        <w:rPr>
          <w:lang w:bidi="uk-UA"/>
        </w:rPr>
        <w:t xml:space="preserve"> </w:t>
      </w:r>
      <w:r>
        <w:rPr>
          <w:rFonts w:hint="eastAsia"/>
          <w:lang w:bidi="uk-UA"/>
        </w:rPr>
        <w:t>и</w:t>
      </w:r>
      <w:r>
        <w:rPr>
          <w:lang w:bidi="uk-UA"/>
        </w:rPr>
        <w:t xml:space="preserve"> </w:t>
      </w:r>
      <w:r>
        <w:rPr>
          <w:rFonts w:hint="eastAsia"/>
          <w:lang w:bidi="uk-UA"/>
        </w:rPr>
        <w:t>способы</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математике</w:t>
      </w:r>
    </w:p>
    <w:p w14:paraId="4D70C0A9" w14:textId="77777777" w:rsidR="00691859" w:rsidRDefault="00691859" w:rsidP="00691859">
      <w:pPr>
        <w:rPr>
          <w:lang w:bidi="uk-UA"/>
        </w:rPr>
      </w:pPr>
    </w:p>
    <w:p w14:paraId="799BE7FC" w14:textId="77777777" w:rsidR="00691859" w:rsidRDefault="00691859" w:rsidP="00691859">
      <w:pPr>
        <w:rPr>
          <w:lang w:bidi="uk-UA"/>
        </w:rPr>
      </w:pPr>
      <w:r>
        <w:rPr>
          <w:lang w:bidi="uk-UA"/>
        </w:rPr>
        <w:t xml:space="preserve">1.3. </w:t>
      </w:r>
      <w:r>
        <w:rPr>
          <w:rFonts w:hint="eastAsia"/>
          <w:lang w:bidi="uk-UA"/>
        </w:rPr>
        <w:t>Модель</w:t>
      </w:r>
      <w:r>
        <w:rPr>
          <w:lang w:bidi="uk-UA"/>
        </w:rPr>
        <w:t xml:space="preserve"> </w:t>
      </w:r>
      <w:r>
        <w:rPr>
          <w:rFonts w:hint="eastAsia"/>
          <w:lang w:bidi="uk-UA"/>
        </w:rPr>
        <w:t>обучения</w:t>
      </w:r>
      <w:r>
        <w:rPr>
          <w:lang w:bidi="uk-UA"/>
        </w:rPr>
        <w:t xml:space="preserve"> </w:t>
      </w:r>
      <w:r>
        <w:rPr>
          <w:rFonts w:hint="eastAsia"/>
          <w:lang w:bidi="uk-UA"/>
        </w:rPr>
        <w:t>математике</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нефтеперерабатывающей</w:t>
      </w:r>
      <w:r>
        <w:rPr>
          <w:lang w:bidi="uk-UA"/>
        </w:rPr>
        <w:t xml:space="preserve"> </w:t>
      </w:r>
      <w:r>
        <w:rPr>
          <w:rFonts w:hint="eastAsia"/>
          <w:lang w:bidi="uk-UA"/>
        </w:rPr>
        <w:t>промышленности</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профессиональной</w:t>
      </w:r>
    </w:p>
    <w:p w14:paraId="6D1FB185" w14:textId="77777777" w:rsidR="00691859" w:rsidRDefault="00691859" w:rsidP="00691859">
      <w:pPr>
        <w:rPr>
          <w:lang w:bidi="uk-UA"/>
        </w:rPr>
      </w:pPr>
    </w:p>
    <w:p w14:paraId="73EA28A2" w14:textId="77777777" w:rsidR="00691859" w:rsidRDefault="00691859" w:rsidP="00691859">
      <w:pPr>
        <w:rPr>
          <w:lang w:bidi="uk-UA"/>
        </w:rPr>
      </w:pPr>
      <w:r>
        <w:rPr>
          <w:rFonts w:hint="eastAsia"/>
          <w:lang w:bidi="uk-UA"/>
        </w:rPr>
        <w:t>ориентации</w:t>
      </w:r>
    </w:p>
    <w:p w14:paraId="7925CFA6" w14:textId="77777777" w:rsidR="00691859" w:rsidRDefault="00691859" w:rsidP="00691859">
      <w:pPr>
        <w:rPr>
          <w:lang w:bidi="uk-UA"/>
        </w:rPr>
      </w:pPr>
    </w:p>
    <w:p w14:paraId="3A9C1CCC" w14:textId="77777777" w:rsidR="00691859" w:rsidRDefault="00691859" w:rsidP="0069185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209A3F1" w14:textId="77777777" w:rsidR="00691859" w:rsidRDefault="00691859" w:rsidP="00691859">
      <w:pPr>
        <w:rPr>
          <w:lang w:bidi="uk-UA"/>
        </w:rPr>
      </w:pPr>
    </w:p>
    <w:p w14:paraId="16E30243" w14:textId="77777777" w:rsidR="00691859" w:rsidRDefault="00691859" w:rsidP="00691859">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МАТЕМАТИКЕ</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НЕФТЕПЕРЕРАБАТЫВАЮЩЕЙ</w:t>
      </w:r>
      <w:r>
        <w:rPr>
          <w:lang w:bidi="uk-UA"/>
        </w:rPr>
        <w:t xml:space="preserve"> </w:t>
      </w:r>
      <w:r>
        <w:rPr>
          <w:rFonts w:hint="eastAsia"/>
          <w:lang w:bidi="uk-UA"/>
        </w:rPr>
        <w:t>ПРОМЫШЛЕННОСТИ</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ИХ</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p>
    <w:p w14:paraId="1DDA702D" w14:textId="77777777" w:rsidR="00691859" w:rsidRDefault="00691859" w:rsidP="00691859">
      <w:pPr>
        <w:rPr>
          <w:lang w:bidi="uk-UA"/>
        </w:rPr>
      </w:pPr>
    </w:p>
    <w:p w14:paraId="600E2BCA" w14:textId="77777777" w:rsidR="00691859" w:rsidRDefault="00691859" w:rsidP="00691859">
      <w:pPr>
        <w:rPr>
          <w:lang w:bidi="uk-UA"/>
        </w:rPr>
      </w:pPr>
      <w:r>
        <w:rPr>
          <w:lang w:bidi="uk-UA"/>
        </w:rPr>
        <w:t xml:space="preserve">2.1. </w:t>
      </w:r>
      <w:r>
        <w:rPr>
          <w:rFonts w:hint="eastAsia"/>
          <w:lang w:bidi="uk-UA"/>
        </w:rPr>
        <w:t>Требования</w:t>
      </w:r>
      <w:r>
        <w:rPr>
          <w:lang w:bidi="uk-UA"/>
        </w:rPr>
        <w:t xml:space="preserve"> </w:t>
      </w:r>
      <w:r>
        <w:rPr>
          <w:rFonts w:hint="eastAsia"/>
          <w:lang w:bidi="uk-UA"/>
        </w:rPr>
        <w:t>к</w:t>
      </w:r>
      <w:r>
        <w:rPr>
          <w:lang w:bidi="uk-UA"/>
        </w:rPr>
        <w:t xml:space="preserve"> </w:t>
      </w:r>
      <w:r>
        <w:rPr>
          <w:rFonts w:hint="eastAsia"/>
          <w:lang w:bidi="uk-UA"/>
        </w:rPr>
        <w:t>отбору</w:t>
      </w:r>
      <w:r>
        <w:rPr>
          <w:lang w:bidi="uk-UA"/>
        </w:rPr>
        <w:t xml:space="preserve"> </w:t>
      </w:r>
      <w:r>
        <w:rPr>
          <w:rFonts w:hint="eastAsia"/>
          <w:lang w:bidi="uk-UA"/>
        </w:rPr>
        <w:t>и</w:t>
      </w:r>
      <w:r>
        <w:rPr>
          <w:lang w:bidi="uk-UA"/>
        </w:rPr>
        <w:t xml:space="preserve"> </w:t>
      </w:r>
      <w:r>
        <w:rPr>
          <w:rFonts w:hint="eastAsia"/>
          <w:lang w:bidi="uk-UA"/>
        </w:rPr>
        <w:t>определению</w:t>
      </w:r>
      <w:r>
        <w:rPr>
          <w:lang w:bidi="uk-UA"/>
        </w:rPr>
        <w:t xml:space="preserve"> </w:t>
      </w:r>
      <w:r>
        <w:rPr>
          <w:rFonts w:hint="eastAsia"/>
          <w:lang w:bidi="uk-UA"/>
        </w:rPr>
        <w:t>средств</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математике</w:t>
      </w:r>
    </w:p>
    <w:p w14:paraId="1AB2BC20" w14:textId="77777777" w:rsidR="00691859" w:rsidRDefault="00691859" w:rsidP="00691859">
      <w:pPr>
        <w:rPr>
          <w:lang w:bidi="uk-UA"/>
        </w:rPr>
      </w:pPr>
    </w:p>
    <w:p w14:paraId="55E7E600" w14:textId="77777777" w:rsidR="00691859" w:rsidRDefault="00691859" w:rsidP="00691859">
      <w:pPr>
        <w:rPr>
          <w:lang w:bidi="uk-UA"/>
        </w:rPr>
      </w:pPr>
      <w:r>
        <w:rPr>
          <w:lang w:bidi="uk-UA"/>
        </w:rPr>
        <w:lastRenderedPageBreak/>
        <w:t xml:space="preserve">2.2. </w:t>
      </w:r>
      <w:r>
        <w:rPr>
          <w:rFonts w:hint="eastAsia"/>
          <w:lang w:bidi="uk-UA"/>
        </w:rPr>
        <w:t>Кейсы</w:t>
      </w:r>
      <w:r>
        <w:rPr>
          <w:lang w:bidi="uk-UA"/>
        </w:rPr>
        <w:t xml:space="preserve"> </w:t>
      </w:r>
      <w:r>
        <w:rPr>
          <w:rFonts w:hint="eastAsia"/>
          <w:lang w:bidi="uk-UA"/>
        </w:rPr>
        <w:t>как</w:t>
      </w:r>
      <w:r>
        <w:rPr>
          <w:lang w:bidi="uk-UA"/>
        </w:rPr>
        <w:t xml:space="preserve"> </w:t>
      </w:r>
      <w:r>
        <w:rPr>
          <w:rFonts w:hint="eastAsia"/>
          <w:lang w:bidi="uk-UA"/>
        </w:rPr>
        <w:t>средство</w:t>
      </w:r>
      <w:r>
        <w:rPr>
          <w:lang w:bidi="uk-UA"/>
        </w:rPr>
        <w:t xml:space="preserve"> </w:t>
      </w:r>
      <w:r>
        <w:rPr>
          <w:rFonts w:hint="eastAsia"/>
          <w:lang w:bidi="uk-UA"/>
        </w:rPr>
        <w:t>профессиональной</w:t>
      </w:r>
      <w:r>
        <w:rPr>
          <w:lang w:bidi="uk-UA"/>
        </w:rPr>
        <w:t xml:space="preserve"> </w:t>
      </w:r>
      <w:r>
        <w:rPr>
          <w:rFonts w:hint="eastAsia"/>
          <w:lang w:bidi="uk-UA"/>
        </w:rPr>
        <w:t>ориентации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обучения</w:t>
      </w:r>
      <w:r>
        <w:rPr>
          <w:lang w:bidi="uk-UA"/>
        </w:rPr>
        <w:t xml:space="preserve"> </w:t>
      </w:r>
      <w:r>
        <w:rPr>
          <w:rFonts w:hint="eastAsia"/>
          <w:lang w:bidi="uk-UA"/>
        </w:rPr>
        <w:t>математике</w:t>
      </w:r>
    </w:p>
    <w:p w14:paraId="3C6F67B1" w14:textId="77777777" w:rsidR="00691859" w:rsidRDefault="00691859" w:rsidP="00691859">
      <w:pPr>
        <w:rPr>
          <w:lang w:bidi="uk-UA"/>
        </w:rPr>
      </w:pPr>
    </w:p>
    <w:p w14:paraId="18E9B50A" w14:textId="77777777" w:rsidR="00691859" w:rsidRDefault="00691859" w:rsidP="00691859">
      <w:pPr>
        <w:rPr>
          <w:lang w:bidi="uk-UA"/>
        </w:rPr>
      </w:pPr>
      <w:r>
        <w:rPr>
          <w:lang w:bidi="uk-UA"/>
        </w:rPr>
        <w:t xml:space="preserve">2.3. </w:t>
      </w:r>
      <w:r>
        <w:rPr>
          <w:rFonts w:hint="eastAsia"/>
          <w:lang w:bidi="uk-UA"/>
        </w:rPr>
        <w:t>Этапы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будущих</w:t>
      </w:r>
      <w:r>
        <w:rPr>
          <w:lang w:bidi="uk-UA"/>
        </w:rPr>
        <w:t xml:space="preserve"> </w:t>
      </w:r>
      <w:r>
        <w:rPr>
          <w:rFonts w:hint="eastAsia"/>
          <w:lang w:bidi="uk-UA"/>
        </w:rPr>
        <w:t>инженеров</w:t>
      </w:r>
      <w:r>
        <w:rPr>
          <w:lang w:bidi="uk-UA"/>
        </w:rPr>
        <w:t xml:space="preserve"> </w:t>
      </w:r>
      <w:r>
        <w:rPr>
          <w:rFonts w:hint="eastAsia"/>
          <w:lang w:bidi="uk-UA"/>
        </w:rPr>
        <w:t>нефтеперерабатывающей</w:t>
      </w:r>
      <w:r>
        <w:rPr>
          <w:lang w:bidi="uk-UA"/>
        </w:rPr>
        <w:t xml:space="preserve"> </w:t>
      </w:r>
      <w:r>
        <w:rPr>
          <w:rFonts w:hint="eastAsia"/>
          <w:lang w:bidi="uk-UA"/>
        </w:rPr>
        <w:t>промышленности</w:t>
      </w:r>
      <w:r>
        <w:rPr>
          <w:lang w:bidi="uk-UA"/>
        </w:rPr>
        <w:t xml:space="preserve"> </w:t>
      </w:r>
      <w:r>
        <w:rPr>
          <w:rFonts w:hint="eastAsia"/>
          <w:lang w:bidi="uk-UA"/>
        </w:rPr>
        <w:t>к</w:t>
      </w:r>
      <w:r>
        <w:rPr>
          <w:lang w:bidi="uk-UA"/>
        </w:rPr>
        <w:t xml:space="preserve"> </w:t>
      </w:r>
      <w:r>
        <w:rPr>
          <w:rFonts w:hint="eastAsia"/>
          <w:lang w:bidi="uk-UA"/>
        </w:rPr>
        <w:t>использованию</w:t>
      </w:r>
      <w:r>
        <w:rPr>
          <w:lang w:bidi="uk-UA"/>
        </w:rPr>
        <w:t xml:space="preserve"> </w:t>
      </w:r>
      <w:r>
        <w:rPr>
          <w:rFonts w:hint="eastAsia"/>
          <w:lang w:bidi="uk-UA"/>
        </w:rPr>
        <w:t>математического</w:t>
      </w:r>
      <w:r>
        <w:rPr>
          <w:lang w:bidi="uk-UA"/>
        </w:rPr>
        <w:t xml:space="preserve"> </w:t>
      </w:r>
      <w:r>
        <w:rPr>
          <w:rFonts w:hint="eastAsia"/>
          <w:lang w:bidi="uk-UA"/>
        </w:rPr>
        <w:t>аппарата</w:t>
      </w:r>
      <w:r>
        <w:rPr>
          <w:lang w:bidi="uk-UA"/>
        </w:rPr>
        <w:t xml:space="preserve"> </w:t>
      </w:r>
      <w:r>
        <w:rPr>
          <w:rFonts w:hint="eastAsia"/>
          <w:lang w:bidi="uk-UA"/>
        </w:rPr>
        <w:t>для</w:t>
      </w:r>
      <w:r>
        <w:rPr>
          <w:lang w:bidi="uk-UA"/>
        </w:rPr>
        <w:t xml:space="preserve"> </w:t>
      </w:r>
      <w:r>
        <w:rPr>
          <w:rFonts w:hint="eastAsia"/>
          <w:lang w:bidi="uk-UA"/>
        </w:rPr>
        <w:t>проведения</w:t>
      </w:r>
      <w:r>
        <w:rPr>
          <w:lang w:bidi="uk-UA"/>
        </w:rPr>
        <w:t xml:space="preserve"> </w:t>
      </w:r>
      <w:r>
        <w:rPr>
          <w:rFonts w:hint="eastAsia"/>
          <w:lang w:bidi="uk-UA"/>
        </w:rPr>
        <w:t>анализа</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элементов</w:t>
      </w:r>
    </w:p>
    <w:p w14:paraId="58D2FBE6" w14:textId="77777777" w:rsidR="00691859" w:rsidRDefault="00691859" w:rsidP="00691859">
      <w:pPr>
        <w:rPr>
          <w:lang w:bidi="uk-UA"/>
        </w:rPr>
      </w:pPr>
    </w:p>
    <w:p w14:paraId="31169A65" w14:textId="77777777" w:rsidR="00691859" w:rsidRDefault="00691859" w:rsidP="00691859">
      <w:pPr>
        <w:rPr>
          <w:lang w:bidi="uk-UA"/>
        </w:rPr>
      </w:pPr>
      <w:r>
        <w:rPr>
          <w:rFonts w:hint="eastAsia"/>
          <w:lang w:bidi="uk-UA"/>
        </w:rPr>
        <w:t>химико</w:t>
      </w:r>
      <w:r>
        <w:rPr>
          <w:lang w:bidi="uk-UA"/>
        </w:rPr>
        <w:t>-</w:t>
      </w:r>
      <w:r>
        <w:rPr>
          <w:rFonts w:hint="eastAsia"/>
          <w:lang w:bidi="uk-UA"/>
        </w:rPr>
        <w:t>технологического</w:t>
      </w:r>
      <w:r>
        <w:rPr>
          <w:lang w:bidi="uk-UA"/>
        </w:rPr>
        <w:t xml:space="preserve"> </w:t>
      </w:r>
      <w:r>
        <w:rPr>
          <w:rFonts w:hint="eastAsia"/>
          <w:lang w:bidi="uk-UA"/>
        </w:rPr>
        <w:t>процесса</w:t>
      </w:r>
    </w:p>
    <w:p w14:paraId="4B2DE77D" w14:textId="77777777" w:rsidR="00691859" w:rsidRDefault="00691859" w:rsidP="00691859">
      <w:pPr>
        <w:rPr>
          <w:lang w:bidi="uk-UA"/>
        </w:rPr>
      </w:pPr>
    </w:p>
    <w:p w14:paraId="3B16753C" w14:textId="77777777" w:rsidR="00691859" w:rsidRDefault="00691859" w:rsidP="0069185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679C5BEE" w14:textId="77777777" w:rsidR="00691859" w:rsidRDefault="00691859" w:rsidP="00691859">
      <w:pPr>
        <w:rPr>
          <w:lang w:bidi="uk-UA"/>
        </w:rPr>
      </w:pPr>
    </w:p>
    <w:p w14:paraId="747FB132" w14:textId="77777777" w:rsidR="00691859" w:rsidRDefault="00691859" w:rsidP="00691859">
      <w:pPr>
        <w:rPr>
          <w:lang w:bidi="uk-UA"/>
        </w:rPr>
      </w:pPr>
      <w:r>
        <w:rPr>
          <w:rFonts w:hint="eastAsia"/>
          <w:lang w:bidi="uk-UA"/>
        </w:rPr>
        <w:t>ГЛАВА</w:t>
      </w:r>
      <w:r>
        <w:rPr>
          <w:lang w:bidi="uk-UA"/>
        </w:rPr>
        <w:t xml:space="preserve"> 3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61BDAF0B" w14:textId="77777777" w:rsidR="00691859" w:rsidRDefault="00691859" w:rsidP="00691859">
      <w:pPr>
        <w:rPr>
          <w:lang w:bidi="uk-UA"/>
        </w:rPr>
      </w:pPr>
    </w:p>
    <w:p w14:paraId="44F117C8" w14:textId="77777777" w:rsidR="00691859" w:rsidRDefault="00691859" w:rsidP="00691859">
      <w:pPr>
        <w:rPr>
          <w:lang w:bidi="uk-UA"/>
        </w:rPr>
      </w:pPr>
      <w:r>
        <w:rPr>
          <w:lang w:bidi="uk-UA"/>
        </w:rPr>
        <w:t xml:space="preserve">3.1.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проведение</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702A24E0" w14:textId="77777777" w:rsidR="00691859" w:rsidRDefault="00691859" w:rsidP="00691859">
      <w:pPr>
        <w:rPr>
          <w:lang w:bidi="uk-UA"/>
        </w:rPr>
      </w:pPr>
    </w:p>
    <w:p w14:paraId="1BD5A1AF" w14:textId="77777777" w:rsidR="00691859" w:rsidRDefault="00691859" w:rsidP="00691859">
      <w:pPr>
        <w:rPr>
          <w:lang w:bidi="uk-UA"/>
        </w:rPr>
      </w:pPr>
      <w:r>
        <w:rPr>
          <w:lang w:bidi="uk-UA"/>
        </w:rPr>
        <w:t xml:space="preserve">3.2.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6DA8773C" w14:textId="77777777" w:rsidR="00691859" w:rsidRDefault="00691859" w:rsidP="00691859">
      <w:pPr>
        <w:rPr>
          <w:lang w:bidi="uk-UA"/>
        </w:rPr>
      </w:pPr>
    </w:p>
    <w:p w14:paraId="72F32FA1" w14:textId="77777777" w:rsidR="00691859" w:rsidRDefault="00691859" w:rsidP="0069185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767736FC" w14:textId="77777777" w:rsidR="00691859" w:rsidRDefault="00691859" w:rsidP="00691859">
      <w:pPr>
        <w:rPr>
          <w:lang w:bidi="uk-UA"/>
        </w:rPr>
      </w:pPr>
    </w:p>
    <w:p w14:paraId="5685595B" w14:textId="77777777" w:rsidR="00691859" w:rsidRDefault="00691859" w:rsidP="00691859">
      <w:pPr>
        <w:rPr>
          <w:lang w:bidi="uk-UA"/>
        </w:rPr>
      </w:pPr>
      <w:r>
        <w:rPr>
          <w:rFonts w:hint="eastAsia"/>
          <w:lang w:bidi="uk-UA"/>
        </w:rPr>
        <w:t>ЗАКЛЮЧЕНИЕ</w:t>
      </w:r>
    </w:p>
    <w:p w14:paraId="54C1E2FB" w14:textId="77777777" w:rsidR="00691859" w:rsidRDefault="00691859" w:rsidP="00691859">
      <w:pPr>
        <w:rPr>
          <w:lang w:bidi="uk-UA"/>
        </w:rPr>
      </w:pPr>
    </w:p>
    <w:p w14:paraId="6B07B54D" w14:textId="2D2D98BE" w:rsidR="00691859" w:rsidRPr="00691859" w:rsidRDefault="00691859" w:rsidP="00691859">
      <w:pPr>
        <w:rPr>
          <w:lang w:bidi="uk-UA"/>
        </w:rPr>
      </w:pPr>
      <w:r>
        <w:rPr>
          <w:rFonts w:hint="eastAsia"/>
          <w:lang w:bidi="uk-UA"/>
        </w:rPr>
        <w:t>БИБЛИОГРАФИЧЕСКИЙ</w:t>
      </w:r>
      <w:r>
        <w:rPr>
          <w:lang w:bidi="uk-UA"/>
        </w:rPr>
        <w:t xml:space="preserve"> </w:t>
      </w:r>
      <w:r>
        <w:rPr>
          <w:rFonts w:hint="eastAsia"/>
          <w:lang w:bidi="uk-UA"/>
        </w:rPr>
        <w:t>СПИСОК</w:t>
      </w:r>
    </w:p>
    <w:sectPr w:rsidR="00691859" w:rsidRPr="00691859" w:rsidSect="00D034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4CD1" w14:textId="77777777" w:rsidR="00D0346E" w:rsidRDefault="00D0346E">
      <w:pPr>
        <w:spacing w:after="0" w:line="240" w:lineRule="auto"/>
      </w:pPr>
      <w:r>
        <w:separator/>
      </w:r>
    </w:p>
  </w:endnote>
  <w:endnote w:type="continuationSeparator" w:id="0">
    <w:p w14:paraId="5482FE76" w14:textId="77777777" w:rsidR="00D0346E" w:rsidRDefault="00D0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BB50" w14:textId="77777777" w:rsidR="00D0346E" w:rsidRDefault="00D0346E"/>
    <w:p w14:paraId="50EC8FF4" w14:textId="77777777" w:rsidR="00D0346E" w:rsidRDefault="00D0346E"/>
    <w:p w14:paraId="1E5B5DB5" w14:textId="77777777" w:rsidR="00D0346E" w:rsidRDefault="00D0346E"/>
    <w:p w14:paraId="3226A8F8" w14:textId="77777777" w:rsidR="00D0346E" w:rsidRDefault="00D0346E"/>
    <w:p w14:paraId="102CFF20" w14:textId="77777777" w:rsidR="00D0346E" w:rsidRDefault="00D0346E"/>
    <w:p w14:paraId="2944179D" w14:textId="77777777" w:rsidR="00D0346E" w:rsidRDefault="00D0346E"/>
    <w:p w14:paraId="344AA339" w14:textId="77777777" w:rsidR="00D0346E" w:rsidRDefault="00D034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C98E5" wp14:editId="5B5228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6EB3F" w14:textId="77777777" w:rsidR="00D0346E" w:rsidRDefault="00D03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C98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36EB3F" w14:textId="77777777" w:rsidR="00D0346E" w:rsidRDefault="00D03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649C99" w14:textId="77777777" w:rsidR="00D0346E" w:rsidRDefault="00D0346E"/>
    <w:p w14:paraId="64D859B8" w14:textId="77777777" w:rsidR="00D0346E" w:rsidRDefault="00D0346E"/>
    <w:p w14:paraId="5AF6D443" w14:textId="77777777" w:rsidR="00D0346E" w:rsidRDefault="00D034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90094" wp14:editId="7AC835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047C" w14:textId="77777777" w:rsidR="00D0346E" w:rsidRDefault="00D0346E"/>
                          <w:p w14:paraId="4E88E210" w14:textId="77777777" w:rsidR="00D0346E" w:rsidRDefault="00D03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900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10047C" w14:textId="77777777" w:rsidR="00D0346E" w:rsidRDefault="00D0346E"/>
                    <w:p w14:paraId="4E88E210" w14:textId="77777777" w:rsidR="00D0346E" w:rsidRDefault="00D03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A082C" w14:textId="77777777" w:rsidR="00D0346E" w:rsidRDefault="00D0346E"/>
    <w:p w14:paraId="2F586729" w14:textId="77777777" w:rsidR="00D0346E" w:rsidRDefault="00D0346E">
      <w:pPr>
        <w:rPr>
          <w:sz w:val="2"/>
          <w:szCs w:val="2"/>
        </w:rPr>
      </w:pPr>
    </w:p>
    <w:p w14:paraId="6D7A6E4D" w14:textId="77777777" w:rsidR="00D0346E" w:rsidRDefault="00D0346E"/>
    <w:p w14:paraId="0CE67B15" w14:textId="77777777" w:rsidR="00D0346E" w:rsidRDefault="00D0346E">
      <w:pPr>
        <w:spacing w:after="0" w:line="240" w:lineRule="auto"/>
      </w:pPr>
    </w:p>
  </w:footnote>
  <w:footnote w:type="continuationSeparator" w:id="0">
    <w:p w14:paraId="28D67E43" w14:textId="77777777" w:rsidR="00D0346E" w:rsidRDefault="00D0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6E"/>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5479</TotalTime>
  <Pages>2</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cp:revision>
  <cp:lastPrinted>2009-02-06T05:36:00Z</cp:lastPrinted>
  <dcterms:created xsi:type="dcterms:W3CDTF">2024-01-07T13:43:00Z</dcterms:created>
  <dcterms:modified xsi:type="dcterms:W3CDTF">2024-01-17T20:02:00Z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