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МИНИСТЕРСТВО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ВЫСШЕГО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ОБРАЗОВАНИЯ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РОССИЙСКОЙ</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ФЕДЕРАЦИИ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ФЕДЕРАЛЬНОЕ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ГОСУДАРСТВЕННОЕ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АВТОНОМНОЕ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ОБРАЗОВАТЕЛЬНОЕ</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УЧРЕЖДЕНИЕ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ВЫСШЕГО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ОБРАЗОВАНИЯ</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«МОСКОВСКИЙ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ПОЛИТЕХНИЧЕСКИЙ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УНИВЕРСИТЕТ»</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МОСКОВСКИЙ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ПОЛИТЕХ</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правах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рукописи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ОЛЕФИРЕНКО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НИКИТА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АНДРЕЕВИЧ</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ПОВЫШЕНИЕ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РАБОЧИХ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ПОВЕРХНОСТЕЙ</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ПОСЛЕ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МЕТАЛЛИЗАЦИЕЙ</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Специальность</w:t>
      </w:r>
      <w:r w:rsidRPr="00ED32CA">
        <w:rPr>
          <w:rFonts w:ascii="Times New Roman" w:eastAsia="Times New Roman" w:hAnsi="Times New Roman" w:cs="Times New Roman"/>
          <w:spacing w:val="-5"/>
          <w:kern w:val="0"/>
          <w:sz w:val="30"/>
          <w:szCs w:val="30"/>
          <w:lang w:eastAsia="ru-RU"/>
        </w:rPr>
        <w:t xml:space="preserve"> 2.6.17 - </w:t>
      </w:r>
      <w:r w:rsidRPr="00ED32CA">
        <w:rPr>
          <w:rFonts w:ascii="Times New Roman" w:eastAsia="Times New Roman" w:hAnsi="Times New Roman" w:cs="Times New Roman" w:hint="eastAsia"/>
          <w:spacing w:val="-5"/>
          <w:kern w:val="0"/>
          <w:sz w:val="30"/>
          <w:szCs w:val="30"/>
          <w:lang w:eastAsia="ru-RU"/>
        </w:rPr>
        <w:t>Материаловедение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науки</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Диссертация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соискание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ученой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степени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кандидата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технических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наук</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Научный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руководитель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доктор</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технических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профессор</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Овчинников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Виктор</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Васильевич</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Москва</w:t>
      </w:r>
      <w:r w:rsidRPr="00ED32CA">
        <w:rPr>
          <w:rFonts w:ascii="Times New Roman" w:eastAsia="Times New Roman" w:hAnsi="Times New Roman" w:cs="Times New Roman"/>
          <w:spacing w:val="-5"/>
          <w:kern w:val="0"/>
          <w:sz w:val="30"/>
          <w:szCs w:val="30"/>
          <w:lang w:eastAsia="ru-RU"/>
        </w:rPr>
        <w:t xml:space="preserve"> 2021</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СОДЕРЖАНИЕ</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Стр</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Введение………………………………………………………………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5</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Глава</w:t>
      </w:r>
      <w:r w:rsidRPr="00ED32CA">
        <w:rPr>
          <w:rFonts w:ascii="Times New Roman" w:eastAsia="Times New Roman" w:hAnsi="Times New Roman" w:cs="Times New Roman"/>
          <w:spacing w:val="-5"/>
          <w:kern w:val="0"/>
          <w:sz w:val="30"/>
          <w:szCs w:val="30"/>
          <w:lang w:eastAsia="ru-RU"/>
        </w:rPr>
        <w:t xml:space="preserve"> 1. </w:t>
      </w:r>
      <w:r w:rsidRPr="00ED32CA">
        <w:rPr>
          <w:rFonts w:ascii="Times New Roman" w:eastAsia="Times New Roman" w:hAnsi="Times New Roman" w:cs="Times New Roman" w:hint="eastAsia"/>
          <w:spacing w:val="-5"/>
          <w:kern w:val="0"/>
          <w:sz w:val="30"/>
          <w:szCs w:val="30"/>
          <w:lang w:eastAsia="ru-RU"/>
        </w:rPr>
        <w:t>АНАЛИЗ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СОСТОЯНИЯ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ВОПРОСА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ПОСТАНОВКА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ЗАДАЧ</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11</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Анализ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характера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установки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кондиционирования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типа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МАБ</w:t>
      </w:r>
      <w:proofErr w:type="gramStart"/>
      <w:r w:rsidRPr="00ED32CA">
        <w:rPr>
          <w:rFonts w:ascii="Times New Roman" w:eastAsia="Times New Roman" w:hAnsi="Times New Roman" w:cs="Times New Roman"/>
          <w:spacing w:val="-5"/>
          <w:kern w:val="0"/>
          <w:sz w:val="30"/>
          <w:szCs w:val="30"/>
          <w:lang w:eastAsia="ru-RU"/>
        </w:rPr>
        <w:t>2</w:t>
      </w:r>
      <w:proofErr w:type="gramEnd"/>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11</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Наплавка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как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метод</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16</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Газотермическое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ремонте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24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Электродуговая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32</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1.5.</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деталей</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машин</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39</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1.6.</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Цели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задачи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48</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Глава</w:t>
      </w:r>
      <w:r w:rsidRPr="00ED32CA">
        <w:rPr>
          <w:rFonts w:ascii="Times New Roman" w:eastAsia="Times New Roman" w:hAnsi="Times New Roman" w:cs="Times New Roman"/>
          <w:spacing w:val="-5"/>
          <w:kern w:val="0"/>
          <w:sz w:val="30"/>
          <w:szCs w:val="30"/>
          <w:lang w:eastAsia="ru-RU"/>
        </w:rPr>
        <w:t xml:space="preserve"> 2. </w:t>
      </w:r>
      <w:r w:rsidRPr="00ED32CA">
        <w:rPr>
          <w:rFonts w:ascii="Times New Roman" w:eastAsia="Times New Roman" w:hAnsi="Times New Roman" w:cs="Times New Roman" w:hint="eastAsia"/>
          <w:spacing w:val="-5"/>
          <w:kern w:val="0"/>
          <w:sz w:val="30"/>
          <w:szCs w:val="30"/>
          <w:lang w:eastAsia="ru-RU"/>
        </w:rPr>
        <w:t>МЕТОДИКИ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ОБОРУДОВАНИЕ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ПРОВЕДЕНИЯ</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ИССЛЕДОВАНИЙ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53</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Оборудование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53</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Определение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штифтовому</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методу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55</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Испытания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твердость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58</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Износостойкость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59</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2.5.</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Исследование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61</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2.6.</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Оборудование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62</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2.7.</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Исследование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имплантированного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сканирующем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электронном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микроскопе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67</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2.8.</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Исследование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слоев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методом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вторично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масс</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спектроскопии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68</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2.9.</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Измерение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микро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нанотвердости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слоев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69</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2.10.</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Просвечивающая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электронная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микроскопия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71</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Стр</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2.11.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Рентгеноструктурный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анализ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73</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2.12.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Испытания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имплантированных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образцов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75</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Глава</w:t>
      </w:r>
      <w:r w:rsidRPr="00ED32CA">
        <w:rPr>
          <w:rFonts w:ascii="Times New Roman" w:eastAsia="Times New Roman" w:hAnsi="Times New Roman" w:cs="Times New Roman"/>
          <w:spacing w:val="-5"/>
          <w:kern w:val="0"/>
          <w:sz w:val="30"/>
          <w:szCs w:val="30"/>
          <w:lang w:eastAsia="ru-RU"/>
        </w:rPr>
        <w:t xml:space="preserve"> 3. </w:t>
      </w:r>
      <w:r w:rsidRPr="00ED32CA">
        <w:rPr>
          <w:rFonts w:ascii="Times New Roman" w:eastAsia="Times New Roman" w:hAnsi="Times New Roman" w:cs="Times New Roman" w:hint="eastAsia"/>
          <w:spacing w:val="-5"/>
          <w:kern w:val="0"/>
          <w:sz w:val="30"/>
          <w:szCs w:val="30"/>
          <w:lang w:eastAsia="ru-RU"/>
        </w:rPr>
        <w:t>ИССЛЕДОВАНИЕ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СВОЙСТВА</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77</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Металлографические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77</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теплового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воздействия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распыляемого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82</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химического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проволоки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85</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Исследование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содержания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кислорода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участках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отслоения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ab/>
        <w:t>93</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3.5.</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Воздействие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повышения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границе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подложка–напыленный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95</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3.6.</w:t>
      </w:r>
      <w:r w:rsidRPr="00ED32CA">
        <w:rPr>
          <w:rFonts w:ascii="Times New Roman" w:eastAsia="Times New Roman" w:hAnsi="Times New Roman" w:cs="Times New Roman"/>
          <w:spacing w:val="-5"/>
          <w:kern w:val="0"/>
          <w:sz w:val="30"/>
          <w:szCs w:val="30"/>
          <w:lang w:eastAsia="ru-RU"/>
        </w:rPr>
        <w:tab/>
      </w:r>
      <w:proofErr w:type="gramStart"/>
      <w:r w:rsidRPr="00ED32CA">
        <w:rPr>
          <w:rFonts w:ascii="Times New Roman" w:eastAsia="Times New Roman" w:hAnsi="Times New Roman" w:cs="Times New Roman" w:hint="eastAsia"/>
          <w:spacing w:val="-5"/>
          <w:kern w:val="0"/>
          <w:sz w:val="30"/>
          <w:szCs w:val="30"/>
          <w:lang w:eastAsia="ru-RU"/>
        </w:rPr>
        <w:t>Аэрозольное</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флюсование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106</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3.7.</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Воздействие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распыляемый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114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3.8.</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марки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проволоки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износостойкость</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t xml:space="preserve">        124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Выводы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главе</w:t>
      </w:r>
      <w:r w:rsidRPr="00ED32CA">
        <w:rPr>
          <w:rFonts w:ascii="Times New Roman" w:eastAsia="Times New Roman" w:hAnsi="Times New Roman" w:cs="Times New Roman"/>
          <w:spacing w:val="-5"/>
          <w:kern w:val="0"/>
          <w:sz w:val="30"/>
          <w:szCs w:val="30"/>
          <w:lang w:eastAsia="ru-RU"/>
        </w:rPr>
        <w:t xml:space="preserve"> 3</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t xml:space="preserve">        127</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Глава</w:t>
      </w:r>
      <w:r w:rsidRPr="00ED32CA">
        <w:rPr>
          <w:rFonts w:ascii="Times New Roman" w:eastAsia="Times New Roman" w:hAnsi="Times New Roman" w:cs="Times New Roman"/>
          <w:spacing w:val="-5"/>
          <w:kern w:val="0"/>
          <w:sz w:val="30"/>
          <w:szCs w:val="30"/>
          <w:lang w:eastAsia="ru-RU"/>
        </w:rPr>
        <w:t xml:space="preserve"> 4. </w:t>
      </w:r>
      <w:r w:rsidRPr="00ED32CA">
        <w:rPr>
          <w:rFonts w:ascii="Times New Roman" w:eastAsia="Times New Roman" w:hAnsi="Times New Roman" w:cs="Times New Roman" w:hint="eastAsia"/>
          <w:spacing w:val="-5"/>
          <w:kern w:val="0"/>
          <w:sz w:val="30"/>
          <w:szCs w:val="30"/>
          <w:lang w:eastAsia="ru-RU"/>
        </w:rPr>
        <w:t>ИССЛЕДОВАНИЕ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НА</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ИЗНОСОСТОЙКОСТЬ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ГАЗОТЕРМИЧЕСКОГО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129</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Моделирование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процесса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помощью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пакета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программ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классической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молекулярной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динамики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129</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экспериментального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глубины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проникания</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ионов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141</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Стр</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Микроструктура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легированного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сталь</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после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титаном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148</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трибологические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характеристики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газотермического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154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Выводы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главе</w:t>
      </w:r>
      <w:r w:rsidRPr="00ED32CA">
        <w:rPr>
          <w:rFonts w:ascii="Times New Roman" w:eastAsia="Times New Roman" w:hAnsi="Times New Roman" w:cs="Times New Roman"/>
          <w:spacing w:val="-5"/>
          <w:kern w:val="0"/>
          <w:sz w:val="30"/>
          <w:szCs w:val="30"/>
          <w:lang w:eastAsia="ru-RU"/>
        </w:rPr>
        <w:t xml:space="preserve"> 4</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163</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Глава</w:t>
      </w:r>
      <w:r w:rsidRPr="00ED32CA">
        <w:rPr>
          <w:rFonts w:ascii="Times New Roman" w:eastAsia="Times New Roman" w:hAnsi="Times New Roman" w:cs="Times New Roman"/>
          <w:spacing w:val="-5"/>
          <w:kern w:val="0"/>
          <w:sz w:val="30"/>
          <w:szCs w:val="30"/>
          <w:lang w:eastAsia="ru-RU"/>
        </w:rPr>
        <w:t xml:space="preserve"> 5. </w:t>
      </w:r>
      <w:r w:rsidRPr="00ED32CA">
        <w:rPr>
          <w:rFonts w:ascii="Times New Roman" w:eastAsia="Times New Roman" w:hAnsi="Times New Roman" w:cs="Times New Roman" w:hint="eastAsia"/>
          <w:spacing w:val="-5"/>
          <w:kern w:val="0"/>
          <w:sz w:val="30"/>
          <w:szCs w:val="30"/>
          <w:lang w:eastAsia="ru-RU"/>
        </w:rPr>
        <w:t>ПРОМЫШЛЕННОЕ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РЕЗУЛЬТАТОВ</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ИССЛЕДОВАНИЙ…………………………………………………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164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5.1.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Восстановление</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вала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привода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климатической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установки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пассажирского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вагона</w:t>
      </w:r>
      <w:proofErr w:type="gramEnd"/>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164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5.2.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Износостойкость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169</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5.3.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испытаний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фреона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174</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5.4.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Повышение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ремонтопригодности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фреона………………………………………………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177</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5.5.</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Технологические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мероприятия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совершенствованию</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процесса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фреона</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ab/>
        <w:t>179</w:t>
      </w:r>
    </w:p>
    <w:p w:rsidR="00ED32CA" w:rsidRPr="00ED32CA" w:rsidRDefault="00ED32CA" w:rsidP="00ED32CA">
      <w:pPr>
        <w:rPr>
          <w:rFonts w:ascii="Times New Roman" w:eastAsia="Times New Roman" w:hAnsi="Times New Roman" w:cs="Times New Roman"/>
          <w:spacing w:val="-5"/>
          <w:kern w:val="0"/>
          <w:sz w:val="30"/>
          <w:szCs w:val="30"/>
          <w:lang w:eastAsia="ru-RU"/>
        </w:rPr>
      </w:pPr>
      <w:proofErr w:type="gramStart"/>
      <w:r w:rsidRPr="00ED32CA">
        <w:rPr>
          <w:rFonts w:ascii="Times New Roman" w:eastAsia="Times New Roman" w:hAnsi="Times New Roman" w:cs="Times New Roman" w:hint="eastAsia"/>
          <w:spacing w:val="-5"/>
          <w:kern w:val="0"/>
          <w:sz w:val="30"/>
          <w:szCs w:val="30"/>
          <w:lang w:eastAsia="ru-RU"/>
        </w:rPr>
        <w:t>восстановлении</w:t>
      </w:r>
      <w:proofErr w:type="gramEnd"/>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Выводы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главе</w:t>
      </w:r>
      <w:r w:rsidRPr="00ED32CA">
        <w:rPr>
          <w:rFonts w:ascii="Times New Roman" w:eastAsia="Times New Roman" w:hAnsi="Times New Roman" w:cs="Times New Roman"/>
          <w:spacing w:val="-5"/>
          <w:kern w:val="0"/>
          <w:sz w:val="30"/>
          <w:szCs w:val="30"/>
          <w:lang w:eastAsia="ru-RU"/>
        </w:rPr>
        <w:t xml:space="preserve"> 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t xml:space="preserve">        188</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ЗАКЛЮЧЕНИЕ…………………………………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spacing w:val="-5"/>
          <w:kern w:val="0"/>
          <w:sz w:val="30"/>
          <w:szCs w:val="30"/>
          <w:lang w:eastAsia="ru-RU"/>
        </w:rPr>
        <w:tab/>
        <w:t>190</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СПИСОК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ЛИТЕРАТУРЫ………………………………………………………</w:t>
      </w:r>
      <w:r w:rsidRPr="00ED32CA">
        <w:rPr>
          <w:rFonts w:ascii="Times New Roman" w:eastAsia="Times New Roman" w:hAnsi="Times New Roman" w:cs="Times New Roman"/>
          <w:spacing w:val="-5"/>
          <w:kern w:val="0"/>
          <w:sz w:val="30"/>
          <w:szCs w:val="30"/>
          <w:lang w:eastAsia="ru-RU"/>
        </w:rPr>
        <w:t>...        193</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ПРОЛОЖЕНИЯ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spacing w:val="-5"/>
          <w:kern w:val="0"/>
          <w:sz w:val="30"/>
          <w:szCs w:val="30"/>
          <w:lang w:eastAsia="ru-RU"/>
        </w:rPr>
        <w:tab/>
        <w:t xml:space="preserve">       210</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5</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ВВЕДЕНИЕ</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Актуальность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Рост</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численности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подвижного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состава</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железнодорожного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транспорта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вызывает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необходимость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наращивания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объемов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поставок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запасных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частей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требует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дополнительных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материальных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трудовых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ресурсов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изготовление</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Важнейшим</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резервом</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повышения</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эффективности</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использования</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подвижного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железнодорожного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транспорта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является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изношенных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позволяющее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повторно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иногда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многократно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использовать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исчерпавшие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ресурс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узлы</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Одной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наиболее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многочисленных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групп</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восстанавливаемых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являются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различного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типа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точнее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изношенные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шейки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системе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кондиционирования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воздуха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салона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пассажирского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вагона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изношенных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шеек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используется</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электродуговая</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металлизация</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Данный</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процесс</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отличается</w:t>
      </w:r>
      <w:r w:rsidRPr="00ED32CA">
        <w:rPr>
          <w:rFonts w:ascii="Times New Roman" w:eastAsia="Times New Roman" w:hAnsi="Times New Roman" w:cs="Times New Roman"/>
          <w:spacing w:val="-5"/>
          <w:kern w:val="0"/>
          <w:sz w:val="30"/>
          <w:szCs w:val="30"/>
          <w:lang w:eastAsia="ru-RU"/>
        </w:rPr>
        <w:tab/>
      </w:r>
      <w:proofErr w:type="gramStart"/>
      <w:r w:rsidRPr="00ED32CA">
        <w:rPr>
          <w:rFonts w:ascii="Times New Roman" w:eastAsia="Times New Roman" w:hAnsi="Times New Roman" w:cs="Times New Roman" w:hint="eastAsia"/>
          <w:spacing w:val="-5"/>
          <w:kern w:val="0"/>
          <w:sz w:val="30"/>
          <w:szCs w:val="30"/>
          <w:lang w:eastAsia="ru-RU"/>
        </w:rPr>
        <w:t>высокой</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производительностью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массе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напыляемого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недостаткам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процесса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следует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отнести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большую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неоднородность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напыляемых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частиц</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размеру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ограниченные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сравнению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другими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газотермическими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способами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возможности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выбора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соответственно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более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узкий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диапазон</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регулирования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плотности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Фактором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определяющим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качество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является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адгезия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подложкой</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Анализ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литературы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также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последние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достижения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машиностроении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свидетельствуют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наиболее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перспективными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методами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повышения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ресурса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высоконагруженных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машин</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являются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вакуумные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плазменные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высоких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энергий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Обработка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сплавов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ионными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пучками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существенно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изменяет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физико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механические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химические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различных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газов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позволяет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управлять</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6</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химическим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фазовым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приповерхностных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слоев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различных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изделий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проводить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легирование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различными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элементами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количествах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которые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всегда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достижимы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традиционными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методами</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этой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связи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актуальным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становится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физико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механические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после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Актуальность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подтверждается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также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ее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базовую</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основу</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составляют</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выполненные</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автором</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рамках</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Государственного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контракта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выполнение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государственных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нужд</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Российской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Федерации</w:t>
      </w:r>
      <w:r w:rsidRPr="00ED32CA">
        <w:rPr>
          <w:rFonts w:ascii="Times New Roman" w:eastAsia="Times New Roman" w:hAnsi="Times New Roman" w:cs="Times New Roman"/>
          <w:spacing w:val="-5"/>
          <w:kern w:val="0"/>
          <w:sz w:val="30"/>
          <w:szCs w:val="30"/>
          <w:lang w:eastAsia="ru-RU"/>
        </w:rPr>
        <w:t xml:space="preserve"> 14.</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37.21.1846 </w:t>
      </w:r>
      <w:r w:rsidRPr="00ED32CA">
        <w:rPr>
          <w:rFonts w:ascii="Times New Roman" w:eastAsia="Times New Roman" w:hAnsi="Times New Roman" w:cs="Times New Roman" w:hint="eastAsia"/>
          <w:spacing w:val="-5"/>
          <w:kern w:val="0"/>
          <w:sz w:val="30"/>
          <w:szCs w:val="30"/>
          <w:lang w:eastAsia="ru-RU"/>
        </w:rPr>
        <w:t>«Разработка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основ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полиионной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ремонтных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конструкционной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металлизацией»</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Степень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разработанности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Большой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вклад</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решение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проблемы</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повышения</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износостойкости</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титановых</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сплавов</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за</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счет</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обработки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поверхностного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внесли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ученые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Шаркеев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Ю</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Смыслов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Щипачев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Крит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Л</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Борисов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Ковалевская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Ж</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Г</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Тетельбаум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Molinari A., Straffelini T.B., Rack H.J.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др</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Целью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является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повышение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шеек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восстановленных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счет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микролегирования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слоев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полиионной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proofErr w:type="gramStart"/>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достижения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поставленной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цели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необходимо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было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решить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следующие</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задачи</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Установить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химического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проволоки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параметров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режима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величину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адгезии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подложке</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Изучить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подготовки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пористость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Определить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трибологические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характеристики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образцов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после</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проволоками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химического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состава</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7</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Определить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на</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физико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механические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трибологические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обосновать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выбор</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сорта</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имплантируемых</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ионов</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5.</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Определить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рациональный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химический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катода</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имплантера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параметры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режима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обеспечивающие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наиболее</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высокую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облученных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образцов</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6.</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Исследовать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микролегирования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полиионной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на</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структуру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весовой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7.</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Разработать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рекомендации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повышению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шеек</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коленчатого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w:t>
      </w:r>
      <w:proofErr w:type="gramStart"/>
      <w:r w:rsidRPr="00ED32CA">
        <w:rPr>
          <w:rFonts w:ascii="Times New Roman" w:eastAsia="Times New Roman" w:hAnsi="Times New Roman" w:cs="Times New Roman" w:hint="eastAsia"/>
          <w:spacing w:val="-5"/>
          <w:kern w:val="0"/>
          <w:sz w:val="30"/>
          <w:szCs w:val="30"/>
          <w:lang w:eastAsia="ru-RU"/>
        </w:rPr>
        <w:t>восстановленных</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металлизацией</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путем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полиионной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Научная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новизна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заключается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следующем</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Установлено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определяется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химическим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составом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проволоки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наличием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окисления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напыляемых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частиц</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процессе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устранения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окисления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предложено</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аэрозольное</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флюсование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введением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транспортирующий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газовый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поток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промежуток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флюса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виде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водного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раствора</w:t>
      </w:r>
      <w:r w:rsidRPr="00ED32CA">
        <w:rPr>
          <w:rFonts w:ascii="Times New Roman" w:eastAsia="Times New Roman" w:hAnsi="Times New Roman" w:cs="Times New Roman"/>
          <w:spacing w:val="-5"/>
          <w:kern w:val="0"/>
          <w:sz w:val="30"/>
          <w:szCs w:val="30"/>
          <w:lang w:eastAsia="ru-RU"/>
        </w:rPr>
        <w:t xml:space="preserve"> Na2CO3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концентрацией</w:t>
      </w:r>
      <w:r w:rsidRPr="00ED32CA">
        <w:rPr>
          <w:rFonts w:ascii="Times New Roman" w:eastAsia="Times New Roman" w:hAnsi="Times New Roman" w:cs="Times New Roman"/>
          <w:spacing w:val="-5"/>
          <w:kern w:val="0"/>
          <w:sz w:val="30"/>
          <w:szCs w:val="30"/>
          <w:lang w:eastAsia="ru-RU"/>
        </w:rPr>
        <w:t xml:space="preserve"> 30</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60 </w:t>
      </w:r>
      <w:r w:rsidRPr="00ED32CA">
        <w:rPr>
          <w:rFonts w:ascii="Times New Roman" w:eastAsia="Times New Roman" w:hAnsi="Times New Roman" w:cs="Times New Roman" w:hint="eastAsia"/>
          <w:spacing w:val="-5"/>
          <w:kern w:val="0"/>
          <w:sz w:val="30"/>
          <w:szCs w:val="30"/>
          <w:lang w:eastAsia="ru-RU"/>
        </w:rPr>
        <w:t>г</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л</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расходом</w:t>
      </w:r>
      <w:r w:rsidRPr="00ED32CA">
        <w:rPr>
          <w:rFonts w:ascii="Times New Roman" w:eastAsia="Times New Roman" w:hAnsi="Times New Roman" w:cs="Times New Roman"/>
          <w:spacing w:val="-5"/>
          <w:kern w:val="0"/>
          <w:sz w:val="30"/>
          <w:szCs w:val="30"/>
          <w:lang w:eastAsia="ru-RU"/>
        </w:rPr>
        <w:t xml:space="preserve"> 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10 </w:t>
      </w:r>
      <w:r w:rsidRPr="00ED32CA">
        <w:rPr>
          <w:rFonts w:ascii="Times New Roman" w:eastAsia="Times New Roman" w:hAnsi="Times New Roman" w:cs="Times New Roman" w:hint="eastAsia"/>
          <w:spacing w:val="-5"/>
          <w:kern w:val="0"/>
          <w:sz w:val="30"/>
          <w:szCs w:val="30"/>
          <w:lang w:eastAsia="ru-RU"/>
        </w:rPr>
        <w:t>мл</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мин</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Показано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увеличение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скорости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транспортирующего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газового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потока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w:t>
      </w:r>
      <w:r w:rsidRPr="00ED32CA">
        <w:rPr>
          <w:rFonts w:ascii="Times New Roman" w:eastAsia="Times New Roman" w:hAnsi="Times New Roman" w:cs="Times New Roman"/>
          <w:spacing w:val="-5"/>
          <w:kern w:val="0"/>
          <w:sz w:val="30"/>
          <w:szCs w:val="30"/>
          <w:lang w:eastAsia="ru-RU"/>
        </w:rPr>
        <w:t xml:space="preserve"> 155 </w:t>
      </w:r>
      <w:r w:rsidRPr="00ED32CA">
        <w:rPr>
          <w:rFonts w:ascii="Times New Roman" w:eastAsia="Times New Roman" w:hAnsi="Times New Roman" w:cs="Times New Roman" w:hint="eastAsia"/>
          <w:spacing w:val="-5"/>
          <w:kern w:val="0"/>
          <w:sz w:val="30"/>
          <w:szCs w:val="30"/>
          <w:lang w:eastAsia="ru-RU"/>
        </w:rPr>
        <w:t>до</w:t>
      </w:r>
      <w:r w:rsidRPr="00ED32CA">
        <w:rPr>
          <w:rFonts w:ascii="Times New Roman" w:eastAsia="Times New Roman" w:hAnsi="Times New Roman" w:cs="Times New Roman"/>
          <w:spacing w:val="-5"/>
          <w:kern w:val="0"/>
          <w:sz w:val="30"/>
          <w:szCs w:val="30"/>
          <w:lang w:eastAsia="ru-RU"/>
        </w:rPr>
        <w:t xml:space="preserve"> 355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520 </w:t>
      </w:r>
      <w:r w:rsidRPr="00ED32CA">
        <w:rPr>
          <w:rFonts w:ascii="Times New Roman" w:eastAsia="Times New Roman" w:hAnsi="Times New Roman" w:cs="Times New Roman" w:hint="eastAsia"/>
          <w:spacing w:val="-5"/>
          <w:kern w:val="0"/>
          <w:sz w:val="30"/>
          <w:szCs w:val="30"/>
          <w:lang w:eastAsia="ru-RU"/>
        </w:rPr>
        <w:t>м</w:t>
      </w:r>
      <w:r w:rsidRPr="00ED32CA">
        <w:rPr>
          <w:rFonts w:ascii="Times New Roman" w:eastAsia="Times New Roman" w:hAnsi="Times New Roman" w:cs="Times New Roman"/>
          <w:spacing w:val="-5"/>
          <w:kern w:val="0"/>
          <w:sz w:val="30"/>
          <w:szCs w:val="30"/>
          <w:lang w:eastAsia="ru-RU"/>
        </w:rPr>
        <w:t>/</w:t>
      </w:r>
      <w:proofErr w:type="gramStart"/>
      <w:r w:rsidRPr="00ED32CA">
        <w:rPr>
          <w:rFonts w:ascii="Times New Roman" w:eastAsia="Times New Roman" w:hAnsi="Times New Roman" w:cs="Times New Roman" w:hint="eastAsia"/>
          <w:spacing w:val="-5"/>
          <w:kern w:val="0"/>
          <w:sz w:val="30"/>
          <w:szCs w:val="30"/>
          <w:lang w:eastAsia="ru-RU"/>
        </w:rPr>
        <w:t>с</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способствует</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уменьшению</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размера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напыляемых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частиц</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90</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105 </w:t>
      </w:r>
      <w:r w:rsidRPr="00ED32CA">
        <w:rPr>
          <w:rFonts w:ascii="Times New Roman" w:eastAsia="Times New Roman" w:hAnsi="Times New Roman" w:cs="Times New Roman" w:hint="eastAsia"/>
          <w:spacing w:val="-5"/>
          <w:kern w:val="0"/>
          <w:sz w:val="30"/>
          <w:szCs w:val="30"/>
          <w:lang w:eastAsia="ru-RU"/>
        </w:rPr>
        <w:t>до</w:t>
      </w:r>
      <w:r w:rsidRPr="00ED32CA">
        <w:rPr>
          <w:rFonts w:ascii="Times New Roman" w:eastAsia="Times New Roman" w:hAnsi="Times New Roman" w:cs="Times New Roman"/>
          <w:spacing w:val="-5"/>
          <w:kern w:val="0"/>
          <w:sz w:val="30"/>
          <w:szCs w:val="30"/>
          <w:lang w:eastAsia="ru-RU"/>
        </w:rPr>
        <w:t xml:space="preserve"> 30</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60 </w:t>
      </w:r>
      <w:r w:rsidRPr="00ED32CA">
        <w:rPr>
          <w:rFonts w:ascii="Times New Roman" w:eastAsia="Times New Roman" w:hAnsi="Times New Roman" w:cs="Times New Roman" w:hint="eastAsia"/>
          <w:spacing w:val="-5"/>
          <w:kern w:val="0"/>
          <w:sz w:val="30"/>
          <w:szCs w:val="30"/>
          <w:lang w:eastAsia="ru-RU"/>
        </w:rPr>
        <w:t>мкм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увеличение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w:t>
      </w:r>
      <w:r w:rsidRPr="00ED32CA">
        <w:rPr>
          <w:rFonts w:ascii="Times New Roman" w:eastAsia="Times New Roman" w:hAnsi="Times New Roman" w:cs="Times New Roman"/>
          <w:spacing w:val="-5"/>
          <w:kern w:val="0"/>
          <w:sz w:val="30"/>
          <w:szCs w:val="30"/>
          <w:lang w:eastAsia="ru-RU"/>
        </w:rPr>
        <w:t xml:space="preserve"> 50,5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53,1 </w:t>
      </w:r>
      <w:r w:rsidRPr="00ED32CA">
        <w:rPr>
          <w:rFonts w:ascii="Times New Roman" w:eastAsia="Times New Roman" w:hAnsi="Times New Roman" w:cs="Times New Roman" w:hint="eastAsia"/>
          <w:spacing w:val="-5"/>
          <w:kern w:val="0"/>
          <w:sz w:val="30"/>
          <w:szCs w:val="30"/>
          <w:lang w:eastAsia="ru-RU"/>
        </w:rPr>
        <w:t>МПа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открытой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пористости</w:t>
      </w:r>
      <w:r w:rsidRPr="00ED32CA">
        <w:rPr>
          <w:rFonts w:ascii="Times New Roman" w:eastAsia="Times New Roman" w:hAnsi="Times New Roman" w:cs="Times New Roman"/>
          <w:spacing w:val="-5"/>
          <w:kern w:val="0"/>
          <w:sz w:val="30"/>
          <w:szCs w:val="30"/>
          <w:lang w:eastAsia="ru-RU"/>
        </w:rPr>
        <w:t xml:space="preserve"> 2,5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3,7%.</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Показано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снижение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трении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5,5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6 </w:t>
      </w:r>
      <w:r w:rsidRPr="00ED32CA">
        <w:rPr>
          <w:rFonts w:ascii="Times New Roman" w:eastAsia="Times New Roman" w:hAnsi="Times New Roman" w:cs="Times New Roman" w:hint="eastAsia"/>
          <w:spacing w:val="-5"/>
          <w:kern w:val="0"/>
          <w:sz w:val="30"/>
          <w:szCs w:val="30"/>
          <w:lang w:eastAsia="ru-RU"/>
        </w:rPr>
        <w:t>раз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наблюдается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w:t>
      </w:r>
      <w:proofErr w:type="gramStart"/>
      <w:r w:rsidRPr="00ED32CA">
        <w:rPr>
          <w:rFonts w:ascii="Times New Roman" w:eastAsia="Times New Roman" w:hAnsi="Times New Roman" w:cs="Times New Roman" w:hint="eastAsia"/>
          <w:spacing w:val="-5"/>
          <w:kern w:val="0"/>
          <w:sz w:val="30"/>
          <w:szCs w:val="30"/>
          <w:lang w:eastAsia="ru-RU"/>
        </w:rPr>
        <w:t>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w:t>
      </w:r>
      <w:proofErr w:type="gramEnd"/>
      <w:r w:rsidRPr="00ED32CA">
        <w:rPr>
          <w:rFonts w:ascii="Times New Roman" w:eastAsia="Times New Roman" w:hAnsi="Times New Roman" w:cs="Times New Roman" w:hint="eastAsia"/>
          <w:spacing w:val="-5"/>
          <w:kern w:val="0"/>
          <w:sz w:val="30"/>
          <w:szCs w:val="30"/>
          <w:lang w:eastAsia="ru-RU"/>
        </w:rPr>
        <w:t>нами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титана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сплава</w:t>
      </w:r>
      <w:r w:rsidRPr="00ED32CA">
        <w:rPr>
          <w:rFonts w:ascii="Times New Roman" w:eastAsia="Times New Roman" w:hAnsi="Times New Roman" w:cs="Times New Roman"/>
          <w:spacing w:val="-5"/>
          <w:kern w:val="0"/>
          <w:sz w:val="30"/>
          <w:szCs w:val="30"/>
          <w:lang w:eastAsia="ru-RU"/>
        </w:rPr>
        <w:t xml:space="preserve"> Cu</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Pb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флюенсом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диапазоне</w:t>
      </w:r>
      <w:r w:rsidRPr="00ED32CA">
        <w:rPr>
          <w:rFonts w:ascii="Times New Roman" w:eastAsia="Times New Roman" w:hAnsi="Times New Roman" w:cs="Times New Roman"/>
          <w:spacing w:val="-5"/>
          <w:kern w:val="0"/>
          <w:sz w:val="30"/>
          <w:szCs w:val="30"/>
          <w:lang w:eastAsia="ru-RU"/>
        </w:rPr>
        <w:t xml:space="preserve"> 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1016</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 3,2</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1017 </w:t>
      </w:r>
      <w:r w:rsidRPr="00ED32CA">
        <w:rPr>
          <w:rFonts w:ascii="Times New Roman" w:eastAsia="Times New Roman" w:hAnsi="Times New Roman" w:cs="Times New Roman" w:hint="eastAsia"/>
          <w:spacing w:val="-5"/>
          <w:kern w:val="0"/>
          <w:sz w:val="30"/>
          <w:szCs w:val="30"/>
          <w:lang w:eastAsia="ru-RU"/>
        </w:rPr>
        <w:t>см–</w:t>
      </w:r>
      <w:r w:rsidRPr="00ED32CA">
        <w:rPr>
          <w:rFonts w:ascii="Times New Roman" w:eastAsia="Times New Roman" w:hAnsi="Times New Roman" w:cs="Times New Roman"/>
          <w:spacing w:val="-5"/>
          <w:kern w:val="0"/>
          <w:sz w:val="30"/>
          <w:szCs w:val="30"/>
          <w:lang w:eastAsia="ru-RU"/>
        </w:rPr>
        <w:t xml:space="preserve">2. </w:t>
      </w:r>
      <w:r w:rsidRPr="00ED32CA">
        <w:rPr>
          <w:rFonts w:ascii="Times New Roman" w:eastAsia="Times New Roman" w:hAnsi="Times New Roman" w:cs="Times New Roman" w:hint="eastAsia"/>
          <w:spacing w:val="-5"/>
          <w:kern w:val="0"/>
          <w:sz w:val="30"/>
          <w:szCs w:val="30"/>
          <w:lang w:eastAsia="ru-RU"/>
        </w:rPr>
        <w:t>Увеличение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флюенса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свыше</w:t>
      </w:r>
      <w:r w:rsidRPr="00ED32CA">
        <w:rPr>
          <w:rFonts w:ascii="Times New Roman" w:eastAsia="Times New Roman" w:hAnsi="Times New Roman" w:cs="Times New Roman"/>
          <w:spacing w:val="-5"/>
          <w:kern w:val="0"/>
          <w:sz w:val="30"/>
          <w:szCs w:val="30"/>
          <w:lang w:eastAsia="ru-RU"/>
        </w:rPr>
        <w:t xml:space="preserve"> 5</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1017 </w:t>
      </w:r>
      <w:r w:rsidRPr="00ED32CA">
        <w:rPr>
          <w:rFonts w:ascii="Times New Roman" w:eastAsia="Times New Roman" w:hAnsi="Times New Roman" w:cs="Times New Roman" w:hint="eastAsia"/>
          <w:spacing w:val="-5"/>
          <w:kern w:val="0"/>
          <w:sz w:val="30"/>
          <w:szCs w:val="30"/>
          <w:lang w:eastAsia="ru-RU"/>
        </w:rPr>
        <w:t>см–</w:t>
      </w:r>
      <w:r w:rsidRPr="00ED32CA">
        <w:rPr>
          <w:rFonts w:ascii="Times New Roman" w:eastAsia="Times New Roman" w:hAnsi="Times New Roman" w:cs="Times New Roman"/>
          <w:spacing w:val="-5"/>
          <w:kern w:val="0"/>
          <w:sz w:val="30"/>
          <w:szCs w:val="30"/>
          <w:lang w:eastAsia="ru-RU"/>
        </w:rPr>
        <w:t xml:space="preserve">2 </w:t>
      </w:r>
      <w:r w:rsidRPr="00ED32CA">
        <w:rPr>
          <w:rFonts w:ascii="Times New Roman" w:eastAsia="Times New Roman" w:hAnsi="Times New Roman" w:cs="Times New Roman" w:hint="eastAsia"/>
          <w:spacing w:val="-5"/>
          <w:kern w:val="0"/>
          <w:sz w:val="30"/>
          <w:szCs w:val="30"/>
          <w:lang w:eastAsia="ru-RU"/>
        </w:rPr>
        <w:t>сопровождается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снижением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имплантированного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счет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образованием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кластеров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обогащенных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внедряемыми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элементами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интерметаллидных</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соединений</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также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существенной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фрагментацией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наноуровне</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Теоретическая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практическая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значимость</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8</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Полученные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могут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быть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использованы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упрочнения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рабочих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изделий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эксплуатирующихся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условиях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трения</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Разработан</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опробован</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процесс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упрочнения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рабочих</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поверхностей</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фреона</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системы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кондиционирования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воздуха</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пассажирском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железнодорожном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вагоне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Разработано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оборудование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проведения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реновации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фреона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контролем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геометрических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параметров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нанесения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Разработанный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технологический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процесс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был</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применен</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обработки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рабочих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фреона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как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эксплуатировавшихся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так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реновации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целью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повышения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срока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эксплуатации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Проведенные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стендовые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испытания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фреона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показали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что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использование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полученного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позволяет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продлить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срок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гарантированной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эксплуатации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указанных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w:t>
      </w:r>
      <w:r w:rsidRPr="00ED32CA">
        <w:rPr>
          <w:rFonts w:ascii="Times New Roman" w:eastAsia="Times New Roman" w:hAnsi="Times New Roman" w:cs="Times New Roman"/>
          <w:spacing w:val="-5"/>
          <w:kern w:val="0"/>
          <w:sz w:val="30"/>
          <w:szCs w:val="30"/>
          <w:lang w:eastAsia="ru-RU"/>
        </w:rPr>
        <w:t xml:space="preserve"> 8 </w:t>
      </w:r>
      <w:r w:rsidRPr="00ED32CA">
        <w:rPr>
          <w:rFonts w:ascii="Times New Roman" w:eastAsia="Times New Roman" w:hAnsi="Times New Roman" w:cs="Times New Roman" w:hint="eastAsia"/>
          <w:spacing w:val="-5"/>
          <w:kern w:val="0"/>
          <w:sz w:val="30"/>
          <w:szCs w:val="30"/>
          <w:lang w:eastAsia="ru-RU"/>
        </w:rPr>
        <w:t>лет</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были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внедрены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учебно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образовательный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процесс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подготовки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бакалавров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магистров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направлениям</w:t>
      </w:r>
      <w:r w:rsidRPr="00ED32CA">
        <w:rPr>
          <w:rFonts w:ascii="Times New Roman" w:eastAsia="Times New Roman" w:hAnsi="Times New Roman" w:cs="Times New Roman"/>
          <w:spacing w:val="-5"/>
          <w:kern w:val="0"/>
          <w:sz w:val="30"/>
          <w:szCs w:val="30"/>
          <w:lang w:eastAsia="ru-RU"/>
        </w:rPr>
        <w:t xml:space="preserve"> 22.03.01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22.04.01 "</w:t>
      </w:r>
      <w:r w:rsidRPr="00ED32CA">
        <w:rPr>
          <w:rFonts w:ascii="Times New Roman" w:eastAsia="Times New Roman" w:hAnsi="Times New Roman" w:cs="Times New Roman" w:hint="eastAsia"/>
          <w:spacing w:val="-5"/>
          <w:kern w:val="0"/>
          <w:sz w:val="30"/>
          <w:szCs w:val="30"/>
          <w:lang w:eastAsia="ru-RU"/>
        </w:rPr>
        <w:t>Материаловедение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материалов</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Положения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выносимые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защиту</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аэрозольного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флюсования</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на</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повышение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подложкой</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2.</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Влияние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предварительной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ионами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сплава</w:t>
      </w:r>
      <w:r w:rsidRPr="00ED32CA">
        <w:rPr>
          <w:rFonts w:ascii="Times New Roman" w:eastAsia="Times New Roman" w:hAnsi="Times New Roman" w:cs="Times New Roman"/>
          <w:spacing w:val="-5"/>
          <w:kern w:val="0"/>
          <w:sz w:val="30"/>
          <w:szCs w:val="30"/>
          <w:lang w:eastAsia="ru-RU"/>
        </w:rPr>
        <w:t xml:space="preserve"> Cu</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Pb</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Sn </w:t>
      </w:r>
      <w:proofErr w:type="gramStart"/>
      <w:r w:rsidRPr="00ED32CA">
        <w:rPr>
          <w:rFonts w:ascii="Times New Roman" w:eastAsia="Times New Roman" w:hAnsi="Times New Roman" w:cs="Times New Roman" w:hint="eastAsia"/>
          <w:spacing w:val="-5"/>
          <w:kern w:val="0"/>
          <w:sz w:val="30"/>
          <w:szCs w:val="30"/>
          <w:lang w:eastAsia="ru-RU"/>
        </w:rPr>
        <w:t>на</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повышение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прочности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сцепления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подложкой</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3.</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Экспериментально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обоснованные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режимы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обеспечивающие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получение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износостойких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коэффициентом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пористости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превышающем</w:t>
      </w:r>
      <w:proofErr w:type="gramEnd"/>
      <w:r w:rsidRPr="00ED32CA">
        <w:rPr>
          <w:rFonts w:ascii="Times New Roman" w:eastAsia="Times New Roman" w:hAnsi="Times New Roman" w:cs="Times New Roman"/>
          <w:spacing w:val="-5"/>
          <w:kern w:val="0"/>
          <w:sz w:val="30"/>
          <w:szCs w:val="30"/>
          <w:lang w:eastAsia="ru-RU"/>
        </w:rPr>
        <w:t xml:space="preserve"> 6</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12%.</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4.</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Закономерности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изменения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имплантированного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весового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износа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коэффициента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45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газотермического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основе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50</w:t>
      </w:r>
      <w:r w:rsidRPr="00ED32CA">
        <w:rPr>
          <w:rFonts w:ascii="Times New Roman" w:eastAsia="Times New Roman" w:hAnsi="Times New Roman" w:cs="Times New Roman" w:hint="eastAsia"/>
          <w:spacing w:val="-5"/>
          <w:kern w:val="0"/>
          <w:sz w:val="30"/>
          <w:szCs w:val="30"/>
          <w:lang w:eastAsia="ru-RU"/>
        </w:rPr>
        <w:t>ХФА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w:t>
      </w:r>
      <w:proofErr w:type="gramStart"/>
      <w:r w:rsidRPr="00ED32CA">
        <w:rPr>
          <w:rFonts w:ascii="Times New Roman" w:eastAsia="Times New Roman" w:hAnsi="Times New Roman" w:cs="Times New Roman" w:hint="eastAsia"/>
          <w:spacing w:val="-5"/>
          <w:kern w:val="0"/>
          <w:sz w:val="30"/>
          <w:szCs w:val="30"/>
          <w:lang w:eastAsia="ru-RU"/>
        </w:rPr>
        <w:t>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w:t>
      </w:r>
      <w:proofErr w:type="gramEnd"/>
      <w:r w:rsidRPr="00ED32CA">
        <w:rPr>
          <w:rFonts w:ascii="Times New Roman" w:eastAsia="Times New Roman" w:hAnsi="Times New Roman" w:cs="Times New Roman" w:hint="eastAsia"/>
          <w:spacing w:val="-5"/>
          <w:kern w:val="0"/>
          <w:sz w:val="30"/>
          <w:szCs w:val="30"/>
          <w:lang w:eastAsia="ru-RU"/>
        </w:rPr>
        <w:t>нами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титана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сплава</w:t>
      </w:r>
      <w:r w:rsidRPr="00ED32CA">
        <w:rPr>
          <w:rFonts w:ascii="Times New Roman" w:eastAsia="Times New Roman" w:hAnsi="Times New Roman" w:cs="Times New Roman"/>
          <w:spacing w:val="-5"/>
          <w:kern w:val="0"/>
          <w:sz w:val="30"/>
          <w:szCs w:val="30"/>
          <w:lang w:eastAsia="ru-RU"/>
        </w:rPr>
        <w:t xml:space="preserve"> Cu</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Pb</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Sn.</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9</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5. </w:t>
      </w: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влияния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микролегирования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w:t>
      </w:r>
      <w:proofErr w:type="gramStart"/>
      <w:r w:rsidRPr="00ED32CA">
        <w:rPr>
          <w:rFonts w:ascii="Times New Roman" w:eastAsia="Times New Roman" w:hAnsi="Times New Roman" w:cs="Times New Roman" w:hint="eastAsia"/>
          <w:spacing w:val="-5"/>
          <w:kern w:val="0"/>
          <w:sz w:val="30"/>
          <w:szCs w:val="30"/>
          <w:lang w:eastAsia="ru-RU"/>
        </w:rPr>
        <w:t>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ио</w:t>
      </w:r>
      <w:proofErr w:type="gramEnd"/>
      <w:r w:rsidRPr="00ED32CA">
        <w:rPr>
          <w:rFonts w:ascii="Times New Roman" w:eastAsia="Times New Roman" w:hAnsi="Times New Roman" w:cs="Times New Roman" w:hint="eastAsia"/>
          <w:spacing w:val="-5"/>
          <w:kern w:val="0"/>
          <w:sz w:val="30"/>
          <w:szCs w:val="30"/>
          <w:lang w:eastAsia="ru-RU"/>
        </w:rPr>
        <w:t>нами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титана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сплава</w:t>
      </w:r>
      <w:r w:rsidRPr="00ED32CA">
        <w:rPr>
          <w:rFonts w:ascii="Times New Roman" w:eastAsia="Times New Roman" w:hAnsi="Times New Roman" w:cs="Times New Roman"/>
          <w:spacing w:val="-5"/>
          <w:kern w:val="0"/>
          <w:sz w:val="30"/>
          <w:szCs w:val="30"/>
          <w:lang w:eastAsia="ru-RU"/>
        </w:rPr>
        <w:t xml:space="preserve"> Cu</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Pb</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Sn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механические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эксплуатационные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слоя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основе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50</w:t>
      </w:r>
      <w:r w:rsidRPr="00ED32CA">
        <w:rPr>
          <w:rFonts w:ascii="Times New Roman" w:eastAsia="Times New Roman" w:hAnsi="Times New Roman" w:cs="Times New Roman" w:hint="eastAsia"/>
          <w:spacing w:val="-5"/>
          <w:kern w:val="0"/>
          <w:sz w:val="30"/>
          <w:szCs w:val="30"/>
          <w:lang w:eastAsia="ru-RU"/>
        </w:rPr>
        <w:t>ХФА</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Методы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достоверность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полученных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результатов</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Методологической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основой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послужили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ведущих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российских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зарубежных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ученых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государственные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стандарты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РФ</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экспериментальных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получены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использованием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современных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методов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структуры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материалов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также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сертифицированного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испытательного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оборудования</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Показана</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воспроизводимость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результатов</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Реализация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результатов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диссертационной</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внедрены</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ab/>
      </w:r>
      <w:proofErr w:type="gramStart"/>
      <w:r w:rsidRPr="00ED32CA">
        <w:rPr>
          <w:rFonts w:ascii="Times New Roman" w:eastAsia="Times New Roman" w:hAnsi="Times New Roman" w:cs="Times New Roman" w:hint="eastAsia"/>
          <w:spacing w:val="-5"/>
          <w:kern w:val="0"/>
          <w:sz w:val="30"/>
          <w:szCs w:val="30"/>
          <w:lang w:eastAsia="ru-RU"/>
        </w:rPr>
        <w:t>серийный</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технологический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процесс</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реновации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компрессора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системы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кондиционирования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воздуха</w:t>
      </w:r>
      <w:proofErr w:type="gramEnd"/>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пассажирском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вагоне</w:t>
      </w:r>
      <w:r w:rsidRPr="00ED32CA">
        <w:rPr>
          <w:rFonts w:ascii="Times New Roman" w:eastAsia="Times New Roman" w:hAnsi="Times New Roman" w:cs="Times New Roman"/>
          <w:spacing w:val="-5"/>
          <w:kern w:val="0"/>
          <w:sz w:val="30"/>
          <w:szCs w:val="30"/>
          <w:lang w:eastAsia="ru-RU"/>
        </w:rPr>
        <w:t xml:space="preserve">. </w:t>
      </w:r>
      <w:proofErr w:type="gramStart"/>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использованы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выполнении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Государственному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контракту</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выполнение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для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государственных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нужд</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Российской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Федерации</w:t>
      </w:r>
      <w:r w:rsidRPr="00ED32CA">
        <w:rPr>
          <w:rFonts w:ascii="Times New Roman" w:eastAsia="Times New Roman" w:hAnsi="Times New Roman" w:cs="Times New Roman"/>
          <w:spacing w:val="-5"/>
          <w:kern w:val="0"/>
          <w:sz w:val="30"/>
          <w:szCs w:val="30"/>
          <w:lang w:eastAsia="ru-RU"/>
        </w:rPr>
        <w:t xml:space="preserve"> 14.</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37.21.1846 </w:t>
      </w:r>
      <w:r w:rsidRPr="00ED32CA">
        <w:rPr>
          <w:rFonts w:ascii="Times New Roman" w:eastAsia="Times New Roman" w:hAnsi="Times New Roman" w:cs="Times New Roman" w:hint="eastAsia"/>
          <w:spacing w:val="-5"/>
          <w:kern w:val="0"/>
          <w:sz w:val="30"/>
          <w:szCs w:val="30"/>
          <w:lang w:eastAsia="ru-RU"/>
        </w:rPr>
        <w:t>«Разработка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основ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полиионной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имплантации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ремонтных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коленчатых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конструкционной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стали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электродуговой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металлизацией»</w:t>
      </w:r>
      <w:r w:rsidRPr="00ED32CA">
        <w:rPr>
          <w:rFonts w:ascii="Times New Roman" w:eastAsia="Times New Roman" w:hAnsi="Times New Roman" w:cs="Times New Roman"/>
          <w:spacing w:val="-5"/>
          <w:kern w:val="0"/>
          <w:sz w:val="30"/>
          <w:szCs w:val="30"/>
          <w:lang w:eastAsia="ru-RU"/>
        </w:rPr>
        <w:t>.</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Степень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достоверности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результатов</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Все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получены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современном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оборудовании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использованием</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лицензионного</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программного</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обеспечения</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Стандартные</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испытания</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проводились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соответствии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требованиями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технической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документации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действующей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территории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Российской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Федерации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ГОСТ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ISO). </w:t>
      </w:r>
      <w:r w:rsidRPr="00ED32CA">
        <w:rPr>
          <w:rFonts w:ascii="Times New Roman" w:eastAsia="Times New Roman" w:hAnsi="Times New Roman" w:cs="Times New Roman" w:hint="eastAsia"/>
          <w:spacing w:val="-5"/>
          <w:kern w:val="0"/>
          <w:sz w:val="30"/>
          <w:szCs w:val="30"/>
          <w:lang w:eastAsia="ru-RU"/>
        </w:rPr>
        <w:t>Сформулированные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положения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выводы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рекомендации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подтверждены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теоретическими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решениями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экспериментальными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данными</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Апробация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Результаты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доложены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обсуждены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трех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практических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конференциях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числе</w:t>
      </w:r>
      <w:r w:rsidRPr="00ED32CA">
        <w:rPr>
          <w:rFonts w:ascii="Times New Roman" w:eastAsia="Times New Roman" w:hAnsi="Times New Roman" w:cs="Times New Roman"/>
          <w:spacing w:val="-5"/>
          <w:kern w:val="0"/>
          <w:sz w:val="30"/>
          <w:szCs w:val="30"/>
          <w:lang w:eastAsia="ru-RU"/>
        </w:rPr>
        <w:t>:       14-</w:t>
      </w:r>
      <w:r w:rsidRPr="00ED32CA">
        <w:rPr>
          <w:rFonts w:ascii="Times New Roman" w:eastAsia="Times New Roman" w:hAnsi="Times New Roman" w:cs="Times New Roman" w:hint="eastAsia"/>
          <w:spacing w:val="-5"/>
          <w:kern w:val="0"/>
          <w:sz w:val="30"/>
          <w:szCs w:val="30"/>
          <w:lang w:eastAsia="ru-RU"/>
        </w:rPr>
        <w:t>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Международная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практическая</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 xml:space="preserve"> </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spacing w:val="-5"/>
          <w:kern w:val="0"/>
          <w:sz w:val="30"/>
          <w:szCs w:val="30"/>
          <w:lang w:eastAsia="ru-RU"/>
        </w:rPr>
        <w:t>10</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конференция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упрочнения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нанесения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покрытий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ремонта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теория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практика»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секции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упрочнения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восстановления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физико</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proofErr w:type="gramStart"/>
      <w:r w:rsidRPr="00ED32CA">
        <w:rPr>
          <w:rFonts w:ascii="Times New Roman" w:eastAsia="Times New Roman" w:hAnsi="Times New Roman" w:cs="Times New Roman" w:hint="eastAsia"/>
          <w:spacing w:val="-5"/>
          <w:kern w:val="0"/>
          <w:sz w:val="30"/>
          <w:szCs w:val="30"/>
          <w:lang w:eastAsia="ru-RU"/>
        </w:rPr>
        <w:t>механических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свойств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поверхности»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Санкт</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Петербург</w:t>
      </w:r>
      <w:r w:rsidRPr="00ED32CA">
        <w:rPr>
          <w:rFonts w:ascii="Times New Roman" w:eastAsia="Times New Roman" w:hAnsi="Times New Roman" w:cs="Times New Roman"/>
          <w:spacing w:val="-5"/>
          <w:kern w:val="0"/>
          <w:sz w:val="30"/>
          <w:szCs w:val="30"/>
          <w:lang w:eastAsia="ru-RU"/>
        </w:rPr>
        <w:t xml:space="preserve">, 17-20 </w:t>
      </w:r>
      <w:r w:rsidRPr="00ED32CA">
        <w:rPr>
          <w:rFonts w:ascii="Times New Roman" w:eastAsia="Times New Roman" w:hAnsi="Times New Roman" w:cs="Times New Roman" w:hint="eastAsia"/>
          <w:spacing w:val="-5"/>
          <w:kern w:val="0"/>
          <w:sz w:val="30"/>
          <w:szCs w:val="30"/>
          <w:lang w:eastAsia="ru-RU"/>
        </w:rPr>
        <w:t>апреля</w:t>
      </w:r>
      <w:r w:rsidRPr="00ED32CA">
        <w:rPr>
          <w:rFonts w:ascii="Times New Roman" w:eastAsia="Times New Roman" w:hAnsi="Times New Roman" w:cs="Times New Roman"/>
          <w:spacing w:val="-5"/>
          <w:kern w:val="0"/>
          <w:sz w:val="30"/>
          <w:szCs w:val="30"/>
          <w:lang w:eastAsia="ru-RU"/>
        </w:rPr>
        <w:t xml:space="preserve"> 2012</w:t>
      </w:r>
      <w:proofErr w:type="gramEnd"/>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г</w:t>
      </w:r>
      <w:r w:rsidRPr="00ED32CA">
        <w:rPr>
          <w:rFonts w:ascii="Times New Roman" w:eastAsia="Times New Roman" w:hAnsi="Times New Roman" w:cs="Times New Roman"/>
          <w:spacing w:val="-5"/>
          <w:kern w:val="0"/>
          <w:sz w:val="30"/>
          <w:szCs w:val="30"/>
          <w:lang w:eastAsia="ru-RU"/>
        </w:rPr>
        <w:t>.)</w:t>
      </w:r>
      <w:proofErr w:type="gramStart"/>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М</w:t>
      </w:r>
      <w:proofErr w:type="gramEnd"/>
      <w:r w:rsidRPr="00ED32CA">
        <w:rPr>
          <w:rFonts w:ascii="Times New Roman" w:eastAsia="Times New Roman" w:hAnsi="Times New Roman" w:cs="Times New Roman" w:hint="eastAsia"/>
          <w:spacing w:val="-5"/>
          <w:kern w:val="0"/>
          <w:sz w:val="30"/>
          <w:szCs w:val="30"/>
          <w:lang w:eastAsia="ru-RU"/>
        </w:rPr>
        <w:t>еждународная</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научно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практическая</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конференция</w:t>
      </w:r>
      <w:r w:rsidRPr="00ED32CA">
        <w:rPr>
          <w:rFonts w:ascii="Times New Roman" w:eastAsia="Times New Roman" w:hAnsi="Times New Roman" w:cs="Times New Roman"/>
          <w:spacing w:val="-5"/>
          <w:kern w:val="0"/>
          <w:sz w:val="30"/>
          <w:szCs w:val="30"/>
          <w:lang w:eastAsia="ru-RU"/>
        </w:rPr>
        <w:tab/>
      </w:r>
      <w:r w:rsidRPr="00ED32CA">
        <w:rPr>
          <w:rFonts w:ascii="Times New Roman" w:eastAsia="Times New Roman" w:hAnsi="Times New Roman" w:cs="Times New Roman" w:hint="eastAsia"/>
          <w:spacing w:val="-5"/>
          <w:kern w:val="0"/>
          <w:sz w:val="30"/>
          <w:szCs w:val="30"/>
          <w:lang w:eastAsia="ru-RU"/>
        </w:rPr>
        <w:t>«Инновационные</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машиностроении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проблемы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задачи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решения»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Орск</w:t>
      </w:r>
      <w:r w:rsidRPr="00ED32CA">
        <w:rPr>
          <w:rFonts w:ascii="Times New Roman" w:eastAsia="Times New Roman" w:hAnsi="Times New Roman" w:cs="Times New Roman"/>
          <w:spacing w:val="-5"/>
          <w:kern w:val="0"/>
          <w:sz w:val="30"/>
          <w:szCs w:val="30"/>
          <w:lang w:eastAsia="ru-RU"/>
        </w:rPr>
        <w:t xml:space="preserve">, 15-17 </w:t>
      </w:r>
      <w:r w:rsidRPr="00ED32CA">
        <w:rPr>
          <w:rFonts w:ascii="Times New Roman" w:eastAsia="Times New Roman" w:hAnsi="Times New Roman" w:cs="Times New Roman" w:hint="eastAsia"/>
          <w:spacing w:val="-5"/>
          <w:kern w:val="0"/>
          <w:sz w:val="30"/>
          <w:szCs w:val="30"/>
          <w:lang w:eastAsia="ru-RU"/>
        </w:rPr>
        <w:t>января</w:t>
      </w:r>
      <w:r w:rsidRPr="00ED32CA">
        <w:rPr>
          <w:rFonts w:ascii="Times New Roman" w:eastAsia="Times New Roman" w:hAnsi="Times New Roman" w:cs="Times New Roman"/>
          <w:spacing w:val="-5"/>
          <w:kern w:val="0"/>
          <w:sz w:val="30"/>
          <w:szCs w:val="30"/>
          <w:lang w:eastAsia="ru-RU"/>
        </w:rPr>
        <w:t xml:space="preserve"> 2012 </w:t>
      </w:r>
      <w:r w:rsidRPr="00ED32CA">
        <w:rPr>
          <w:rFonts w:ascii="Times New Roman" w:eastAsia="Times New Roman" w:hAnsi="Times New Roman" w:cs="Times New Roman" w:hint="eastAsia"/>
          <w:spacing w:val="-5"/>
          <w:kern w:val="0"/>
          <w:sz w:val="30"/>
          <w:szCs w:val="30"/>
          <w:lang w:eastAsia="ru-RU"/>
        </w:rPr>
        <w:t>г</w:t>
      </w:r>
      <w:r w:rsidRPr="00ED32CA">
        <w:rPr>
          <w:rFonts w:ascii="Times New Roman" w:eastAsia="Times New Roman" w:hAnsi="Times New Roman" w:cs="Times New Roman"/>
          <w:spacing w:val="-5"/>
          <w:kern w:val="0"/>
          <w:sz w:val="30"/>
          <w:szCs w:val="30"/>
          <w:lang w:eastAsia="ru-RU"/>
        </w:rPr>
        <w:t>.); 1-</w:t>
      </w:r>
      <w:r w:rsidRPr="00ED32CA">
        <w:rPr>
          <w:rFonts w:ascii="Times New Roman" w:eastAsia="Times New Roman" w:hAnsi="Times New Roman" w:cs="Times New Roman" w:hint="eastAsia"/>
          <w:spacing w:val="-5"/>
          <w:kern w:val="0"/>
          <w:sz w:val="30"/>
          <w:szCs w:val="30"/>
          <w:lang w:eastAsia="ru-RU"/>
        </w:rPr>
        <w:t>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Всероссийская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техническая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конференция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«Современная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техника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технологии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Проблемы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состояние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перспективы»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Рубцовск</w:t>
      </w:r>
      <w:r w:rsidRPr="00ED32CA">
        <w:rPr>
          <w:rFonts w:ascii="Times New Roman" w:eastAsia="Times New Roman" w:hAnsi="Times New Roman" w:cs="Times New Roman"/>
          <w:spacing w:val="-5"/>
          <w:kern w:val="0"/>
          <w:sz w:val="30"/>
          <w:szCs w:val="30"/>
          <w:lang w:eastAsia="ru-RU"/>
        </w:rPr>
        <w:t xml:space="preserve">, 2011 </w:t>
      </w:r>
      <w:r w:rsidRPr="00ED32CA">
        <w:rPr>
          <w:rFonts w:ascii="Times New Roman" w:eastAsia="Times New Roman" w:hAnsi="Times New Roman" w:cs="Times New Roman" w:hint="eastAsia"/>
          <w:spacing w:val="-5"/>
          <w:kern w:val="0"/>
          <w:sz w:val="30"/>
          <w:szCs w:val="30"/>
          <w:lang w:eastAsia="ru-RU"/>
        </w:rPr>
        <w:t>г</w:t>
      </w:r>
      <w:r w:rsidRPr="00ED32CA">
        <w:rPr>
          <w:rFonts w:ascii="Times New Roman" w:eastAsia="Times New Roman" w:hAnsi="Times New Roman" w:cs="Times New Roman"/>
          <w:spacing w:val="-5"/>
          <w:kern w:val="0"/>
          <w:sz w:val="30"/>
          <w:szCs w:val="30"/>
          <w:lang w:eastAsia="ru-RU"/>
        </w:rPr>
        <w:t>.); 2-</w:t>
      </w:r>
      <w:r w:rsidRPr="00ED32CA">
        <w:rPr>
          <w:rFonts w:ascii="Times New Roman" w:eastAsia="Times New Roman" w:hAnsi="Times New Roman" w:cs="Times New Roman" w:hint="eastAsia"/>
          <w:spacing w:val="-5"/>
          <w:kern w:val="0"/>
          <w:sz w:val="30"/>
          <w:szCs w:val="30"/>
          <w:lang w:eastAsia="ru-RU"/>
        </w:rPr>
        <w:t>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Международная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научно</w:t>
      </w:r>
      <w:r w:rsidRPr="00ED32CA">
        <w:rPr>
          <w:rFonts w:ascii="Times New Roman" w:eastAsia="Times New Roman" w:hAnsi="Times New Roman" w:cs="Times New Roman"/>
          <w:spacing w:val="-5"/>
          <w:kern w:val="0"/>
          <w:sz w:val="30"/>
          <w:szCs w:val="30"/>
          <w:lang w:eastAsia="ru-RU"/>
        </w:rPr>
        <w:t>-</w:t>
      </w:r>
      <w:r w:rsidRPr="00ED32CA">
        <w:rPr>
          <w:rFonts w:ascii="Times New Roman" w:eastAsia="Times New Roman" w:hAnsi="Times New Roman" w:cs="Times New Roman" w:hint="eastAsia"/>
          <w:spacing w:val="-5"/>
          <w:kern w:val="0"/>
          <w:sz w:val="30"/>
          <w:szCs w:val="30"/>
          <w:lang w:eastAsia="ru-RU"/>
        </w:rPr>
        <w:t>практическая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конференция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Современные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проблемы</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направления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развития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металловедения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термической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обработки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металлов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сплавов</w:t>
      </w:r>
      <w:r w:rsidRPr="00ED32CA">
        <w:rPr>
          <w:rFonts w:ascii="Times New Roman" w:eastAsia="Times New Roman" w:hAnsi="Times New Roman" w:cs="Times New Roman"/>
          <w:spacing w:val="-5"/>
          <w:kern w:val="0"/>
          <w:sz w:val="30"/>
          <w:szCs w:val="30"/>
          <w:lang w:eastAsia="ru-RU"/>
        </w:rPr>
        <w:t>" (</w:t>
      </w:r>
      <w:r w:rsidRPr="00ED32CA">
        <w:rPr>
          <w:rFonts w:ascii="Times New Roman" w:eastAsia="Times New Roman" w:hAnsi="Times New Roman" w:cs="Times New Roman" w:hint="eastAsia"/>
          <w:spacing w:val="-5"/>
          <w:kern w:val="0"/>
          <w:sz w:val="30"/>
          <w:szCs w:val="30"/>
          <w:lang w:eastAsia="ru-RU"/>
        </w:rPr>
        <w:t>Курск</w:t>
      </w:r>
      <w:r w:rsidRPr="00ED32CA">
        <w:rPr>
          <w:rFonts w:ascii="Times New Roman" w:eastAsia="Times New Roman" w:hAnsi="Times New Roman" w:cs="Times New Roman"/>
          <w:spacing w:val="-5"/>
          <w:kern w:val="0"/>
          <w:sz w:val="30"/>
          <w:szCs w:val="30"/>
          <w:lang w:eastAsia="ru-RU"/>
        </w:rPr>
        <w:t xml:space="preserve">, 2021 </w:t>
      </w:r>
      <w:r w:rsidRPr="00ED32CA">
        <w:rPr>
          <w:rFonts w:ascii="Times New Roman" w:eastAsia="Times New Roman" w:hAnsi="Times New Roman" w:cs="Times New Roman" w:hint="eastAsia"/>
          <w:spacing w:val="-5"/>
          <w:kern w:val="0"/>
          <w:sz w:val="30"/>
          <w:szCs w:val="30"/>
          <w:lang w:eastAsia="ru-RU"/>
        </w:rPr>
        <w:t>г</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Личный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вклад</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автора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состоит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его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непосредственном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активном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участии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формировании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цели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задач</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проведении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теоретических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экспериментальных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исследований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анализе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обработке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полученных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результатов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обобщении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формулировке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рекомендаций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выводов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также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написании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публикаций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журналах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докладов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научных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конференциях</w:t>
      </w:r>
      <w:r w:rsidRPr="00ED32CA">
        <w:rPr>
          <w:rFonts w:ascii="Times New Roman" w:eastAsia="Times New Roman" w:hAnsi="Times New Roman" w:cs="Times New Roman"/>
          <w:spacing w:val="-5"/>
          <w:kern w:val="0"/>
          <w:sz w:val="30"/>
          <w:szCs w:val="30"/>
          <w:lang w:eastAsia="ru-RU"/>
        </w:rPr>
        <w:t>.</w:t>
      </w:r>
    </w:p>
    <w:p w:rsidR="00ED32CA" w:rsidRPr="00ED32CA" w:rsidRDefault="00ED32CA" w:rsidP="00ED32CA">
      <w:pPr>
        <w:rPr>
          <w:rFonts w:ascii="Times New Roman" w:eastAsia="Times New Roman" w:hAnsi="Times New Roman" w:cs="Times New Roman"/>
          <w:spacing w:val="-5"/>
          <w:kern w:val="0"/>
          <w:sz w:val="30"/>
          <w:szCs w:val="30"/>
          <w:lang w:eastAsia="ru-RU"/>
        </w:rPr>
      </w:pPr>
      <w:r w:rsidRPr="00ED32CA">
        <w:rPr>
          <w:rFonts w:ascii="Times New Roman" w:eastAsia="Times New Roman" w:hAnsi="Times New Roman" w:cs="Times New Roman" w:hint="eastAsia"/>
          <w:spacing w:val="-5"/>
          <w:kern w:val="0"/>
          <w:sz w:val="30"/>
          <w:szCs w:val="30"/>
          <w:lang w:eastAsia="ru-RU"/>
        </w:rPr>
        <w:t>Публикации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основное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содержание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отражено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12 </w:t>
      </w:r>
      <w:r w:rsidRPr="00ED32CA">
        <w:rPr>
          <w:rFonts w:ascii="Times New Roman" w:eastAsia="Times New Roman" w:hAnsi="Times New Roman" w:cs="Times New Roman" w:hint="eastAsia"/>
          <w:spacing w:val="-5"/>
          <w:kern w:val="0"/>
          <w:sz w:val="30"/>
          <w:szCs w:val="30"/>
          <w:lang w:eastAsia="ru-RU"/>
        </w:rPr>
        <w:t>научных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работах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числе</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5 </w:t>
      </w:r>
      <w:r w:rsidRPr="00ED32CA">
        <w:rPr>
          <w:rFonts w:ascii="Times New Roman" w:eastAsia="Times New Roman" w:hAnsi="Times New Roman" w:cs="Times New Roman" w:hint="eastAsia"/>
          <w:spacing w:val="-5"/>
          <w:kern w:val="0"/>
          <w:sz w:val="30"/>
          <w:szCs w:val="30"/>
          <w:lang w:eastAsia="ru-RU"/>
        </w:rPr>
        <w:t>статьях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изданиях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рекомендуемых</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ВАК</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РФ</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Получен</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патент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РФ</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на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полезную</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модель</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w:t>
      </w:r>
      <w:r w:rsidRPr="00ED32CA">
        <w:rPr>
          <w:rFonts w:ascii="Times New Roman" w:eastAsia="Times New Roman" w:hAnsi="Times New Roman" w:cs="Times New Roman"/>
          <w:spacing w:val="-5"/>
          <w:kern w:val="0"/>
          <w:sz w:val="30"/>
          <w:szCs w:val="30"/>
          <w:lang w:eastAsia="ru-RU"/>
        </w:rPr>
        <w:t xml:space="preserve">139509 </w:t>
      </w:r>
      <w:r w:rsidRPr="00ED32CA">
        <w:rPr>
          <w:rFonts w:ascii="Times New Roman" w:eastAsia="Times New Roman" w:hAnsi="Times New Roman" w:cs="Times New Roman" w:hint="eastAsia"/>
          <w:spacing w:val="-5"/>
          <w:kern w:val="0"/>
          <w:sz w:val="30"/>
          <w:szCs w:val="30"/>
          <w:lang w:eastAsia="ru-RU"/>
        </w:rPr>
        <w:t>«Коленчатый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вал»</w:t>
      </w:r>
      <w:r w:rsidRPr="00ED32CA">
        <w:rPr>
          <w:rFonts w:ascii="Times New Roman" w:eastAsia="Times New Roman" w:hAnsi="Times New Roman" w:cs="Times New Roman"/>
          <w:spacing w:val="-5"/>
          <w:kern w:val="0"/>
          <w:sz w:val="30"/>
          <w:szCs w:val="30"/>
          <w:lang w:eastAsia="ru-RU"/>
        </w:rPr>
        <w:t>.</w:t>
      </w:r>
    </w:p>
    <w:p w:rsidR="00BE4BEE" w:rsidRDefault="00ED32CA" w:rsidP="00ED32CA">
      <w:pPr>
        <w:rPr>
          <w:rFonts w:ascii="Times New Roman" w:eastAsia="Times New Roman" w:hAnsi="Times New Roman" w:cs="Times New Roman"/>
          <w:spacing w:val="-5"/>
          <w:kern w:val="0"/>
          <w:sz w:val="30"/>
          <w:szCs w:val="30"/>
          <w:lang w:val="en-US" w:eastAsia="ru-RU"/>
        </w:rPr>
      </w:pPr>
      <w:r w:rsidRPr="00ED32CA">
        <w:rPr>
          <w:rFonts w:ascii="Times New Roman" w:eastAsia="Times New Roman" w:hAnsi="Times New Roman" w:cs="Times New Roman" w:hint="eastAsia"/>
          <w:spacing w:val="-5"/>
          <w:kern w:val="0"/>
          <w:sz w:val="30"/>
          <w:szCs w:val="30"/>
          <w:lang w:eastAsia="ru-RU"/>
        </w:rPr>
        <w:t>Структура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объем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Диссертация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состоит</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из</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введения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пяти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глав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заключения</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списка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цитируемой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литературы</w:t>
      </w:r>
      <w:r w:rsidRPr="00ED32CA">
        <w:rPr>
          <w:rFonts w:ascii="Times New Roman" w:eastAsia="Times New Roman" w:hAnsi="Times New Roman" w:cs="Times New Roman"/>
          <w:spacing w:val="-5"/>
          <w:kern w:val="0"/>
          <w:sz w:val="30"/>
          <w:szCs w:val="30"/>
          <w:lang w:eastAsia="ru-RU"/>
        </w:rPr>
        <w:t xml:space="preserve"> (158 </w:t>
      </w:r>
      <w:r w:rsidRPr="00ED32CA">
        <w:rPr>
          <w:rFonts w:ascii="Times New Roman" w:eastAsia="Times New Roman" w:hAnsi="Times New Roman" w:cs="Times New Roman" w:hint="eastAsia"/>
          <w:spacing w:val="-5"/>
          <w:kern w:val="0"/>
          <w:sz w:val="30"/>
          <w:szCs w:val="30"/>
          <w:lang w:eastAsia="ru-RU"/>
        </w:rPr>
        <w:t>наименований</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содержит</w:t>
      </w:r>
      <w:r w:rsidRPr="00ED32CA">
        <w:rPr>
          <w:rFonts w:ascii="Times New Roman" w:eastAsia="Times New Roman" w:hAnsi="Times New Roman" w:cs="Times New Roman"/>
          <w:spacing w:val="-5"/>
          <w:kern w:val="0"/>
          <w:sz w:val="30"/>
          <w:szCs w:val="30"/>
          <w:lang w:eastAsia="ru-RU"/>
        </w:rPr>
        <w:t xml:space="preserve"> 212 </w:t>
      </w:r>
      <w:r w:rsidRPr="00ED32CA">
        <w:rPr>
          <w:rFonts w:ascii="Times New Roman" w:eastAsia="Times New Roman" w:hAnsi="Times New Roman" w:cs="Times New Roman" w:hint="eastAsia"/>
          <w:spacing w:val="-5"/>
          <w:kern w:val="0"/>
          <w:sz w:val="30"/>
          <w:szCs w:val="30"/>
          <w:lang w:eastAsia="ru-RU"/>
        </w:rPr>
        <w:t>страниц</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машинописного</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текста</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в</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том</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числе</w:t>
      </w:r>
      <w:r w:rsidRPr="00ED32CA">
        <w:rPr>
          <w:rFonts w:ascii="Times New Roman" w:eastAsia="Times New Roman" w:hAnsi="Times New Roman" w:cs="Times New Roman"/>
          <w:spacing w:val="-5"/>
          <w:kern w:val="0"/>
          <w:sz w:val="30"/>
          <w:szCs w:val="30"/>
          <w:lang w:eastAsia="ru-RU"/>
        </w:rPr>
        <w:t xml:space="preserve"> 88 </w:t>
      </w:r>
      <w:r w:rsidRPr="00ED32CA">
        <w:rPr>
          <w:rFonts w:ascii="Times New Roman" w:eastAsia="Times New Roman" w:hAnsi="Times New Roman" w:cs="Times New Roman" w:hint="eastAsia"/>
          <w:spacing w:val="-5"/>
          <w:kern w:val="0"/>
          <w:sz w:val="30"/>
          <w:szCs w:val="30"/>
          <w:lang w:eastAsia="ru-RU"/>
        </w:rPr>
        <w:t>рисунков</w:t>
      </w:r>
      <w:r w:rsidRPr="00ED32CA">
        <w:rPr>
          <w:rFonts w:ascii="Times New Roman" w:eastAsia="Times New Roman" w:hAnsi="Times New Roman" w:cs="Times New Roman"/>
          <w:spacing w:val="-5"/>
          <w:kern w:val="0"/>
          <w:sz w:val="30"/>
          <w:szCs w:val="30"/>
          <w:lang w:eastAsia="ru-RU"/>
        </w:rPr>
        <w:t xml:space="preserve">, 18 </w:t>
      </w:r>
      <w:r w:rsidRPr="00ED32CA">
        <w:rPr>
          <w:rFonts w:ascii="Times New Roman" w:eastAsia="Times New Roman" w:hAnsi="Times New Roman" w:cs="Times New Roman" w:hint="eastAsia"/>
          <w:spacing w:val="-5"/>
          <w:kern w:val="0"/>
          <w:sz w:val="30"/>
          <w:szCs w:val="30"/>
          <w:lang w:eastAsia="ru-RU"/>
        </w:rPr>
        <w:t>таблиц</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и</w:t>
      </w:r>
      <w:r w:rsidRPr="00ED32CA">
        <w:rPr>
          <w:rFonts w:ascii="Times New Roman" w:eastAsia="Times New Roman" w:hAnsi="Times New Roman" w:cs="Times New Roman"/>
          <w:spacing w:val="-5"/>
          <w:kern w:val="0"/>
          <w:sz w:val="30"/>
          <w:szCs w:val="30"/>
          <w:lang w:eastAsia="ru-RU"/>
        </w:rPr>
        <w:t xml:space="preserve"> </w:t>
      </w:r>
      <w:r w:rsidRPr="00ED32CA">
        <w:rPr>
          <w:rFonts w:ascii="Times New Roman" w:eastAsia="Times New Roman" w:hAnsi="Times New Roman" w:cs="Times New Roman" w:hint="eastAsia"/>
          <w:spacing w:val="-5"/>
          <w:kern w:val="0"/>
          <w:sz w:val="30"/>
          <w:szCs w:val="30"/>
          <w:lang w:eastAsia="ru-RU"/>
        </w:rPr>
        <w:t>приложения</w:t>
      </w:r>
      <w:r w:rsidRPr="00ED32CA">
        <w:rPr>
          <w:rFonts w:ascii="Times New Roman" w:eastAsia="Times New Roman" w:hAnsi="Times New Roman" w:cs="Times New Roman"/>
          <w:spacing w:val="-5"/>
          <w:kern w:val="0"/>
          <w:sz w:val="30"/>
          <w:szCs w:val="30"/>
          <w:lang w:eastAsia="ru-RU"/>
        </w:rPr>
        <w:t>.</w:t>
      </w:r>
    </w:p>
    <w:p w:rsidR="00ED32CA" w:rsidRDefault="00ED32CA" w:rsidP="00ED32CA">
      <w:pPr>
        <w:rPr>
          <w:rFonts w:ascii="Times New Roman" w:eastAsia="Times New Roman" w:hAnsi="Times New Roman" w:cs="Times New Roman"/>
          <w:spacing w:val="-5"/>
          <w:kern w:val="0"/>
          <w:sz w:val="30"/>
          <w:szCs w:val="30"/>
          <w:lang w:val="en-US" w:eastAsia="ru-RU"/>
        </w:rPr>
      </w:pPr>
    </w:p>
    <w:p w:rsidR="00ED32CA" w:rsidRDefault="00ED32CA" w:rsidP="00ED32CA">
      <w:pPr>
        <w:rPr>
          <w:rFonts w:ascii="Times New Roman" w:eastAsia="Times New Roman" w:hAnsi="Times New Roman" w:cs="Times New Roman"/>
          <w:spacing w:val="-5"/>
          <w:kern w:val="0"/>
          <w:sz w:val="30"/>
          <w:szCs w:val="30"/>
          <w:lang w:val="en-US" w:eastAsia="ru-RU"/>
        </w:rPr>
      </w:pPr>
    </w:p>
    <w:p w:rsidR="00ED32CA" w:rsidRDefault="00ED32CA" w:rsidP="00ED32CA">
      <w:pPr>
        <w:rPr>
          <w:rFonts w:ascii="Times New Roman" w:eastAsia="Times New Roman" w:hAnsi="Times New Roman" w:cs="Times New Roman"/>
          <w:spacing w:val="-5"/>
          <w:kern w:val="0"/>
          <w:sz w:val="30"/>
          <w:szCs w:val="30"/>
          <w:lang w:val="en-US" w:eastAsia="ru-RU"/>
        </w:rPr>
      </w:pPr>
    </w:p>
    <w:p w:rsidR="00ED32CA" w:rsidRPr="00ED32CA" w:rsidRDefault="00ED32CA" w:rsidP="00ED32CA">
      <w:r w:rsidRPr="00ED32CA">
        <w:rPr>
          <w:rFonts w:hint="eastAsia"/>
        </w:rPr>
        <w:t>ЗАКЛЮЧЕНИЕ</w:t>
      </w:r>
    </w:p>
    <w:p w:rsidR="00ED32CA" w:rsidRPr="00ED32CA" w:rsidRDefault="00ED32CA" w:rsidP="00ED32CA">
      <w:r w:rsidRPr="00ED32CA">
        <w:rPr>
          <w:lang w:val="en-US"/>
        </w:rPr>
        <w:t></w:t>
      </w:r>
      <w:r w:rsidRPr="00ED32CA">
        <w:rPr>
          <w:lang w:val="en-US"/>
        </w:rPr>
        <w:t></w:t>
      </w:r>
      <w:r w:rsidRPr="00ED32CA">
        <w:tab/>
      </w:r>
      <w:r w:rsidRPr="00ED32CA">
        <w:rPr>
          <w:rFonts w:hint="eastAsia"/>
        </w:rPr>
        <w:t>Металлографическим</w:t>
      </w:r>
      <w:r w:rsidRPr="00ED32CA">
        <w:rPr>
          <w:lang w:val="en-US"/>
        </w:rPr>
        <w:t></w:t>
      </w:r>
      <w:r w:rsidRPr="00ED32CA">
        <w:rPr>
          <w:rFonts w:hint="eastAsia"/>
        </w:rPr>
        <w:t>анализом</w:t>
      </w:r>
      <w:r w:rsidRPr="00ED32CA">
        <w:rPr>
          <w:lang w:val="en-US"/>
        </w:rPr>
        <w:t></w:t>
      </w:r>
      <w:r w:rsidRPr="00ED32CA">
        <w:rPr>
          <w:rFonts w:hint="eastAsia"/>
        </w:rPr>
        <w:t>показано</w:t>
      </w:r>
      <w:r w:rsidRPr="00ED32CA">
        <w:rPr>
          <w:lang w:val="en-US"/>
        </w:rPr>
        <w:t></w:t>
      </w:r>
      <w:r w:rsidRPr="00ED32CA">
        <w:rPr>
          <w:lang w:val="en-US"/>
        </w:rPr>
        <w:t></w:t>
      </w:r>
      <w:r w:rsidRPr="00ED32CA">
        <w:rPr>
          <w:rFonts w:hint="eastAsia"/>
        </w:rPr>
        <w:t>что</w:t>
      </w:r>
      <w:r w:rsidRPr="00ED32CA">
        <w:rPr>
          <w:lang w:val="en-US"/>
        </w:rPr>
        <w:t></w:t>
      </w:r>
      <w:r w:rsidRPr="00ED32CA">
        <w:rPr>
          <w:rFonts w:hint="eastAsia"/>
        </w:rPr>
        <w:t>покрытие</w:t>
      </w:r>
      <w:r w:rsidRPr="00ED32CA">
        <w:tab/>
      </w:r>
      <w:r w:rsidRPr="00ED32CA">
        <w:rPr>
          <w:rFonts w:hint="eastAsia"/>
        </w:rPr>
        <w:t>при</w:t>
      </w:r>
    </w:p>
    <w:p w:rsidR="00ED32CA" w:rsidRPr="00ED32CA" w:rsidRDefault="00ED32CA" w:rsidP="00ED32CA">
      <w:r w:rsidRPr="00ED32CA">
        <w:rPr>
          <w:rFonts w:hint="eastAsia"/>
        </w:rPr>
        <w:t>электродуговой</w:t>
      </w:r>
      <w:r w:rsidRPr="00ED32CA">
        <w:rPr>
          <w:lang w:val="en-US"/>
        </w:rPr>
        <w:t></w:t>
      </w:r>
      <w:r w:rsidRPr="00ED32CA">
        <w:rPr>
          <w:rFonts w:hint="eastAsia"/>
        </w:rPr>
        <w:t>металлизации</w:t>
      </w:r>
      <w:r w:rsidRPr="00ED32CA">
        <w:rPr>
          <w:lang w:val="en-US"/>
        </w:rPr>
        <w:t></w:t>
      </w:r>
      <w:r w:rsidRPr="00ED32CA">
        <w:rPr>
          <w:rFonts w:hint="eastAsia"/>
        </w:rPr>
        <w:t>представляет</w:t>
      </w:r>
      <w:r w:rsidRPr="00ED32CA">
        <w:rPr>
          <w:lang w:val="en-US"/>
        </w:rPr>
        <w:t></w:t>
      </w:r>
      <w:r w:rsidRPr="00ED32CA">
        <w:rPr>
          <w:rFonts w:hint="eastAsia"/>
        </w:rPr>
        <w:t>собой</w:t>
      </w:r>
      <w:r w:rsidRPr="00ED32CA">
        <w:rPr>
          <w:lang w:val="en-US"/>
        </w:rPr>
        <w:t></w:t>
      </w:r>
      <w:r w:rsidRPr="00ED32CA">
        <w:rPr>
          <w:rFonts w:hint="eastAsia"/>
        </w:rPr>
        <w:t>слоистый</w:t>
      </w:r>
      <w:r w:rsidRPr="00ED32CA">
        <w:rPr>
          <w:lang w:val="en-US"/>
        </w:rPr>
        <w:t></w:t>
      </w:r>
      <w:r w:rsidRPr="00ED32CA">
        <w:rPr>
          <w:rFonts w:hint="eastAsia"/>
        </w:rPr>
        <w:t>материал</w:t>
      </w:r>
      <w:r w:rsidRPr="00ED32CA">
        <w:rPr>
          <w:lang w:val="en-US"/>
        </w:rPr>
        <w:t></w:t>
      </w:r>
    </w:p>
    <w:p w:rsidR="00ED32CA" w:rsidRPr="00ED32CA" w:rsidRDefault="00ED32CA" w:rsidP="00ED32CA">
      <w:r w:rsidRPr="00ED32CA">
        <w:rPr>
          <w:rFonts w:hint="eastAsia"/>
        </w:rPr>
        <w:t>сформированный</w:t>
      </w:r>
      <w:r w:rsidRPr="00ED32CA">
        <w:rPr>
          <w:lang w:val="en-US"/>
        </w:rPr>
        <w:t></w:t>
      </w:r>
      <w:r w:rsidRPr="00ED32CA">
        <w:rPr>
          <w:rFonts w:hint="eastAsia"/>
        </w:rPr>
        <w:t>деформированными</w:t>
      </w:r>
      <w:r w:rsidRPr="00ED32CA">
        <w:rPr>
          <w:lang w:val="en-US"/>
        </w:rPr>
        <w:t></w:t>
      </w:r>
      <w:r w:rsidRPr="00ED32CA">
        <w:rPr>
          <w:rFonts w:hint="eastAsia"/>
        </w:rPr>
        <w:t>частицами</w:t>
      </w:r>
      <w:r w:rsidRPr="00ED32CA">
        <w:rPr>
          <w:lang w:val="en-US"/>
        </w:rPr>
        <w:t></w:t>
      </w:r>
      <w:r w:rsidRPr="00ED32CA">
        <w:rPr>
          <w:lang w:val="en-US"/>
        </w:rPr>
        <w:t></w:t>
      </w:r>
      <w:r w:rsidRPr="00ED32CA">
        <w:rPr>
          <w:rFonts w:hint="eastAsia"/>
        </w:rPr>
        <w:t>соединенными</w:t>
      </w:r>
      <w:r w:rsidRPr="00ED32CA">
        <w:tab/>
      </w:r>
      <w:r w:rsidRPr="00ED32CA">
        <w:rPr>
          <w:rFonts w:hint="eastAsia"/>
        </w:rPr>
        <w:t>по</w:t>
      </w:r>
    </w:p>
    <w:p w:rsidR="00ED32CA" w:rsidRPr="00ED32CA" w:rsidRDefault="00ED32CA" w:rsidP="00ED32CA">
      <w:r w:rsidRPr="00ED32CA">
        <w:rPr>
          <w:rFonts w:hint="eastAsia"/>
        </w:rPr>
        <w:t>контактным</w:t>
      </w:r>
      <w:r w:rsidRPr="00ED32CA">
        <w:rPr>
          <w:lang w:val="en-US"/>
        </w:rPr>
        <w:t></w:t>
      </w:r>
      <w:r w:rsidRPr="00ED32CA">
        <w:rPr>
          <w:rFonts w:hint="eastAsia"/>
        </w:rPr>
        <w:t>поверхностям</w:t>
      </w:r>
      <w:r w:rsidRPr="00ED32CA">
        <w:rPr>
          <w:lang w:val="en-US"/>
        </w:rPr>
        <w:t></w:t>
      </w:r>
      <w:r w:rsidRPr="00ED32CA">
        <w:rPr>
          <w:rFonts w:hint="eastAsia"/>
        </w:rPr>
        <w:t>между</w:t>
      </w:r>
      <w:r w:rsidRPr="00ED32CA">
        <w:rPr>
          <w:lang w:val="en-US"/>
        </w:rPr>
        <w:t></w:t>
      </w:r>
      <w:r w:rsidRPr="00ED32CA">
        <w:rPr>
          <w:rFonts w:hint="eastAsia"/>
        </w:rPr>
        <w:t>собой</w:t>
      </w:r>
      <w:r w:rsidRPr="00ED32CA">
        <w:rPr>
          <w:lang w:val="en-US"/>
        </w:rPr>
        <w:t></w:t>
      </w:r>
      <w:r w:rsidRPr="00ED32CA">
        <w:rPr>
          <w:rFonts w:hint="eastAsia"/>
        </w:rPr>
        <w:t>и</w:t>
      </w:r>
      <w:r w:rsidRPr="00ED32CA">
        <w:rPr>
          <w:lang w:val="en-US"/>
        </w:rPr>
        <w:t></w:t>
      </w:r>
      <w:r w:rsidRPr="00ED32CA">
        <w:rPr>
          <w:rFonts w:hint="eastAsia"/>
        </w:rPr>
        <w:t>с</w:t>
      </w:r>
      <w:r w:rsidRPr="00ED32CA">
        <w:rPr>
          <w:lang w:val="en-US"/>
        </w:rPr>
        <w:t></w:t>
      </w:r>
      <w:r w:rsidRPr="00ED32CA">
        <w:rPr>
          <w:rFonts w:hint="eastAsia"/>
        </w:rPr>
        <w:t>подложкой</w:t>
      </w:r>
      <w:r w:rsidRPr="00ED32CA">
        <w:rPr>
          <w:lang w:val="en-US"/>
        </w:rPr>
        <w:t></w:t>
      </w:r>
      <w:r w:rsidRPr="00ED32CA">
        <w:rPr>
          <w:lang w:val="en-US"/>
        </w:rPr>
        <w:t></w:t>
      </w:r>
      <w:r w:rsidRPr="00ED32CA">
        <w:rPr>
          <w:rFonts w:hint="eastAsia"/>
        </w:rPr>
        <w:t>Покрытие</w:t>
      </w:r>
      <w:r w:rsidRPr="00ED32CA">
        <w:rPr>
          <w:lang w:val="en-US"/>
        </w:rPr>
        <w:t></w:t>
      </w:r>
      <w:r w:rsidRPr="00ED32CA">
        <w:rPr>
          <w:rFonts w:hint="eastAsia"/>
        </w:rPr>
        <w:t>полученное</w:t>
      </w:r>
    </w:p>
    <w:p w:rsidR="00ED32CA" w:rsidRPr="00ED32CA" w:rsidRDefault="00ED32CA" w:rsidP="00ED32CA">
      <w:r w:rsidRPr="00ED32CA">
        <w:rPr>
          <w:rFonts w:hint="eastAsia"/>
        </w:rPr>
        <w:t>при</w:t>
      </w:r>
      <w:r w:rsidRPr="00ED32CA">
        <w:rPr>
          <w:lang w:val="en-US"/>
        </w:rPr>
        <w:t></w:t>
      </w:r>
      <w:r w:rsidRPr="00ED32CA">
        <w:rPr>
          <w:rFonts w:hint="eastAsia"/>
        </w:rPr>
        <w:t>электродуговой</w:t>
      </w:r>
      <w:r w:rsidRPr="00ED32CA">
        <w:rPr>
          <w:lang w:val="en-US"/>
        </w:rPr>
        <w:t></w:t>
      </w:r>
      <w:r w:rsidRPr="00ED32CA">
        <w:rPr>
          <w:rFonts w:hint="eastAsia"/>
        </w:rPr>
        <w:t>металлизации</w:t>
      </w:r>
      <w:r w:rsidRPr="00ED32CA">
        <w:rPr>
          <w:lang w:val="en-US"/>
        </w:rPr>
        <w:t></w:t>
      </w:r>
      <w:r w:rsidRPr="00ED32CA">
        <w:rPr>
          <w:rFonts w:hint="eastAsia"/>
        </w:rPr>
        <w:t>имеет</w:t>
      </w:r>
      <w:r w:rsidRPr="00ED32CA">
        <w:rPr>
          <w:lang w:val="en-US"/>
        </w:rPr>
        <w:t></w:t>
      </w:r>
      <w:r w:rsidRPr="00ED32CA">
        <w:rPr>
          <w:rFonts w:hint="eastAsia"/>
        </w:rPr>
        <w:t>высокую</w:t>
      </w:r>
      <w:r w:rsidRPr="00ED32CA">
        <w:rPr>
          <w:lang w:val="en-US"/>
        </w:rPr>
        <w:t></w:t>
      </w:r>
      <w:r w:rsidRPr="00ED32CA">
        <w:rPr>
          <w:rFonts w:hint="eastAsia"/>
        </w:rPr>
        <w:t>пористость</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и</w:t>
      </w:r>
    </w:p>
    <w:p w:rsidR="00ED32CA" w:rsidRPr="00ED32CA" w:rsidRDefault="00ED32CA" w:rsidP="00ED32CA">
      <w:r w:rsidRPr="00ED32CA">
        <w:rPr>
          <w:rFonts w:hint="eastAsia"/>
        </w:rPr>
        <w:t>низкую</w:t>
      </w:r>
      <w:r w:rsidRPr="00ED32CA">
        <w:rPr>
          <w:lang w:val="en-US"/>
        </w:rPr>
        <w:t></w:t>
      </w:r>
      <w:r w:rsidRPr="00ED32CA">
        <w:rPr>
          <w:rFonts w:hint="eastAsia"/>
        </w:rPr>
        <w:t>адгезию</w:t>
      </w:r>
      <w:r w:rsidRPr="00ED32CA">
        <w:rPr>
          <w:lang w:val="en-US"/>
        </w:rPr>
        <w:t></w:t>
      </w:r>
      <w:r w:rsidRPr="00ED32CA">
        <w:rPr>
          <w:lang w:val="en-US"/>
        </w:rPr>
        <w:t></w:t>
      </w:r>
      <w:r w:rsidRPr="00ED32CA">
        <w:rPr>
          <w:rFonts w:hint="eastAsia"/>
        </w:rPr>
        <w:t>наблюдается</w:t>
      </w:r>
      <w:r w:rsidRPr="00ED32CA">
        <w:rPr>
          <w:lang w:val="en-US"/>
        </w:rPr>
        <w:t></w:t>
      </w:r>
      <w:r w:rsidRPr="00ED32CA">
        <w:rPr>
          <w:rFonts w:hint="eastAsia"/>
        </w:rPr>
        <w:t>местное</w:t>
      </w:r>
      <w:r w:rsidRPr="00ED32CA">
        <w:rPr>
          <w:lang w:val="en-US"/>
        </w:rPr>
        <w:t></w:t>
      </w:r>
      <w:r w:rsidRPr="00ED32CA">
        <w:rPr>
          <w:rFonts w:hint="eastAsia"/>
        </w:rPr>
        <w:t>отслоение</w:t>
      </w:r>
      <w:r w:rsidRPr="00ED32CA">
        <w:rPr>
          <w:lang w:val="en-US"/>
        </w:rPr>
        <w:t></w:t>
      </w:r>
      <w:r w:rsidRPr="00ED32CA">
        <w:rPr>
          <w:rFonts w:hint="eastAsia"/>
        </w:rPr>
        <w:t>покрытия</w:t>
      </w:r>
      <w:r w:rsidRPr="00ED32CA">
        <w:rPr>
          <w:lang w:val="en-US"/>
        </w:rPr>
        <w:t></w:t>
      </w:r>
      <w:r w:rsidRPr="00ED32CA">
        <w:rPr>
          <w:rFonts w:hint="eastAsia"/>
        </w:rPr>
        <w:t>от</w:t>
      </w:r>
      <w:r w:rsidRPr="00ED32CA">
        <w:rPr>
          <w:lang w:val="en-US"/>
        </w:rPr>
        <w:t></w:t>
      </w:r>
      <w:r w:rsidRPr="00ED32CA">
        <w:rPr>
          <w:rFonts w:hint="eastAsia"/>
        </w:rPr>
        <w:t>подложки</w:t>
      </w:r>
      <w:r w:rsidRPr="00ED32CA">
        <w:rPr>
          <w:lang w:val="en-US"/>
        </w:rPr>
        <w:t></w:t>
      </w:r>
      <w:r w:rsidRPr="00ED32CA">
        <w:rPr>
          <w:lang w:val="en-US"/>
        </w:rPr>
        <w:t></w:t>
      </w:r>
      <w:r w:rsidRPr="00ED32CA">
        <w:rPr>
          <w:rFonts w:hint="eastAsia"/>
        </w:rPr>
        <w:t>а</w:t>
      </w:r>
      <w:r w:rsidRPr="00ED32CA">
        <w:rPr>
          <w:lang w:val="en-US"/>
        </w:rPr>
        <w:t></w:t>
      </w:r>
      <w:r w:rsidRPr="00ED32CA">
        <w:rPr>
          <w:rFonts w:hint="eastAsia"/>
        </w:rPr>
        <w:t>также</w:t>
      </w:r>
    </w:p>
    <w:p w:rsidR="00ED32CA" w:rsidRPr="00ED32CA" w:rsidRDefault="00ED32CA" w:rsidP="00ED32CA">
      <w:r w:rsidRPr="00ED32CA">
        <w:rPr>
          <w:rFonts w:hint="eastAsia"/>
        </w:rPr>
        <w:t>образование</w:t>
      </w:r>
      <w:r w:rsidRPr="00ED32CA">
        <w:rPr>
          <w:lang w:val="en-US"/>
        </w:rPr>
        <w:t></w:t>
      </w:r>
      <w:r w:rsidRPr="00ED32CA">
        <w:rPr>
          <w:rFonts w:hint="eastAsia"/>
        </w:rPr>
        <w:t>трещин</w:t>
      </w:r>
      <w:r w:rsidRPr="00ED32CA">
        <w:rPr>
          <w:lang w:val="en-US"/>
        </w:rPr>
        <w:t></w:t>
      </w:r>
      <w:r w:rsidRPr="00ED32CA">
        <w:rPr>
          <w:rFonts w:hint="eastAsia"/>
        </w:rPr>
        <w:t>в</w:t>
      </w:r>
      <w:r w:rsidRPr="00ED32CA">
        <w:rPr>
          <w:lang w:val="en-US"/>
        </w:rPr>
        <w:t></w:t>
      </w:r>
      <w:r w:rsidRPr="00ED32CA">
        <w:rPr>
          <w:rFonts w:hint="eastAsia"/>
        </w:rPr>
        <w:t>слое</w:t>
      </w:r>
      <w:r w:rsidRPr="00ED32CA">
        <w:rPr>
          <w:lang w:val="en-US"/>
        </w:rPr>
        <w:t></w:t>
      </w:r>
      <w:r w:rsidRPr="00ED32CA">
        <w:rPr>
          <w:rFonts w:hint="eastAsia"/>
        </w:rPr>
        <w:t>покрытия</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Установлено</w:t>
      </w:r>
      <w:r w:rsidRPr="00ED32CA">
        <w:rPr>
          <w:lang w:val="en-US"/>
        </w:rPr>
        <w:t></w:t>
      </w:r>
      <w:r w:rsidRPr="00ED32CA">
        <w:rPr>
          <w:lang w:val="en-US"/>
        </w:rPr>
        <w:t></w:t>
      </w:r>
      <w:r w:rsidRPr="00ED32CA">
        <w:rPr>
          <w:rFonts w:hint="eastAsia"/>
        </w:rPr>
        <w:t>что</w:t>
      </w:r>
      <w:r w:rsidRPr="00ED32CA">
        <w:rPr>
          <w:lang w:val="en-US"/>
        </w:rPr>
        <w:t></w:t>
      </w:r>
      <w:r w:rsidRPr="00ED32CA">
        <w:rPr>
          <w:rFonts w:hint="eastAsia"/>
        </w:rPr>
        <w:t>прочность</w:t>
      </w:r>
      <w:r w:rsidRPr="00ED32CA">
        <w:rPr>
          <w:lang w:val="en-US"/>
        </w:rPr>
        <w:t></w:t>
      </w:r>
      <w:r w:rsidRPr="00ED32CA">
        <w:rPr>
          <w:rFonts w:hint="eastAsia"/>
        </w:rPr>
        <w:t>сцепления</w:t>
      </w:r>
      <w:r w:rsidRPr="00ED32CA">
        <w:rPr>
          <w:lang w:val="en-US"/>
        </w:rPr>
        <w:t></w:t>
      </w:r>
      <w:r w:rsidRPr="00ED32CA">
        <w:rPr>
          <w:rFonts w:hint="eastAsia"/>
        </w:rPr>
        <w:t>напыленного</w:t>
      </w:r>
      <w:r w:rsidRPr="00ED32CA">
        <w:rPr>
          <w:lang w:val="en-US"/>
        </w:rPr>
        <w:t></w:t>
      </w:r>
      <w:r w:rsidRPr="00ED32CA">
        <w:rPr>
          <w:rFonts w:hint="eastAsia"/>
        </w:rPr>
        <w:t>покрытия</w:t>
      </w:r>
      <w:r w:rsidRPr="00ED32CA">
        <w:rPr>
          <w:lang w:val="en-US"/>
        </w:rPr>
        <w:t></w:t>
      </w:r>
      <w:r w:rsidRPr="00ED32CA">
        <w:rPr>
          <w:rFonts w:hint="eastAsia"/>
        </w:rPr>
        <w:t>с</w:t>
      </w:r>
    </w:p>
    <w:p w:rsidR="00ED32CA" w:rsidRPr="00ED32CA" w:rsidRDefault="00ED32CA" w:rsidP="00ED32CA">
      <w:r w:rsidRPr="00ED32CA">
        <w:rPr>
          <w:rFonts w:hint="eastAsia"/>
        </w:rPr>
        <w:t>подложкой</w:t>
      </w:r>
      <w:r w:rsidRPr="00ED32CA">
        <w:rPr>
          <w:lang w:val="en-US"/>
        </w:rPr>
        <w:t></w:t>
      </w:r>
      <w:r w:rsidRPr="00ED32CA">
        <w:rPr>
          <w:rFonts w:hint="eastAsia"/>
        </w:rPr>
        <w:t>зависит</w:t>
      </w:r>
      <w:r w:rsidRPr="00ED32CA">
        <w:rPr>
          <w:lang w:val="en-US"/>
        </w:rPr>
        <w:t></w:t>
      </w:r>
      <w:r w:rsidRPr="00ED32CA">
        <w:rPr>
          <w:rFonts w:hint="eastAsia"/>
        </w:rPr>
        <w:t>от</w:t>
      </w:r>
      <w:r w:rsidRPr="00ED32CA">
        <w:rPr>
          <w:lang w:val="en-US"/>
        </w:rPr>
        <w:t></w:t>
      </w:r>
      <w:r w:rsidRPr="00ED32CA">
        <w:rPr>
          <w:rFonts w:hint="eastAsia"/>
        </w:rPr>
        <w:t>метода</w:t>
      </w:r>
      <w:r w:rsidRPr="00ED32CA">
        <w:rPr>
          <w:lang w:val="en-US"/>
        </w:rPr>
        <w:t></w:t>
      </w:r>
      <w:r w:rsidRPr="00ED32CA">
        <w:rPr>
          <w:rFonts w:hint="eastAsia"/>
        </w:rPr>
        <w:t>подготовки</w:t>
      </w:r>
      <w:r w:rsidRPr="00ED32CA">
        <w:rPr>
          <w:lang w:val="en-US"/>
        </w:rPr>
        <w:t></w:t>
      </w:r>
      <w:r w:rsidRPr="00ED32CA">
        <w:rPr>
          <w:rFonts w:hint="eastAsia"/>
        </w:rPr>
        <w:t>поверхности</w:t>
      </w:r>
      <w:r w:rsidRPr="00ED32CA">
        <w:rPr>
          <w:lang w:val="en-US"/>
        </w:rPr>
        <w:t></w:t>
      </w:r>
      <w:r w:rsidRPr="00ED32CA">
        <w:rPr>
          <w:rFonts w:hint="eastAsia"/>
        </w:rPr>
        <w:t>подложки</w:t>
      </w:r>
      <w:r w:rsidRPr="00ED32CA">
        <w:rPr>
          <w:lang w:val="en-US"/>
        </w:rPr>
        <w:t></w:t>
      </w:r>
      <w:r w:rsidRPr="00ED32CA">
        <w:rPr>
          <w:rFonts w:hint="eastAsia"/>
        </w:rPr>
        <w:t>к</w:t>
      </w:r>
      <w:r w:rsidRPr="00ED32CA">
        <w:rPr>
          <w:lang w:val="en-US"/>
        </w:rPr>
        <w:t></w:t>
      </w:r>
      <w:r w:rsidRPr="00ED32CA">
        <w:rPr>
          <w:rFonts w:hint="eastAsia"/>
        </w:rPr>
        <w:t>металлизации</w:t>
      </w:r>
    </w:p>
    <w:p w:rsidR="00ED32CA" w:rsidRPr="00ED32CA" w:rsidRDefault="00ED32CA" w:rsidP="00ED32CA">
      <w:r w:rsidRPr="00ED32CA">
        <w:rPr>
          <w:rFonts w:hint="eastAsia"/>
        </w:rPr>
        <w:t>и</w:t>
      </w:r>
      <w:r w:rsidRPr="00ED32CA">
        <w:rPr>
          <w:lang w:val="en-US"/>
        </w:rPr>
        <w:t></w:t>
      </w:r>
      <w:r w:rsidRPr="00ED32CA">
        <w:rPr>
          <w:rFonts w:hint="eastAsia"/>
        </w:rPr>
        <w:t>химического</w:t>
      </w:r>
      <w:r w:rsidRPr="00ED32CA">
        <w:rPr>
          <w:lang w:val="en-US"/>
        </w:rPr>
        <w:t></w:t>
      </w:r>
      <w:r w:rsidRPr="00ED32CA">
        <w:rPr>
          <w:rFonts w:hint="eastAsia"/>
        </w:rPr>
        <w:t>состава</w:t>
      </w:r>
      <w:r w:rsidRPr="00ED32CA">
        <w:rPr>
          <w:lang w:val="en-US"/>
        </w:rPr>
        <w:t></w:t>
      </w:r>
      <w:r w:rsidRPr="00ED32CA">
        <w:rPr>
          <w:rFonts w:hint="eastAsia"/>
        </w:rPr>
        <w:t>электродной</w:t>
      </w:r>
      <w:r w:rsidRPr="00ED32CA">
        <w:rPr>
          <w:lang w:val="en-US"/>
        </w:rPr>
        <w:t></w:t>
      </w:r>
      <w:r w:rsidRPr="00ED32CA">
        <w:rPr>
          <w:rFonts w:hint="eastAsia"/>
        </w:rPr>
        <w:t>проволоки</w:t>
      </w:r>
      <w:r w:rsidRPr="00ED32CA">
        <w:rPr>
          <w:lang w:val="en-US"/>
        </w:rPr>
        <w:t></w:t>
      </w:r>
      <w:r w:rsidRPr="00ED32CA">
        <w:rPr>
          <w:lang w:val="en-US"/>
        </w:rPr>
        <w:t></w:t>
      </w:r>
      <w:r w:rsidRPr="00ED32CA">
        <w:rPr>
          <w:rFonts w:hint="eastAsia"/>
        </w:rPr>
        <w:t>применяемой</w:t>
      </w:r>
      <w:r w:rsidRPr="00ED32CA">
        <w:rPr>
          <w:lang w:val="en-US"/>
        </w:rPr>
        <w:t></w:t>
      </w:r>
      <w:r w:rsidRPr="00ED32CA">
        <w:rPr>
          <w:rFonts w:hint="eastAsia"/>
        </w:rPr>
        <w:t>для</w:t>
      </w:r>
      <w:r w:rsidRPr="00ED32CA">
        <w:rPr>
          <w:lang w:val="en-US"/>
        </w:rPr>
        <w:t></w:t>
      </w:r>
      <w:r w:rsidRPr="00ED32CA">
        <w:rPr>
          <w:rFonts w:hint="eastAsia"/>
        </w:rPr>
        <w:t>формирования</w:t>
      </w:r>
    </w:p>
    <w:p w:rsidR="00ED32CA" w:rsidRPr="00ED32CA" w:rsidRDefault="00ED32CA" w:rsidP="00ED32CA">
      <w:r w:rsidRPr="00ED32CA">
        <w:rPr>
          <w:rFonts w:hint="eastAsia"/>
        </w:rPr>
        <w:t>напыленного</w:t>
      </w:r>
      <w:r w:rsidRPr="00ED32CA">
        <w:rPr>
          <w:lang w:val="en-US"/>
        </w:rPr>
        <w:t></w:t>
      </w:r>
      <w:r w:rsidRPr="00ED32CA">
        <w:rPr>
          <w:rFonts w:hint="eastAsia"/>
        </w:rPr>
        <w:t>слоя</w:t>
      </w:r>
      <w:r w:rsidRPr="00ED32CA">
        <w:rPr>
          <w:lang w:val="en-US"/>
        </w:rPr>
        <w:t></w:t>
      </w:r>
      <w:r w:rsidRPr="00ED32CA">
        <w:rPr>
          <w:lang w:val="en-US"/>
        </w:rPr>
        <w:t></w:t>
      </w:r>
      <w:r w:rsidRPr="00ED32CA">
        <w:rPr>
          <w:rFonts w:hint="eastAsia"/>
        </w:rPr>
        <w:t>Наиболее</w:t>
      </w:r>
      <w:r w:rsidRPr="00ED32CA">
        <w:rPr>
          <w:lang w:val="en-US"/>
        </w:rPr>
        <w:t></w:t>
      </w:r>
      <w:r w:rsidRPr="00ED32CA">
        <w:rPr>
          <w:rFonts w:hint="eastAsia"/>
        </w:rPr>
        <w:t>высокие</w:t>
      </w:r>
      <w:r w:rsidRPr="00ED32CA">
        <w:rPr>
          <w:lang w:val="en-US"/>
        </w:rPr>
        <w:t></w:t>
      </w:r>
      <w:r w:rsidRPr="00ED32CA">
        <w:rPr>
          <w:rFonts w:hint="eastAsia"/>
        </w:rPr>
        <w:t>значения</w:t>
      </w:r>
      <w:r w:rsidRPr="00ED32CA">
        <w:rPr>
          <w:lang w:val="en-US"/>
        </w:rPr>
        <w:t></w:t>
      </w:r>
      <w:r w:rsidRPr="00ED32CA">
        <w:rPr>
          <w:rFonts w:hint="eastAsia"/>
        </w:rPr>
        <w:t>твердости</w:t>
      </w:r>
      <w:r w:rsidRPr="00ED32CA">
        <w:rPr>
          <w:lang w:val="en-US"/>
        </w:rPr>
        <w:t></w:t>
      </w:r>
      <w:r w:rsidRPr="00ED32CA">
        <w:rPr>
          <w:rFonts w:hint="eastAsia"/>
        </w:rPr>
        <w:t>напыленного</w:t>
      </w:r>
      <w:r w:rsidRPr="00ED32CA">
        <w:rPr>
          <w:lang w:val="en-US"/>
        </w:rPr>
        <w:t></w:t>
      </w:r>
      <w:r w:rsidRPr="00ED32CA">
        <w:rPr>
          <w:rFonts w:hint="eastAsia"/>
        </w:rPr>
        <w:t>слоя</w:t>
      </w:r>
    </w:p>
    <w:p w:rsidR="00ED32CA" w:rsidRPr="00ED32CA" w:rsidRDefault="00ED32CA" w:rsidP="00ED32CA">
      <w:r w:rsidRPr="00ED32CA">
        <w:rPr>
          <w:rFonts w:hint="eastAsia"/>
        </w:rPr>
        <w:t>достигаются</w:t>
      </w:r>
      <w:r w:rsidRPr="00ED32CA">
        <w:rPr>
          <w:lang w:val="en-US"/>
        </w:rPr>
        <w:t></w:t>
      </w:r>
      <w:r w:rsidRPr="00ED32CA">
        <w:rPr>
          <w:rFonts w:hint="eastAsia"/>
        </w:rPr>
        <w:t>при</w:t>
      </w:r>
      <w:r w:rsidRPr="00ED32CA">
        <w:rPr>
          <w:lang w:val="en-US"/>
        </w:rPr>
        <w:t></w:t>
      </w:r>
      <w:r w:rsidRPr="00ED32CA">
        <w:rPr>
          <w:rFonts w:hint="eastAsia"/>
        </w:rPr>
        <w:t>использовании</w:t>
      </w:r>
      <w:r w:rsidRPr="00ED32CA">
        <w:rPr>
          <w:lang w:val="en-US"/>
        </w:rPr>
        <w:t></w:t>
      </w:r>
      <w:r w:rsidRPr="00ED32CA">
        <w:rPr>
          <w:rFonts w:hint="eastAsia"/>
        </w:rPr>
        <w:t>электродных</w:t>
      </w:r>
      <w:r w:rsidRPr="00ED32CA">
        <w:rPr>
          <w:lang w:val="en-US"/>
        </w:rPr>
        <w:t></w:t>
      </w:r>
      <w:r w:rsidRPr="00ED32CA">
        <w:rPr>
          <w:rFonts w:hint="eastAsia"/>
        </w:rPr>
        <w:t>проволок</w:t>
      </w:r>
      <w:r w:rsidRPr="00ED32CA">
        <w:rPr>
          <w:lang w:val="en-US"/>
        </w:rPr>
        <w:t></w:t>
      </w:r>
      <w:r w:rsidRPr="00ED32CA">
        <w:rPr>
          <w:rFonts w:hint="eastAsia"/>
        </w:rPr>
        <w:t>марок</w:t>
      </w:r>
      <w:r w:rsidRPr="00ED32CA">
        <w:rPr>
          <w:lang w:val="en-US"/>
        </w:rPr>
        <w:t></w:t>
      </w:r>
      <w:r w:rsidRPr="00ED32CA">
        <w:rPr>
          <w:lang w:val="en-US"/>
        </w:rPr>
        <w:t></w:t>
      </w:r>
      <w:r w:rsidRPr="00ED32CA">
        <w:rPr>
          <w:lang w:val="en-US"/>
        </w:rPr>
        <w:t></w:t>
      </w:r>
      <w:r w:rsidRPr="00ED32CA">
        <w:rPr>
          <w:rFonts w:hint="eastAsia"/>
        </w:rPr>
        <w:t>Х</w:t>
      </w:r>
      <w:r w:rsidRPr="00ED32CA">
        <w:rPr>
          <w:lang w:val="en-US"/>
        </w:rPr>
        <w:t></w:t>
      </w:r>
      <w:r w:rsidRPr="00ED32CA">
        <w:rPr>
          <w:lang w:val="en-US"/>
        </w:rPr>
        <w:t></w:t>
      </w:r>
      <w:r w:rsidRPr="00ED32CA">
        <w:rPr>
          <w:lang w:val="en-US"/>
        </w:rPr>
        <w:t></w:t>
      </w:r>
      <w:r w:rsidRPr="00ED32CA">
        <w:rPr>
          <w:rFonts w:hint="eastAsia"/>
        </w:rPr>
        <w:t>и</w:t>
      </w:r>
      <w:r w:rsidRPr="00ED32CA">
        <w:rPr>
          <w:lang w:val="en-US"/>
        </w:rPr>
        <w:t></w:t>
      </w:r>
      <w:r w:rsidRPr="00ED32CA">
        <w:rPr>
          <w:lang w:val="en-US"/>
        </w:rPr>
        <w:t></w:t>
      </w:r>
      <w:r w:rsidRPr="00ED32CA">
        <w:rPr>
          <w:lang w:val="en-US"/>
        </w:rPr>
        <w:t></w:t>
      </w:r>
      <w:r w:rsidRPr="00ED32CA">
        <w:rPr>
          <w:rFonts w:hint="eastAsia"/>
        </w:rPr>
        <w:t>ХФАна</w:t>
      </w:r>
    </w:p>
    <w:p w:rsidR="00ED32CA" w:rsidRPr="00ED32CA" w:rsidRDefault="00ED32CA" w:rsidP="00ED32CA">
      <w:r w:rsidRPr="00ED32CA">
        <w:rPr>
          <w:rFonts w:hint="eastAsia"/>
        </w:rPr>
        <w:t>уровне</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МПа</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Прочность</w:t>
      </w:r>
      <w:r w:rsidRPr="00ED32CA">
        <w:rPr>
          <w:lang w:val="en-US"/>
        </w:rPr>
        <w:t></w:t>
      </w:r>
      <w:r w:rsidRPr="00ED32CA">
        <w:rPr>
          <w:rFonts w:hint="eastAsia"/>
        </w:rPr>
        <w:t>сцепления</w:t>
      </w:r>
      <w:r w:rsidRPr="00ED32CA">
        <w:rPr>
          <w:lang w:val="en-US"/>
        </w:rPr>
        <w:t></w:t>
      </w:r>
      <w:r w:rsidRPr="00ED32CA">
        <w:rPr>
          <w:rFonts w:hint="eastAsia"/>
        </w:rPr>
        <w:t>покрытия</w:t>
      </w:r>
      <w:r w:rsidRPr="00ED32CA">
        <w:rPr>
          <w:lang w:val="en-US"/>
        </w:rPr>
        <w:t></w:t>
      </w:r>
      <w:r w:rsidRPr="00ED32CA">
        <w:rPr>
          <w:rFonts w:hint="eastAsia"/>
        </w:rPr>
        <w:t>с</w:t>
      </w:r>
      <w:r w:rsidRPr="00ED32CA">
        <w:rPr>
          <w:lang w:val="en-US"/>
        </w:rPr>
        <w:t></w:t>
      </w:r>
      <w:r w:rsidRPr="00ED32CA">
        <w:rPr>
          <w:rFonts w:hint="eastAsia"/>
        </w:rPr>
        <w:t>подложкой</w:t>
      </w:r>
      <w:r w:rsidRPr="00ED32CA">
        <w:rPr>
          <w:lang w:val="en-US"/>
        </w:rPr>
        <w:t></w:t>
      </w:r>
      <w:r w:rsidRPr="00ED32CA">
        <w:rPr>
          <w:rFonts w:hint="eastAsia"/>
        </w:rPr>
        <w:t>в</w:t>
      </w:r>
      <w:r w:rsidRPr="00ED32CA">
        <w:rPr>
          <w:lang w:val="en-US"/>
        </w:rPr>
        <w:t></w:t>
      </w:r>
      <w:r w:rsidRPr="00ED32CA">
        <w:rPr>
          <w:rFonts w:hint="eastAsia"/>
        </w:rPr>
        <w:t>большой</w:t>
      </w:r>
      <w:r w:rsidRPr="00ED32CA">
        <w:rPr>
          <w:lang w:val="en-US"/>
        </w:rPr>
        <w:t></w:t>
      </w:r>
      <w:r w:rsidRPr="00ED32CA">
        <w:rPr>
          <w:rFonts w:hint="eastAsia"/>
        </w:rPr>
        <w:t>степени</w:t>
      </w:r>
      <w:r w:rsidRPr="00ED32CA">
        <w:rPr>
          <w:lang w:val="en-US"/>
        </w:rPr>
        <w:t></w:t>
      </w:r>
      <w:r w:rsidRPr="00ED32CA">
        <w:rPr>
          <w:rFonts w:hint="eastAsia"/>
        </w:rPr>
        <w:t>зависит</w:t>
      </w:r>
    </w:p>
    <w:p w:rsidR="00ED32CA" w:rsidRPr="00ED32CA" w:rsidRDefault="00ED32CA" w:rsidP="00ED32CA">
      <w:r w:rsidRPr="00ED32CA">
        <w:rPr>
          <w:rFonts w:hint="eastAsia"/>
        </w:rPr>
        <w:t>от</w:t>
      </w:r>
      <w:r w:rsidRPr="00ED32CA">
        <w:rPr>
          <w:lang w:val="en-US"/>
        </w:rPr>
        <w:t></w:t>
      </w:r>
      <w:r w:rsidRPr="00ED32CA">
        <w:rPr>
          <w:rFonts w:hint="eastAsia"/>
        </w:rPr>
        <w:t>технологии</w:t>
      </w:r>
      <w:r w:rsidRPr="00ED32CA">
        <w:rPr>
          <w:lang w:val="en-US"/>
        </w:rPr>
        <w:t></w:t>
      </w:r>
      <w:r w:rsidRPr="00ED32CA">
        <w:rPr>
          <w:rFonts w:hint="eastAsia"/>
        </w:rPr>
        <w:t>подготовки</w:t>
      </w:r>
      <w:r w:rsidRPr="00ED32CA">
        <w:rPr>
          <w:lang w:val="en-US"/>
        </w:rPr>
        <w:t></w:t>
      </w:r>
      <w:r w:rsidRPr="00ED32CA">
        <w:rPr>
          <w:rFonts w:hint="eastAsia"/>
        </w:rPr>
        <w:t>поверхности</w:t>
      </w:r>
      <w:r w:rsidRPr="00ED32CA">
        <w:rPr>
          <w:lang w:val="en-US"/>
        </w:rPr>
        <w:t></w:t>
      </w:r>
      <w:r w:rsidRPr="00ED32CA">
        <w:rPr>
          <w:rFonts w:hint="eastAsia"/>
        </w:rPr>
        <w:t>подложки</w:t>
      </w:r>
      <w:r w:rsidRPr="00ED32CA">
        <w:rPr>
          <w:lang w:val="en-US"/>
        </w:rPr>
        <w:t></w:t>
      </w:r>
      <w:r w:rsidRPr="00ED32CA">
        <w:rPr>
          <w:rFonts w:hint="eastAsia"/>
        </w:rPr>
        <w:t>к</w:t>
      </w:r>
      <w:r w:rsidRPr="00ED32CA">
        <w:rPr>
          <w:lang w:val="en-US"/>
        </w:rPr>
        <w:t></w:t>
      </w:r>
      <w:r w:rsidRPr="00ED32CA">
        <w:rPr>
          <w:rFonts w:hint="eastAsia"/>
        </w:rPr>
        <w:t>металлизации</w:t>
      </w:r>
      <w:r w:rsidRPr="00ED32CA">
        <w:rPr>
          <w:lang w:val="en-US"/>
        </w:rPr>
        <w:t></w:t>
      </w:r>
      <w:r w:rsidRPr="00ED32CA">
        <w:rPr>
          <w:lang w:val="en-US"/>
        </w:rPr>
        <w:t></w:t>
      </w:r>
      <w:r w:rsidRPr="00ED32CA">
        <w:rPr>
          <w:rFonts w:hint="eastAsia"/>
        </w:rPr>
        <w:t>Из</w:t>
      </w:r>
    </w:p>
    <w:p w:rsidR="00ED32CA" w:rsidRPr="00ED32CA" w:rsidRDefault="00ED32CA" w:rsidP="00ED32CA">
      <w:r w:rsidRPr="00ED32CA">
        <w:rPr>
          <w:rFonts w:hint="eastAsia"/>
        </w:rPr>
        <w:t>исследованных</w:t>
      </w:r>
      <w:r w:rsidRPr="00ED32CA">
        <w:tab/>
      </w:r>
      <w:r w:rsidRPr="00ED32CA">
        <w:rPr>
          <w:rFonts w:hint="eastAsia"/>
        </w:rPr>
        <w:t>способов</w:t>
      </w:r>
      <w:r w:rsidRPr="00ED32CA">
        <w:tab/>
      </w:r>
      <w:r w:rsidRPr="00ED32CA">
        <w:rPr>
          <w:rFonts w:hint="eastAsia"/>
        </w:rPr>
        <w:t>подготовки</w:t>
      </w:r>
      <w:r w:rsidRPr="00ED32CA">
        <w:tab/>
      </w:r>
      <w:r w:rsidRPr="00ED32CA">
        <w:rPr>
          <w:rFonts w:hint="eastAsia"/>
        </w:rPr>
        <w:t>поверхности</w:t>
      </w:r>
      <w:r w:rsidRPr="00ED32CA">
        <w:tab/>
      </w:r>
      <w:r w:rsidRPr="00ED32CA">
        <w:rPr>
          <w:rFonts w:hint="eastAsia"/>
        </w:rPr>
        <w:t>подложки</w:t>
      </w:r>
      <w:r w:rsidRPr="00ED32CA">
        <w:tab/>
      </w:r>
      <w:r w:rsidRPr="00ED32CA">
        <w:rPr>
          <w:rFonts w:hint="eastAsia"/>
        </w:rPr>
        <w:t>наиболее</w:t>
      </w:r>
    </w:p>
    <w:p w:rsidR="00ED32CA" w:rsidRPr="00ED32CA" w:rsidRDefault="00ED32CA" w:rsidP="00ED32CA">
      <w:r w:rsidRPr="00ED32CA">
        <w:rPr>
          <w:rFonts w:hint="eastAsia"/>
        </w:rPr>
        <w:t>эффективным</w:t>
      </w:r>
      <w:r w:rsidRPr="00ED32CA">
        <w:rPr>
          <w:lang w:val="en-US"/>
        </w:rPr>
        <w:t></w:t>
      </w:r>
      <w:r w:rsidRPr="00ED32CA">
        <w:rPr>
          <w:rFonts w:hint="eastAsia"/>
        </w:rPr>
        <w:t>является</w:t>
      </w:r>
      <w:r w:rsidRPr="00ED32CA">
        <w:rPr>
          <w:lang w:val="en-US"/>
        </w:rPr>
        <w:t></w:t>
      </w:r>
      <w:r w:rsidRPr="00ED32CA">
        <w:rPr>
          <w:rFonts w:hint="eastAsia"/>
        </w:rPr>
        <w:t>зачистка</w:t>
      </w:r>
      <w:r w:rsidRPr="00ED32CA">
        <w:rPr>
          <w:lang w:val="en-US"/>
        </w:rPr>
        <w:t></w:t>
      </w:r>
      <w:r w:rsidRPr="00ED32CA">
        <w:rPr>
          <w:rFonts w:hint="eastAsia"/>
        </w:rPr>
        <w:t>абразивными</w:t>
      </w:r>
      <w:r w:rsidRPr="00ED32CA">
        <w:rPr>
          <w:lang w:val="en-US"/>
        </w:rPr>
        <w:t></w:t>
      </w:r>
      <w:r w:rsidRPr="00ED32CA">
        <w:rPr>
          <w:rFonts w:hint="eastAsia"/>
        </w:rPr>
        <w:t>кругами</w:t>
      </w:r>
      <w:r w:rsidRPr="00ED32CA">
        <w:rPr>
          <w:lang w:val="en-US"/>
        </w:rPr>
        <w:t></w:t>
      </w:r>
      <w:r w:rsidRPr="00ED32CA">
        <w:rPr>
          <w:rFonts w:hint="eastAsia"/>
        </w:rPr>
        <w:t>и</w:t>
      </w:r>
      <w:r w:rsidRPr="00ED32CA">
        <w:rPr>
          <w:lang w:val="en-US"/>
        </w:rPr>
        <w:t></w:t>
      </w:r>
      <w:r w:rsidRPr="00ED32CA">
        <w:rPr>
          <w:rFonts w:hint="eastAsia"/>
        </w:rPr>
        <w:t>ультразвуковая</w:t>
      </w:r>
    </w:p>
    <w:p w:rsidR="00ED32CA" w:rsidRPr="00ED32CA" w:rsidRDefault="00ED32CA" w:rsidP="00ED32CA">
      <w:r w:rsidRPr="00ED32CA">
        <w:rPr>
          <w:rFonts w:hint="eastAsia"/>
        </w:rPr>
        <w:t>обработка</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Прочность</w:t>
      </w:r>
      <w:r w:rsidRPr="00ED32CA">
        <w:rPr>
          <w:lang w:val="en-US"/>
        </w:rPr>
        <w:t></w:t>
      </w:r>
      <w:r w:rsidRPr="00ED32CA">
        <w:rPr>
          <w:rFonts w:hint="eastAsia"/>
        </w:rPr>
        <w:t>сцепления</w:t>
      </w:r>
      <w:r w:rsidRPr="00ED32CA">
        <w:rPr>
          <w:lang w:val="en-US"/>
        </w:rPr>
        <w:t></w:t>
      </w:r>
      <w:r w:rsidRPr="00ED32CA">
        <w:rPr>
          <w:rFonts w:hint="eastAsia"/>
        </w:rPr>
        <w:t>напыленного</w:t>
      </w:r>
      <w:r w:rsidRPr="00ED32CA">
        <w:rPr>
          <w:lang w:val="en-US"/>
        </w:rPr>
        <w:t></w:t>
      </w:r>
      <w:r w:rsidRPr="00ED32CA">
        <w:rPr>
          <w:rFonts w:hint="eastAsia"/>
        </w:rPr>
        <w:t>слоя</w:t>
      </w:r>
      <w:r w:rsidRPr="00ED32CA">
        <w:rPr>
          <w:lang w:val="en-US"/>
        </w:rPr>
        <w:t></w:t>
      </w:r>
      <w:r w:rsidRPr="00ED32CA">
        <w:rPr>
          <w:rFonts w:hint="eastAsia"/>
        </w:rPr>
        <w:t>с</w:t>
      </w:r>
      <w:r w:rsidRPr="00ED32CA">
        <w:rPr>
          <w:lang w:val="en-US"/>
        </w:rPr>
        <w:t></w:t>
      </w:r>
      <w:r w:rsidRPr="00ED32CA">
        <w:rPr>
          <w:rFonts w:hint="eastAsia"/>
        </w:rPr>
        <w:t>подложкой</w:t>
      </w:r>
      <w:r w:rsidRPr="00ED32CA">
        <w:rPr>
          <w:lang w:val="en-US"/>
        </w:rPr>
        <w:t></w:t>
      </w:r>
      <w:r w:rsidRPr="00ED32CA">
        <w:rPr>
          <w:rFonts w:hint="eastAsia"/>
        </w:rPr>
        <w:t>снижается</w:t>
      </w:r>
      <w:r w:rsidRPr="00ED32CA">
        <w:rPr>
          <w:lang w:val="en-US"/>
        </w:rPr>
        <w:t></w:t>
      </w:r>
      <w:r w:rsidRPr="00ED32CA">
        <w:rPr>
          <w:rFonts w:hint="eastAsia"/>
        </w:rPr>
        <w:t>при</w:t>
      </w:r>
    </w:p>
    <w:p w:rsidR="00ED32CA" w:rsidRPr="00ED32CA" w:rsidRDefault="00ED32CA" w:rsidP="00ED32CA">
      <w:r w:rsidRPr="00ED32CA">
        <w:rPr>
          <w:rFonts w:hint="eastAsia"/>
        </w:rPr>
        <w:t>окислении</w:t>
      </w:r>
      <w:r w:rsidRPr="00ED32CA">
        <w:rPr>
          <w:lang w:val="en-US"/>
        </w:rPr>
        <w:t></w:t>
      </w:r>
      <w:r w:rsidRPr="00ED32CA">
        <w:rPr>
          <w:rFonts w:hint="eastAsia"/>
        </w:rPr>
        <w:t>подложки</w:t>
      </w:r>
      <w:r w:rsidRPr="00ED32CA">
        <w:rPr>
          <w:lang w:val="en-US"/>
        </w:rPr>
        <w:t></w:t>
      </w:r>
      <w:r w:rsidRPr="00ED32CA">
        <w:rPr>
          <w:rFonts w:hint="eastAsia"/>
        </w:rPr>
        <w:t>и</w:t>
      </w:r>
      <w:r w:rsidRPr="00ED32CA">
        <w:rPr>
          <w:lang w:val="en-US"/>
        </w:rPr>
        <w:t></w:t>
      </w:r>
      <w:r w:rsidRPr="00ED32CA">
        <w:rPr>
          <w:rFonts w:hint="eastAsia"/>
        </w:rPr>
        <w:t>поверхности</w:t>
      </w:r>
      <w:r w:rsidRPr="00ED32CA">
        <w:rPr>
          <w:lang w:val="en-US"/>
        </w:rPr>
        <w:t></w:t>
      </w:r>
      <w:r w:rsidRPr="00ED32CA">
        <w:rPr>
          <w:rFonts w:hint="eastAsia"/>
        </w:rPr>
        <w:t>напыляемых</w:t>
      </w:r>
      <w:r w:rsidRPr="00ED32CA">
        <w:rPr>
          <w:lang w:val="en-US"/>
        </w:rPr>
        <w:t></w:t>
      </w:r>
      <w:r w:rsidRPr="00ED32CA">
        <w:rPr>
          <w:rFonts w:hint="eastAsia"/>
        </w:rPr>
        <w:t>частиц</w:t>
      </w:r>
      <w:r w:rsidRPr="00ED32CA">
        <w:rPr>
          <w:lang w:val="en-US"/>
        </w:rPr>
        <w:t></w:t>
      </w:r>
      <w:r w:rsidRPr="00ED32CA">
        <w:rPr>
          <w:lang w:val="en-US"/>
        </w:rPr>
        <w:t></w:t>
      </w:r>
      <w:r w:rsidRPr="00ED32CA">
        <w:rPr>
          <w:rFonts w:hint="eastAsia"/>
        </w:rPr>
        <w:t>Для</w:t>
      </w:r>
      <w:r w:rsidRPr="00ED32CA">
        <w:rPr>
          <w:lang w:val="en-US"/>
        </w:rPr>
        <w:t></w:t>
      </w:r>
      <w:r w:rsidRPr="00ED32CA">
        <w:rPr>
          <w:rFonts w:hint="eastAsia"/>
        </w:rPr>
        <w:t>устранения</w:t>
      </w:r>
      <w:r w:rsidRPr="00ED32CA">
        <w:rPr>
          <w:lang w:val="en-US"/>
        </w:rPr>
        <w:t></w:t>
      </w:r>
      <w:r w:rsidRPr="00ED32CA">
        <w:rPr>
          <w:rFonts w:hint="eastAsia"/>
        </w:rPr>
        <w:t>влияния</w:t>
      </w:r>
    </w:p>
    <w:p w:rsidR="00ED32CA" w:rsidRPr="00ED32CA" w:rsidRDefault="00ED32CA" w:rsidP="00ED32CA">
      <w:r w:rsidRPr="00ED32CA">
        <w:rPr>
          <w:rFonts w:hint="eastAsia"/>
        </w:rPr>
        <w:t>окисления</w:t>
      </w:r>
      <w:r w:rsidRPr="00ED32CA">
        <w:tab/>
      </w:r>
      <w:r w:rsidRPr="00ED32CA">
        <w:rPr>
          <w:rFonts w:hint="eastAsia"/>
        </w:rPr>
        <w:t>предложено</w:t>
      </w:r>
      <w:r w:rsidRPr="00ED32CA">
        <w:tab/>
      </w:r>
      <w:r w:rsidRPr="00ED32CA">
        <w:rPr>
          <w:rFonts w:hint="eastAsia"/>
        </w:rPr>
        <w:t>аэрозольное</w:t>
      </w:r>
      <w:r w:rsidRPr="00ED32CA">
        <w:tab/>
      </w:r>
      <w:r w:rsidRPr="00ED32CA">
        <w:rPr>
          <w:rFonts w:hint="eastAsia"/>
        </w:rPr>
        <w:t>флюсование</w:t>
      </w:r>
      <w:r w:rsidRPr="00ED32CA">
        <w:tab/>
      </w:r>
      <w:r w:rsidRPr="00ED32CA">
        <w:rPr>
          <w:rFonts w:hint="eastAsia"/>
        </w:rPr>
        <w:t>с</w:t>
      </w:r>
      <w:r w:rsidRPr="00ED32CA">
        <w:tab/>
      </w:r>
      <w:r w:rsidRPr="00ED32CA">
        <w:rPr>
          <w:rFonts w:hint="eastAsia"/>
        </w:rPr>
        <w:t>введением</w:t>
      </w:r>
      <w:r w:rsidRPr="00ED32CA">
        <w:tab/>
      </w:r>
      <w:r w:rsidRPr="00ED32CA">
        <w:rPr>
          <w:rFonts w:hint="eastAsia"/>
        </w:rPr>
        <w:t>в</w:t>
      </w:r>
    </w:p>
    <w:p w:rsidR="00ED32CA" w:rsidRPr="00ED32CA" w:rsidRDefault="00ED32CA" w:rsidP="00ED32CA">
      <w:r w:rsidRPr="00ED32CA">
        <w:rPr>
          <w:rFonts w:hint="eastAsia"/>
        </w:rPr>
        <w:t>транспортирующий</w:t>
      </w:r>
      <w:r w:rsidRPr="00ED32CA">
        <w:rPr>
          <w:lang w:val="en-US"/>
        </w:rPr>
        <w:t></w:t>
      </w:r>
      <w:r w:rsidRPr="00ED32CA">
        <w:rPr>
          <w:rFonts w:hint="eastAsia"/>
        </w:rPr>
        <w:t>газовый</w:t>
      </w:r>
      <w:r w:rsidRPr="00ED32CA">
        <w:rPr>
          <w:lang w:val="en-US"/>
        </w:rPr>
        <w:t></w:t>
      </w:r>
      <w:r w:rsidRPr="00ED32CA">
        <w:rPr>
          <w:rFonts w:hint="eastAsia"/>
        </w:rPr>
        <w:t>поток</w:t>
      </w:r>
      <w:r w:rsidRPr="00ED32CA">
        <w:rPr>
          <w:lang w:val="en-US"/>
        </w:rPr>
        <w:t></w:t>
      </w:r>
      <w:r w:rsidRPr="00ED32CA">
        <w:rPr>
          <w:rFonts w:hint="eastAsia"/>
        </w:rPr>
        <w:t>и</w:t>
      </w:r>
      <w:r w:rsidRPr="00ED32CA">
        <w:rPr>
          <w:lang w:val="en-US"/>
        </w:rPr>
        <w:t></w:t>
      </w:r>
      <w:r w:rsidRPr="00ED32CA">
        <w:rPr>
          <w:rFonts w:hint="eastAsia"/>
        </w:rPr>
        <w:t>дуговой</w:t>
      </w:r>
      <w:r w:rsidRPr="00ED32CA">
        <w:rPr>
          <w:lang w:val="en-US"/>
        </w:rPr>
        <w:t></w:t>
      </w:r>
      <w:r w:rsidRPr="00ED32CA">
        <w:rPr>
          <w:rFonts w:hint="eastAsia"/>
        </w:rPr>
        <w:t>промежуток</w:t>
      </w:r>
      <w:r w:rsidRPr="00ED32CA">
        <w:rPr>
          <w:lang w:val="en-US"/>
        </w:rPr>
        <w:t></w:t>
      </w:r>
      <w:r w:rsidRPr="00ED32CA">
        <w:rPr>
          <w:rFonts w:hint="eastAsia"/>
        </w:rPr>
        <w:t>флюса</w:t>
      </w:r>
      <w:r w:rsidRPr="00ED32CA">
        <w:rPr>
          <w:lang w:val="en-US"/>
        </w:rPr>
        <w:t></w:t>
      </w:r>
      <w:r w:rsidRPr="00ED32CA">
        <w:rPr>
          <w:rFonts w:hint="eastAsia"/>
        </w:rPr>
        <w:t>в</w:t>
      </w:r>
      <w:r w:rsidRPr="00ED32CA">
        <w:rPr>
          <w:lang w:val="en-US"/>
        </w:rPr>
        <w:t></w:t>
      </w:r>
      <w:r w:rsidRPr="00ED32CA">
        <w:rPr>
          <w:rFonts w:hint="eastAsia"/>
        </w:rPr>
        <w:t>виде</w:t>
      </w:r>
      <w:r w:rsidRPr="00ED32CA">
        <w:rPr>
          <w:lang w:val="en-US"/>
        </w:rPr>
        <w:t></w:t>
      </w:r>
      <w:r w:rsidRPr="00ED32CA">
        <w:rPr>
          <w:rFonts w:hint="eastAsia"/>
        </w:rPr>
        <w:t>водного</w:t>
      </w:r>
    </w:p>
    <w:p w:rsidR="00ED32CA" w:rsidRPr="00ED32CA" w:rsidRDefault="00ED32CA" w:rsidP="00ED32CA">
      <w:r w:rsidRPr="00ED32CA">
        <w:rPr>
          <w:rFonts w:hint="eastAsia"/>
        </w:rPr>
        <w:t>раствора</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с</w:t>
      </w:r>
      <w:r w:rsidRPr="00ED32CA">
        <w:rPr>
          <w:lang w:val="en-US"/>
        </w:rPr>
        <w:t></w:t>
      </w:r>
      <w:r w:rsidRPr="00ED32CA">
        <w:rPr>
          <w:rFonts w:hint="eastAsia"/>
        </w:rPr>
        <w:t>концентрацией</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rFonts w:hint="eastAsia"/>
        </w:rPr>
        <w:t>г</w:t>
      </w:r>
      <w:r w:rsidRPr="00ED32CA">
        <w:rPr>
          <w:lang w:val="en-US"/>
        </w:rPr>
        <w:t></w:t>
      </w:r>
      <w:r w:rsidRPr="00ED32CA">
        <w:rPr>
          <w:rFonts w:hint="eastAsia"/>
        </w:rPr>
        <w:t>л</w:t>
      </w:r>
      <w:r w:rsidRPr="00ED32CA">
        <w:rPr>
          <w:lang w:val="en-US"/>
        </w:rPr>
        <w:t></w:t>
      </w:r>
      <w:r w:rsidRPr="00ED32CA">
        <w:rPr>
          <w:rFonts w:hint="eastAsia"/>
        </w:rPr>
        <w:t>и</w:t>
      </w:r>
      <w:r w:rsidRPr="00ED32CA">
        <w:rPr>
          <w:lang w:val="en-US"/>
        </w:rPr>
        <w:t></w:t>
      </w:r>
      <w:r w:rsidRPr="00ED32CA">
        <w:rPr>
          <w:rFonts w:hint="eastAsia"/>
        </w:rPr>
        <w:t>расходом</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rFonts w:hint="eastAsia"/>
        </w:rPr>
        <w:t>мл</w:t>
      </w:r>
      <w:r w:rsidRPr="00ED32CA">
        <w:rPr>
          <w:lang w:val="en-US"/>
        </w:rPr>
        <w:t></w:t>
      </w:r>
      <w:r w:rsidRPr="00ED32CA">
        <w:rPr>
          <w:rFonts w:hint="eastAsia"/>
        </w:rPr>
        <w:t>мин</w:t>
      </w:r>
      <w:r w:rsidRPr="00ED32CA">
        <w:rPr>
          <w:lang w:val="en-US"/>
        </w:rPr>
        <w:t></w:t>
      </w:r>
      <w:r w:rsidRPr="00ED32CA">
        <w:rPr>
          <w:lang w:val="en-US"/>
        </w:rPr>
        <w:t></w:t>
      </w:r>
      <w:r w:rsidRPr="00ED32CA">
        <w:rPr>
          <w:rFonts w:hint="eastAsia"/>
        </w:rPr>
        <w:t>Применение</w:t>
      </w:r>
    </w:p>
    <w:p w:rsidR="00ED32CA" w:rsidRPr="00ED32CA" w:rsidRDefault="00ED32CA" w:rsidP="00ED32CA">
      <w:r w:rsidRPr="00ED32CA">
        <w:rPr>
          <w:rFonts w:hint="eastAsia"/>
        </w:rPr>
        <w:t>аэрозольного</w:t>
      </w:r>
      <w:r w:rsidRPr="00ED32CA">
        <w:rPr>
          <w:lang w:val="en-US"/>
        </w:rPr>
        <w:t></w:t>
      </w:r>
      <w:r w:rsidRPr="00ED32CA">
        <w:rPr>
          <w:rFonts w:hint="eastAsia"/>
        </w:rPr>
        <w:t>флюсования</w:t>
      </w:r>
      <w:r w:rsidRPr="00ED32CA">
        <w:rPr>
          <w:lang w:val="en-US"/>
        </w:rPr>
        <w:t></w:t>
      </w:r>
      <w:r w:rsidRPr="00ED32CA">
        <w:rPr>
          <w:rFonts w:hint="eastAsia"/>
        </w:rPr>
        <w:t>водным</w:t>
      </w:r>
      <w:r w:rsidRPr="00ED32CA">
        <w:rPr>
          <w:lang w:val="en-US"/>
        </w:rPr>
        <w:t></w:t>
      </w:r>
      <w:r w:rsidRPr="00ED32CA">
        <w:rPr>
          <w:rFonts w:hint="eastAsia"/>
        </w:rPr>
        <w:t>раствором</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позволяет</w:t>
      </w:r>
      <w:r w:rsidRPr="00ED32CA">
        <w:rPr>
          <w:lang w:val="en-US"/>
        </w:rPr>
        <w:t></w:t>
      </w:r>
      <w:r w:rsidRPr="00ED32CA">
        <w:rPr>
          <w:rFonts w:hint="eastAsia"/>
        </w:rPr>
        <w:t>увеличить</w:t>
      </w:r>
    </w:p>
    <w:p w:rsidR="00ED32CA" w:rsidRPr="00ED32CA" w:rsidRDefault="00ED32CA" w:rsidP="00ED32CA">
      <w:r w:rsidRPr="00ED32CA">
        <w:rPr>
          <w:rFonts w:hint="eastAsia"/>
        </w:rPr>
        <w:t>прочность</w:t>
      </w:r>
      <w:r w:rsidRPr="00ED32CA">
        <w:rPr>
          <w:lang w:val="en-US"/>
        </w:rPr>
        <w:t></w:t>
      </w:r>
      <w:r w:rsidRPr="00ED32CA">
        <w:rPr>
          <w:rFonts w:hint="eastAsia"/>
        </w:rPr>
        <w:t>сцепления</w:t>
      </w:r>
      <w:r w:rsidRPr="00ED32CA">
        <w:rPr>
          <w:lang w:val="en-US"/>
        </w:rPr>
        <w:t></w:t>
      </w:r>
      <w:r w:rsidRPr="00ED32CA">
        <w:rPr>
          <w:rFonts w:hint="eastAsia"/>
        </w:rPr>
        <w:t>покрытия</w:t>
      </w:r>
      <w:r w:rsidRPr="00ED32CA">
        <w:rPr>
          <w:lang w:val="en-US"/>
        </w:rPr>
        <w:t></w:t>
      </w:r>
      <w:r w:rsidRPr="00ED32CA">
        <w:rPr>
          <w:rFonts w:hint="eastAsia"/>
        </w:rPr>
        <w:t>с</w:t>
      </w:r>
      <w:r w:rsidRPr="00ED32CA">
        <w:rPr>
          <w:lang w:val="en-US"/>
        </w:rPr>
        <w:t></w:t>
      </w:r>
      <w:r w:rsidRPr="00ED32CA">
        <w:rPr>
          <w:rFonts w:hint="eastAsia"/>
        </w:rPr>
        <w:t>подложкой</w:t>
      </w:r>
      <w:r w:rsidRPr="00ED32CA">
        <w:rPr>
          <w:lang w:val="en-US"/>
        </w:rPr>
        <w:t></w:t>
      </w:r>
      <w:r w:rsidRPr="00ED32CA">
        <w:rPr>
          <w:rFonts w:hint="eastAsia"/>
        </w:rPr>
        <w:t>на</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при</w:t>
      </w:r>
      <w:r w:rsidRPr="00ED32CA">
        <w:rPr>
          <w:lang w:val="en-US"/>
        </w:rPr>
        <w:t></w:t>
      </w:r>
      <w:r w:rsidRPr="00ED32CA">
        <w:rPr>
          <w:rFonts w:hint="eastAsia"/>
        </w:rPr>
        <w:t>снижении</w:t>
      </w:r>
      <w:r w:rsidRPr="00ED32CA">
        <w:rPr>
          <w:lang w:val="en-US"/>
        </w:rPr>
        <w:t></w:t>
      </w:r>
      <w:r w:rsidRPr="00ED32CA">
        <w:rPr>
          <w:rFonts w:hint="eastAsia"/>
        </w:rPr>
        <w:t>уровня</w:t>
      </w:r>
    </w:p>
    <w:p w:rsidR="00ED32CA" w:rsidRPr="00ED32CA" w:rsidRDefault="00ED32CA" w:rsidP="00ED32CA">
      <w:r w:rsidRPr="00ED32CA">
        <w:rPr>
          <w:rFonts w:hint="eastAsia"/>
        </w:rPr>
        <w:t>открытой</w:t>
      </w:r>
      <w:r w:rsidRPr="00ED32CA">
        <w:rPr>
          <w:lang w:val="en-US"/>
        </w:rPr>
        <w:t></w:t>
      </w:r>
      <w:r w:rsidRPr="00ED32CA">
        <w:rPr>
          <w:rFonts w:hint="eastAsia"/>
        </w:rPr>
        <w:t>пористости</w:t>
      </w:r>
      <w:r w:rsidRPr="00ED32CA">
        <w:rPr>
          <w:lang w:val="en-US"/>
        </w:rPr>
        <w:t></w:t>
      </w:r>
      <w:r w:rsidRPr="00ED32CA">
        <w:rPr>
          <w:rFonts w:hint="eastAsia"/>
        </w:rPr>
        <w:t>до</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Увеличение</w:t>
      </w:r>
      <w:r w:rsidRPr="00ED32CA">
        <w:rPr>
          <w:lang w:val="en-US"/>
        </w:rPr>
        <w:t></w:t>
      </w:r>
      <w:r w:rsidRPr="00ED32CA">
        <w:rPr>
          <w:rFonts w:hint="eastAsia"/>
        </w:rPr>
        <w:t>скорости</w:t>
      </w:r>
      <w:r w:rsidRPr="00ED32CA">
        <w:rPr>
          <w:lang w:val="en-US"/>
        </w:rPr>
        <w:t></w:t>
      </w:r>
      <w:r w:rsidRPr="00ED32CA">
        <w:rPr>
          <w:rFonts w:hint="eastAsia"/>
        </w:rPr>
        <w:t>транспортирующего</w:t>
      </w:r>
      <w:r w:rsidRPr="00ED32CA">
        <w:rPr>
          <w:lang w:val="en-US"/>
        </w:rPr>
        <w:t></w:t>
      </w:r>
      <w:r w:rsidRPr="00ED32CA">
        <w:rPr>
          <w:rFonts w:hint="eastAsia"/>
        </w:rPr>
        <w:t>газового</w:t>
      </w:r>
      <w:r w:rsidRPr="00ED32CA">
        <w:rPr>
          <w:lang w:val="en-US"/>
        </w:rPr>
        <w:t></w:t>
      </w:r>
      <w:r w:rsidRPr="00ED32CA">
        <w:rPr>
          <w:rFonts w:hint="eastAsia"/>
        </w:rPr>
        <w:t>потока</w:t>
      </w:r>
      <w:r w:rsidRPr="00ED32CA">
        <w:rPr>
          <w:lang w:val="en-US"/>
        </w:rPr>
        <w:t></w:t>
      </w:r>
      <w:r w:rsidRPr="00ED32CA">
        <w:rPr>
          <w:rFonts w:hint="eastAsia"/>
        </w:rPr>
        <w:t>со</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до</w:t>
      </w:r>
      <w:r w:rsidRPr="00ED32CA">
        <w:rPr>
          <w:lang w:val="en-US"/>
        </w:rPr>
        <w:t></w:t>
      </w:r>
      <w:r w:rsidRPr="00ED32CA">
        <w:rPr>
          <w:lang w:val="en-US"/>
        </w:rPr>
        <w:t></w:t>
      </w:r>
      <w:r w:rsidRPr="00ED32CA">
        <w:rPr>
          <w:lang w:val="en-US"/>
        </w:rPr>
        <w:t></w:t>
      </w:r>
      <w:r w:rsidRPr="00ED32CA">
        <w:rPr>
          <w:lang w:val="en-US"/>
        </w:rPr>
        <w:t></w:t>
      </w:r>
      <w:r w:rsidRPr="00ED32CA">
        <w:rPr>
          <w:rFonts w:hint="eastAsia"/>
        </w:rPr>
        <w:t>–</w:t>
      </w:r>
    </w:p>
    <w:p w:rsidR="00ED32CA" w:rsidRPr="00ED32CA" w:rsidRDefault="00ED32CA" w:rsidP="00ED32CA">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м</w:t>
      </w:r>
      <w:r w:rsidRPr="00ED32CA">
        <w:rPr>
          <w:lang w:val="en-US"/>
        </w:rPr>
        <w:t></w:t>
      </w:r>
      <w:r w:rsidRPr="00ED32CA">
        <w:rPr>
          <w:rFonts w:hint="eastAsia"/>
        </w:rPr>
        <w:t>с</w:t>
      </w:r>
      <w:r w:rsidRPr="00ED32CA">
        <w:rPr>
          <w:lang w:val="en-US"/>
        </w:rPr>
        <w:t></w:t>
      </w:r>
      <w:r w:rsidRPr="00ED32CA">
        <w:rPr>
          <w:lang w:val="en-US"/>
        </w:rPr>
        <w:t></w:t>
      </w:r>
      <w:r w:rsidRPr="00ED32CA">
        <w:rPr>
          <w:rFonts w:hint="eastAsia"/>
        </w:rPr>
        <w:t>способствует</w:t>
      </w:r>
      <w:r w:rsidRPr="00ED32CA">
        <w:rPr>
          <w:lang w:val="en-US"/>
        </w:rPr>
        <w:t></w:t>
      </w:r>
      <w:r w:rsidRPr="00ED32CA">
        <w:rPr>
          <w:lang w:val="en-US"/>
        </w:rPr>
        <w:t></w:t>
      </w:r>
      <w:r w:rsidRPr="00ED32CA">
        <w:rPr>
          <w:rFonts w:hint="eastAsia"/>
        </w:rPr>
        <w:t>уменьшению</w:t>
      </w:r>
      <w:r w:rsidRPr="00ED32CA">
        <w:rPr>
          <w:lang w:val="en-US"/>
        </w:rPr>
        <w:t></w:t>
      </w:r>
      <w:r w:rsidRPr="00ED32CA">
        <w:rPr>
          <w:lang w:val="en-US"/>
        </w:rPr>
        <w:t></w:t>
      </w:r>
      <w:r w:rsidRPr="00ED32CA">
        <w:rPr>
          <w:rFonts w:hint="eastAsia"/>
        </w:rPr>
        <w:t>размера</w:t>
      </w:r>
      <w:r w:rsidRPr="00ED32CA">
        <w:rPr>
          <w:lang w:val="en-US"/>
        </w:rPr>
        <w:t></w:t>
      </w:r>
      <w:r w:rsidRPr="00ED32CA">
        <w:rPr>
          <w:lang w:val="en-US"/>
        </w:rPr>
        <w:t></w:t>
      </w:r>
      <w:r w:rsidRPr="00ED32CA">
        <w:rPr>
          <w:rFonts w:hint="eastAsia"/>
        </w:rPr>
        <w:t>напыляемых</w:t>
      </w:r>
      <w:r w:rsidRPr="00ED32CA">
        <w:rPr>
          <w:lang w:val="en-US"/>
        </w:rPr>
        <w:t></w:t>
      </w:r>
      <w:r w:rsidRPr="00ED32CA">
        <w:rPr>
          <w:lang w:val="en-US"/>
        </w:rPr>
        <w:t></w:t>
      </w:r>
      <w:r w:rsidRPr="00ED32CA">
        <w:rPr>
          <w:rFonts w:hint="eastAsia"/>
        </w:rPr>
        <w:t>частиц</w:t>
      </w:r>
      <w:r w:rsidRPr="00ED32CA">
        <w:rPr>
          <w:lang w:val="en-US"/>
        </w:rPr>
        <w:t></w:t>
      </w:r>
      <w:r w:rsidRPr="00ED32CA">
        <w:rPr>
          <w:lang w:val="en-US"/>
        </w:rPr>
        <w:t></w:t>
      </w:r>
      <w:r w:rsidRPr="00ED32CA">
        <w:rPr>
          <w:rFonts w:hint="eastAsia"/>
        </w:rPr>
        <w:t>до</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мкм</w:t>
      </w:r>
      <w:r w:rsidRPr="00ED32CA">
        <w:rPr>
          <w:lang w:val="en-US"/>
        </w:rPr>
        <w:t></w:t>
      </w:r>
      <w:r w:rsidRPr="00ED32CA">
        <w:rPr>
          <w:lang w:val="en-US"/>
        </w:rPr>
        <w:t></w:t>
      </w:r>
      <w:r w:rsidRPr="00ED32CA">
        <w:rPr>
          <w:rFonts w:hint="eastAsia"/>
        </w:rPr>
        <w:t>и</w:t>
      </w:r>
    </w:p>
    <w:p w:rsidR="00ED32CA" w:rsidRPr="00ED32CA" w:rsidRDefault="00ED32CA" w:rsidP="00ED32CA">
      <w:r w:rsidRPr="00ED32CA">
        <w:rPr>
          <w:lang w:val="en-US"/>
        </w:rPr>
        <w:t></w:t>
      </w:r>
    </w:p>
    <w:p w:rsidR="00ED32CA" w:rsidRPr="00ED32CA" w:rsidRDefault="00ED32CA" w:rsidP="00ED32CA">
      <w:r w:rsidRPr="00ED32CA">
        <w:rPr>
          <w:lang w:val="en-US"/>
        </w:rPr>
        <w:t></w:t>
      </w:r>
      <w:r w:rsidRPr="00ED32CA">
        <w:rPr>
          <w:lang w:val="en-US"/>
        </w:rPr>
        <w:t></w:t>
      </w:r>
      <w:r w:rsidRPr="00ED32CA">
        <w:rPr>
          <w:lang w:val="en-US"/>
        </w:rPr>
        <w:t></w:t>
      </w:r>
    </w:p>
    <w:p w:rsidR="00ED32CA" w:rsidRPr="00ED32CA" w:rsidRDefault="00ED32CA" w:rsidP="00ED32CA">
      <w:r w:rsidRPr="00ED32CA">
        <w:rPr>
          <w:rFonts w:hint="eastAsia"/>
        </w:rPr>
        <w:t>повышению</w:t>
      </w:r>
      <w:r w:rsidRPr="00ED32CA">
        <w:rPr>
          <w:lang w:val="en-US"/>
        </w:rPr>
        <w:t></w:t>
      </w:r>
      <w:r w:rsidRPr="00ED32CA">
        <w:rPr>
          <w:rFonts w:hint="eastAsia"/>
        </w:rPr>
        <w:t>прочности</w:t>
      </w:r>
      <w:r w:rsidRPr="00ED32CA">
        <w:rPr>
          <w:lang w:val="en-US"/>
        </w:rPr>
        <w:t></w:t>
      </w:r>
      <w:r w:rsidRPr="00ED32CA">
        <w:rPr>
          <w:lang w:val="en-US"/>
        </w:rPr>
        <w:t></w:t>
      </w:r>
      <w:r w:rsidRPr="00ED32CA">
        <w:rPr>
          <w:rFonts w:hint="eastAsia"/>
        </w:rPr>
        <w:t>сцепления</w:t>
      </w:r>
      <w:r w:rsidRPr="00ED32CA">
        <w:rPr>
          <w:lang w:val="en-US"/>
        </w:rPr>
        <w:t></w:t>
      </w:r>
      <w:r w:rsidRPr="00ED32CA">
        <w:rPr>
          <w:rFonts w:hint="eastAsia"/>
        </w:rPr>
        <w:t>покрытия</w:t>
      </w:r>
      <w:r w:rsidRPr="00ED32CA">
        <w:rPr>
          <w:lang w:val="en-US"/>
        </w:rPr>
        <w:t></w:t>
      </w:r>
      <w:r w:rsidRPr="00ED32CA">
        <w:rPr>
          <w:lang w:val="en-US"/>
        </w:rPr>
        <w:t></w:t>
      </w:r>
      <w:r w:rsidRPr="00ED32CA">
        <w:rPr>
          <w:rFonts w:hint="eastAsia"/>
        </w:rPr>
        <w:t>с</w:t>
      </w:r>
      <w:r w:rsidRPr="00ED32CA">
        <w:rPr>
          <w:lang w:val="en-US"/>
        </w:rPr>
        <w:t></w:t>
      </w:r>
      <w:r w:rsidRPr="00ED32CA">
        <w:rPr>
          <w:rFonts w:hint="eastAsia"/>
        </w:rPr>
        <w:t>подложкой</w:t>
      </w:r>
      <w:r w:rsidRPr="00ED32CA">
        <w:rPr>
          <w:lang w:val="en-US"/>
        </w:rPr>
        <w:t></w:t>
      </w:r>
      <w:r w:rsidRPr="00ED32CA">
        <w:rPr>
          <w:rFonts w:hint="eastAsia"/>
        </w:rPr>
        <w:t>до</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МПа</w:t>
      </w:r>
      <w:r w:rsidRPr="00ED32CA">
        <w:rPr>
          <w:lang w:val="en-US"/>
        </w:rPr>
        <w:t></w:t>
      </w:r>
      <w:r w:rsidRPr="00ED32CA">
        <w:rPr>
          <w:lang w:val="en-US"/>
        </w:rPr>
        <w:t></w:t>
      </w:r>
      <w:r w:rsidRPr="00ED32CA">
        <w:rPr>
          <w:rFonts w:hint="eastAsia"/>
        </w:rPr>
        <w:t>при</w:t>
      </w:r>
      <w:r w:rsidRPr="00ED32CA">
        <w:rPr>
          <w:lang w:val="en-US"/>
        </w:rPr>
        <w:t></w:t>
      </w:r>
      <w:r w:rsidRPr="00ED32CA">
        <w:rPr>
          <w:rFonts w:hint="eastAsia"/>
        </w:rPr>
        <w:t>открытой</w:t>
      </w:r>
      <w:r w:rsidRPr="00ED32CA">
        <w:rPr>
          <w:lang w:val="en-US"/>
        </w:rPr>
        <w:t></w:t>
      </w:r>
      <w:r w:rsidRPr="00ED32CA">
        <w:rPr>
          <w:rFonts w:hint="eastAsia"/>
        </w:rPr>
        <w:t>пористости</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С</w:t>
      </w:r>
      <w:r w:rsidRPr="00ED32CA">
        <w:rPr>
          <w:lang w:val="en-US"/>
        </w:rPr>
        <w:t></w:t>
      </w:r>
      <w:r w:rsidRPr="00ED32CA">
        <w:rPr>
          <w:rFonts w:hint="eastAsia"/>
        </w:rPr>
        <w:t>помощью</w:t>
      </w:r>
      <w:r w:rsidRPr="00ED32CA">
        <w:rPr>
          <w:lang w:val="en-US"/>
        </w:rPr>
        <w:t></w:t>
      </w:r>
      <w:r w:rsidRPr="00ED32CA">
        <w:rPr>
          <w:rFonts w:hint="eastAsia"/>
        </w:rPr>
        <w:t>пакета</w:t>
      </w:r>
      <w:r w:rsidRPr="00ED32CA">
        <w:rPr>
          <w:lang w:val="en-US"/>
        </w:rPr>
        <w:t></w:t>
      </w:r>
      <w:r w:rsidRPr="00ED32CA">
        <w:rPr>
          <w:rFonts w:hint="eastAsia"/>
        </w:rPr>
        <w:t>программ</w:t>
      </w:r>
      <w:r w:rsidRPr="00ED32CA">
        <w:rPr>
          <w:lang w:val="en-US"/>
        </w:rPr>
        <w:t></w:t>
      </w:r>
      <w:r w:rsidRPr="00ED32CA">
        <w:rPr>
          <w:rFonts w:hint="eastAsia"/>
        </w:rPr>
        <w:t>для</w:t>
      </w:r>
      <w:r w:rsidRPr="00ED32CA">
        <w:rPr>
          <w:lang w:val="en-US"/>
        </w:rPr>
        <w:t></w:t>
      </w:r>
      <w:r w:rsidRPr="00ED32CA">
        <w:rPr>
          <w:rFonts w:hint="eastAsia"/>
        </w:rPr>
        <w:t>классической</w:t>
      </w:r>
      <w:r w:rsidRPr="00ED32CA">
        <w:rPr>
          <w:lang w:val="en-US"/>
        </w:rPr>
        <w:t></w:t>
      </w:r>
      <w:r w:rsidRPr="00ED32CA">
        <w:rPr>
          <w:rFonts w:hint="eastAsia"/>
        </w:rPr>
        <w:t>молекулярной</w:t>
      </w:r>
      <w:r w:rsidRPr="00ED32CA">
        <w:rPr>
          <w:lang w:val="en-US"/>
        </w:rPr>
        <w:t></w:t>
      </w:r>
      <w:r w:rsidRPr="00ED32CA">
        <w:rPr>
          <w:rFonts w:hint="eastAsia"/>
        </w:rPr>
        <w:t>динамики</w:t>
      </w:r>
    </w:p>
    <w:p w:rsidR="00ED32CA" w:rsidRPr="00ED32CA" w:rsidRDefault="00ED32CA" w:rsidP="00ED32CA">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выполнено</w:t>
      </w:r>
      <w:r w:rsidRPr="00ED32CA">
        <w:rPr>
          <w:lang w:val="en-US"/>
        </w:rPr>
        <w:t></w:t>
      </w:r>
      <w:r w:rsidRPr="00ED32CA">
        <w:rPr>
          <w:rFonts w:hint="eastAsia"/>
        </w:rPr>
        <w:t>моделирование</w:t>
      </w:r>
      <w:r w:rsidRPr="00ED32CA">
        <w:rPr>
          <w:lang w:val="en-US"/>
        </w:rPr>
        <w:t></w:t>
      </w:r>
      <w:r w:rsidRPr="00ED32CA">
        <w:rPr>
          <w:rFonts w:hint="eastAsia"/>
        </w:rPr>
        <w:t>процесса</w:t>
      </w:r>
      <w:r w:rsidRPr="00ED32CA">
        <w:rPr>
          <w:lang w:val="en-US"/>
        </w:rPr>
        <w:t></w:t>
      </w:r>
      <w:r w:rsidRPr="00ED32CA">
        <w:rPr>
          <w:rFonts w:hint="eastAsia"/>
        </w:rPr>
        <w:t>проникания</w:t>
      </w:r>
      <w:r w:rsidRPr="00ED32CA">
        <w:rPr>
          <w:lang w:val="en-US"/>
        </w:rPr>
        <w:t></w:t>
      </w:r>
      <w:r w:rsidRPr="00ED32CA">
        <w:rPr>
          <w:rFonts w:hint="eastAsia"/>
        </w:rPr>
        <w:t>ионов</w:t>
      </w:r>
      <w:r w:rsidRPr="00ED32CA">
        <w:rPr>
          <w:lang w:val="en-US"/>
        </w:rPr>
        <w:t></w:t>
      </w:r>
      <w:r w:rsidRPr="00ED32CA">
        <w:rPr>
          <w:rFonts w:hint="eastAsia"/>
        </w:rPr>
        <w:t>меди</w:t>
      </w:r>
      <w:r w:rsidRPr="00ED32CA">
        <w:rPr>
          <w:lang w:val="en-US"/>
        </w:rPr>
        <w:t></w:t>
      </w:r>
      <w:r w:rsidRPr="00ED32CA">
        <w:rPr>
          <w:rFonts w:hint="eastAsia"/>
        </w:rPr>
        <w:t>в</w:t>
      </w:r>
      <w:r w:rsidRPr="00ED32CA">
        <w:rPr>
          <w:lang w:val="en-US"/>
        </w:rPr>
        <w:t></w:t>
      </w:r>
      <w:r w:rsidRPr="00ED32CA">
        <w:rPr>
          <w:rFonts w:hint="eastAsia"/>
        </w:rPr>
        <w:t>мишень</w:t>
      </w:r>
    </w:p>
    <w:p w:rsidR="00ED32CA" w:rsidRPr="00ED32CA" w:rsidRDefault="00ED32CA" w:rsidP="00ED32CA">
      <w:r w:rsidRPr="00ED32CA">
        <w:rPr>
          <w:rFonts w:hint="eastAsia"/>
        </w:rPr>
        <w:t>из</w:t>
      </w:r>
      <w:r w:rsidRPr="00ED32CA">
        <w:rPr>
          <w:lang w:val="en-US"/>
        </w:rPr>
        <w:t></w:t>
      </w:r>
      <w:r w:rsidRPr="00ED32CA">
        <w:rPr>
          <w:rFonts w:hint="eastAsia"/>
        </w:rPr>
        <w:t>железа</w:t>
      </w:r>
      <w:r w:rsidRPr="00ED32CA">
        <w:rPr>
          <w:lang w:val="en-US"/>
        </w:rPr>
        <w:t></w:t>
      </w:r>
      <w:r w:rsidRPr="00ED32CA">
        <w:rPr>
          <w:rFonts w:hint="eastAsia"/>
        </w:rPr>
        <w:t>и</w:t>
      </w:r>
      <w:r w:rsidRPr="00ED32CA">
        <w:rPr>
          <w:lang w:val="en-US"/>
        </w:rPr>
        <w:t></w:t>
      </w:r>
      <w:r w:rsidRPr="00ED32CA">
        <w:rPr>
          <w:rFonts w:hint="eastAsia"/>
        </w:rPr>
        <w:t>рассчитано</w:t>
      </w:r>
      <w:r w:rsidRPr="00ED32CA">
        <w:rPr>
          <w:lang w:val="en-US"/>
        </w:rPr>
        <w:t></w:t>
      </w:r>
      <w:r w:rsidRPr="00ED32CA">
        <w:rPr>
          <w:rFonts w:hint="eastAsia"/>
        </w:rPr>
        <w:t>распределение</w:t>
      </w:r>
      <w:r w:rsidRPr="00ED32CA">
        <w:rPr>
          <w:lang w:val="en-US"/>
        </w:rPr>
        <w:t></w:t>
      </w:r>
      <w:r w:rsidRPr="00ED32CA">
        <w:rPr>
          <w:rFonts w:hint="eastAsia"/>
        </w:rPr>
        <w:t>внедренной</w:t>
      </w:r>
      <w:r w:rsidRPr="00ED32CA">
        <w:rPr>
          <w:lang w:val="en-US"/>
        </w:rPr>
        <w:t></w:t>
      </w:r>
      <w:r w:rsidRPr="00ED32CA">
        <w:rPr>
          <w:rFonts w:hint="eastAsia"/>
        </w:rPr>
        <w:t>примеси</w:t>
      </w:r>
      <w:r w:rsidRPr="00ED32CA">
        <w:rPr>
          <w:lang w:val="en-US"/>
        </w:rPr>
        <w:t></w:t>
      </w:r>
      <w:r w:rsidRPr="00ED32CA">
        <w:rPr>
          <w:rFonts w:hint="eastAsia"/>
        </w:rPr>
        <w:t>по</w:t>
      </w:r>
      <w:r w:rsidRPr="00ED32CA">
        <w:rPr>
          <w:lang w:val="en-US"/>
        </w:rPr>
        <w:t></w:t>
      </w:r>
      <w:r w:rsidRPr="00ED32CA">
        <w:rPr>
          <w:rFonts w:hint="eastAsia"/>
        </w:rPr>
        <w:t>мере</w:t>
      </w:r>
      <w:r w:rsidRPr="00ED32CA">
        <w:rPr>
          <w:lang w:val="en-US"/>
        </w:rPr>
        <w:t></w:t>
      </w:r>
      <w:r w:rsidRPr="00ED32CA">
        <w:rPr>
          <w:rFonts w:hint="eastAsia"/>
        </w:rPr>
        <w:t>удаления</w:t>
      </w:r>
      <w:r w:rsidRPr="00ED32CA">
        <w:rPr>
          <w:lang w:val="en-US"/>
        </w:rPr>
        <w:t></w:t>
      </w:r>
      <w:r w:rsidRPr="00ED32CA">
        <w:rPr>
          <w:rFonts w:hint="eastAsia"/>
        </w:rPr>
        <w:t>от</w:t>
      </w:r>
    </w:p>
    <w:p w:rsidR="00ED32CA" w:rsidRPr="00ED32CA" w:rsidRDefault="00ED32CA" w:rsidP="00ED32CA">
      <w:r w:rsidRPr="00ED32CA">
        <w:rPr>
          <w:rFonts w:hint="eastAsia"/>
        </w:rPr>
        <w:t>поверхности</w:t>
      </w:r>
      <w:r w:rsidRPr="00ED32CA">
        <w:rPr>
          <w:lang w:val="en-US"/>
        </w:rPr>
        <w:t></w:t>
      </w:r>
      <w:r w:rsidRPr="00ED32CA">
        <w:rPr>
          <w:rFonts w:hint="eastAsia"/>
        </w:rPr>
        <w:t>мишени</w:t>
      </w:r>
      <w:r w:rsidRPr="00ED32CA">
        <w:rPr>
          <w:lang w:val="en-US"/>
        </w:rPr>
        <w:t></w:t>
      </w:r>
      <w:r w:rsidRPr="00ED32CA">
        <w:rPr>
          <w:lang w:val="en-US"/>
        </w:rPr>
        <w:t></w:t>
      </w:r>
      <w:r w:rsidRPr="00ED32CA">
        <w:rPr>
          <w:rFonts w:hint="eastAsia"/>
        </w:rPr>
        <w:t>Моделирование</w:t>
      </w:r>
      <w:r w:rsidRPr="00ED32CA">
        <w:rPr>
          <w:lang w:val="en-US"/>
        </w:rPr>
        <w:t></w:t>
      </w:r>
      <w:r w:rsidRPr="00ED32CA">
        <w:rPr>
          <w:rFonts w:hint="eastAsia"/>
        </w:rPr>
        <w:t>показало</w:t>
      </w:r>
      <w:r w:rsidRPr="00ED32CA">
        <w:rPr>
          <w:lang w:val="en-US"/>
        </w:rPr>
        <w:t></w:t>
      </w:r>
      <w:r w:rsidRPr="00ED32CA">
        <w:rPr>
          <w:lang w:val="en-US"/>
        </w:rPr>
        <w:t></w:t>
      </w:r>
      <w:r w:rsidRPr="00ED32CA">
        <w:rPr>
          <w:rFonts w:hint="eastAsia"/>
        </w:rPr>
        <w:t>что</w:t>
      </w:r>
      <w:r w:rsidRPr="00ED32CA">
        <w:rPr>
          <w:lang w:val="en-US"/>
        </w:rPr>
        <w:t></w:t>
      </w:r>
      <w:r w:rsidRPr="00ED32CA">
        <w:rPr>
          <w:rFonts w:hint="eastAsia"/>
        </w:rPr>
        <w:t>на</w:t>
      </w:r>
      <w:r w:rsidRPr="00ED32CA">
        <w:rPr>
          <w:lang w:val="en-US"/>
        </w:rPr>
        <w:t></w:t>
      </w:r>
      <w:r w:rsidRPr="00ED32CA">
        <w:rPr>
          <w:rFonts w:hint="eastAsia"/>
        </w:rPr>
        <w:t>расстоянии</w:t>
      </w:r>
      <w:r w:rsidRPr="00ED32CA">
        <w:rPr>
          <w:lang w:val="en-US"/>
        </w:rPr>
        <w:t></w:t>
      </w:r>
      <w:r w:rsidRPr="00ED32CA">
        <w:rPr>
          <w:rFonts w:hint="eastAsia"/>
        </w:rPr>
        <w:t>от</w:t>
      </w:r>
    </w:p>
    <w:p w:rsidR="00ED32CA" w:rsidRPr="00ED32CA" w:rsidRDefault="00ED32CA" w:rsidP="00ED32CA">
      <w:r w:rsidRPr="00ED32CA">
        <w:rPr>
          <w:rFonts w:hint="eastAsia"/>
        </w:rPr>
        <w:t>поверхности</w:t>
      </w:r>
      <w:r w:rsidRPr="00ED32CA">
        <w:rPr>
          <w:lang w:val="en-US"/>
        </w:rPr>
        <w:t></w:t>
      </w:r>
      <w:r w:rsidRPr="00ED32CA">
        <w:rPr>
          <w:rFonts w:hint="eastAsia"/>
        </w:rPr>
        <w:t>мишени</w:t>
      </w:r>
      <w:r w:rsidRPr="00ED32CA">
        <w:rPr>
          <w:lang w:val="en-US"/>
        </w:rPr>
        <w:t></w:t>
      </w:r>
      <w:r w:rsidRPr="00ED32CA">
        <w:rPr>
          <w:rFonts w:hint="eastAsia"/>
        </w:rPr>
        <w:t>порядка</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нм</w:t>
      </w:r>
      <w:r w:rsidRPr="00ED32CA">
        <w:rPr>
          <w:lang w:val="en-US"/>
        </w:rPr>
        <w:t></w:t>
      </w:r>
      <w:r w:rsidRPr="00ED32CA">
        <w:rPr>
          <w:rFonts w:hint="eastAsia"/>
        </w:rPr>
        <w:t>наблюдается</w:t>
      </w:r>
      <w:r w:rsidRPr="00ED32CA">
        <w:rPr>
          <w:lang w:val="en-US"/>
        </w:rPr>
        <w:t></w:t>
      </w:r>
      <w:r w:rsidRPr="00ED32CA">
        <w:rPr>
          <w:rFonts w:hint="eastAsia"/>
        </w:rPr>
        <w:t>пик</w:t>
      </w:r>
      <w:r w:rsidRPr="00ED32CA">
        <w:rPr>
          <w:lang w:val="en-US"/>
        </w:rPr>
        <w:t></w:t>
      </w:r>
      <w:r w:rsidRPr="00ED32CA">
        <w:rPr>
          <w:rFonts w:hint="eastAsia"/>
        </w:rPr>
        <w:t>концентрации</w:t>
      </w:r>
    </w:p>
    <w:p w:rsidR="00ED32CA" w:rsidRPr="00ED32CA" w:rsidRDefault="00ED32CA" w:rsidP="00ED32CA">
      <w:r w:rsidRPr="00ED32CA">
        <w:rPr>
          <w:rFonts w:hint="eastAsia"/>
        </w:rPr>
        <w:t>внедренных</w:t>
      </w:r>
      <w:r w:rsidRPr="00ED32CA">
        <w:rPr>
          <w:lang w:val="en-US"/>
        </w:rPr>
        <w:t></w:t>
      </w:r>
      <w:r w:rsidRPr="00ED32CA">
        <w:rPr>
          <w:rFonts w:hint="eastAsia"/>
        </w:rPr>
        <w:t>ионов</w:t>
      </w:r>
      <w:r w:rsidRPr="00ED32CA">
        <w:rPr>
          <w:lang w:val="en-US"/>
        </w:rPr>
        <w:t></w:t>
      </w:r>
      <w:r w:rsidRPr="00ED32CA">
        <w:rPr>
          <w:rFonts w:hint="eastAsia"/>
        </w:rPr>
        <w:t>меди</w:t>
      </w:r>
      <w:r w:rsidRPr="00ED32CA">
        <w:rPr>
          <w:lang w:val="en-US"/>
        </w:rPr>
        <w:t></w:t>
      </w:r>
      <w:r w:rsidRPr="00ED32CA">
        <w:rPr>
          <w:lang w:val="en-US"/>
        </w:rPr>
        <w:t></w:t>
      </w:r>
      <w:r w:rsidRPr="00ED32CA">
        <w:rPr>
          <w:rFonts w:hint="eastAsia"/>
        </w:rPr>
        <w:t>после</w:t>
      </w:r>
      <w:r w:rsidRPr="00ED32CA">
        <w:rPr>
          <w:lang w:val="en-US"/>
        </w:rPr>
        <w:t></w:t>
      </w:r>
      <w:r w:rsidRPr="00ED32CA">
        <w:rPr>
          <w:rFonts w:hint="eastAsia"/>
        </w:rPr>
        <w:t>чего</w:t>
      </w:r>
      <w:r w:rsidRPr="00ED32CA">
        <w:rPr>
          <w:lang w:val="en-US"/>
        </w:rPr>
        <w:t></w:t>
      </w:r>
      <w:r w:rsidRPr="00ED32CA">
        <w:rPr>
          <w:rFonts w:hint="eastAsia"/>
        </w:rPr>
        <w:t>концентрация</w:t>
      </w:r>
      <w:r w:rsidRPr="00ED32CA">
        <w:rPr>
          <w:lang w:val="en-US"/>
        </w:rPr>
        <w:t></w:t>
      </w:r>
      <w:r w:rsidRPr="00ED32CA">
        <w:rPr>
          <w:rFonts w:hint="eastAsia"/>
        </w:rPr>
        <w:t>ионов</w:t>
      </w:r>
      <w:r w:rsidRPr="00ED32CA">
        <w:rPr>
          <w:lang w:val="en-US"/>
        </w:rPr>
        <w:t></w:t>
      </w:r>
      <w:r w:rsidRPr="00ED32CA">
        <w:rPr>
          <w:rFonts w:hint="eastAsia"/>
        </w:rPr>
        <w:t>меди</w:t>
      </w:r>
      <w:r w:rsidRPr="00ED32CA">
        <w:rPr>
          <w:lang w:val="en-US"/>
        </w:rPr>
        <w:t></w:t>
      </w:r>
      <w:r w:rsidRPr="00ED32CA">
        <w:rPr>
          <w:rFonts w:hint="eastAsia"/>
        </w:rPr>
        <w:t>постепенно</w:t>
      </w:r>
    </w:p>
    <w:p w:rsidR="00ED32CA" w:rsidRPr="00ED32CA" w:rsidRDefault="00ED32CA" w:rsidP="00ED32CA">
      <w:r w:rsidRPr="00ED32CA">
        <w:rPr>
          <w:rFonts w:hint="eastAsia"/>
        </w:rPr>
        <w:t>снижается</w:t>
      </w:r>
      <w:r w:rsidRPr="00ED32CA">
        <w:rPr>
          <w:lang w:val="en-US"/>
        </w:rPr>
        <w:t></w:t>
      </w:r>
      <w:r w:rsidRPr="00ED32CA">
        <w:rPr>
          <w:rFonts w:hint="eastAsia"/>
        </w:rPr>
        <w:t>практически</w:t>
      </w:r>
      <w:r w:rsidRPr="00ED32CA">
        <w:rPr>
          <w:lang w:val="en-US"/>
        </w:rPr>
        <w:t></w:t>
      </w:r>
      <w:r w:rsidRPr="00ED32CA">
        <w:rPr>
          <w:rFonts w:hint="eastAsia"/>
        </w:rPr>
        <w:t>до</w:t>
      </w:r>
      <w:r w:rsidRPr="00ED32CA">
        <w:rPr>
          <w:lang w:val="en-US"/>
        </w:rPr>
        <w:t></w:t>
      </w:r>
      <w:r w:rsidRPr="00ED32CA">
        <w:rPr>
          <w:rFonts w:hint="eastAsia"/>
        </w:rPr>
        <w:t>нуля</w:t>
      </w:r>
      <w:r w:rsidRPr="00ED32CA">
        <w:rPr>
          <w:lang w:val="en-US"/>
        </w:rPr>
        <w:t></w:t>
      </w:r>
      <w:r w:rsidRPr="00ED32CA">
        <w:rPr>
          <w:lang w:val="en-US"/>
        </w:rPr>
        <w:t></w:t>
      </w:r>
      <w:r w:rsidRPr="00ED32CA">
        <w:rPr>
          <w:rFonts w:hint="eastAsia"/>
        </w:rPr>
        <w:t>Расчетная</w:t>
      </w:r>
      <w:r w:rsidRPr="00ED32CA">
        <w:rPr>
          <w:lang w:val="en-US"/>
        </w:rPr>
        <w:t></w:t>
      </w:r>
      <w:r w:rsidRPr="00ED32CA">
        <w:rPr>
          <w:rFonts w:hint="eastAsia"/>
        </w:rPr>
        <w:t>толщина</w:t>
      </w:r>
      <w:r w:rsidRPr="00ED32CA">
        <w:rPr>
          <w:lang w:val="en-US"/>
        </w:rPr>
        <w:t></w:t>
      </w:r>
      <w:r w:rsidRPr="00ED32CA">
        <w:rPr>
          <w:rFonts w:hint="eastAsia"/>
        </w:rPr>
        <w:t>ионно</w:t>
      </w:r>
      <w:r w:rsidRPr="00ED32CA">
        <w:rPr>
          <w:lang w:val="en-US"/>
        </w:rPr>
        <w:t></w:t>
      </w:r>
      <w:r w:rsidRPr="00ED32CA">
        <w:rPr>
          <w:rFonts w:hint="eastAsia"/>
        </w:rPr>
        <w:t>легированного</w:t>
      </w:r>
      <w:r w:rsidRPr="00ED32CA">
        <w:rPr>
          <w:lang w:val="en-US"/>
        </w:rPr>
        <w:t></w:t>
      </w:r>
      <w:r w:rsidRPr="00ED32CA">
        <w:rPr>
          <w:rFonts w:hint="eastAsia"/>
        </w:rPr>
        <w:t>слоя</w:t>
      </w:r>
    </w:p>
    <w:p w:rsidR="00ED32CA" w:rsidRPr="00ED32CA" w:rsidRDefault="00ED32CA" w:rsidP="00ED32CA">
      <w:r w:rsidRPr="00ED32CA">
        <w:rPr>
          <w:rFonts w:hint="eastAsia"/>
        </w:rPr>
        <w:t>для</w:t>
      </w:r>
      <w:r w:rsidRPr="00ED32CA">
        <w:rPr>
          <w:lang w:val="en-US"/>
        </w:rPr>
        <w:t></w:t>
      </w:r>
      <w:r w:rsidRPr="00ED32CA">
        <w:rPr>
          <w:rFonts w:hint="eastAsia"/>
        </w:rPr>
        <w:t>флюенса</w:t>
      </w:r>
      <w:r w:rsidRPr="00ED32CA">
        <w:rPr>
          <w:lang w:val="en-US"/>
        </w:rPr>
        <w:t></w:t>
      </w:r>
      <w:r w:rsidRPr="00ED32CA">
        <w:rPr>
          <w:rFonts w:hint="eastAsia"/>
        </w:rPr>
        <w:t>облучения</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см–</w:t>
      </w:r>
      <w:r w:rsidRPr="00ED32CA">
        <w:rPr>
          <w:lang w:val="en-US"/>
        </w:rPr>
        <w:t></w:t>
      </w:r>
      <w:r w:rsidRPr="00ED32CA">
        <w:rPr>
          <w:lang w:val="en-US"/>
        </w:rPr>
        <w:t></w:t>
      </w:r>
      <w:r w:rsidRPr="00ED32CA">
        <w:rPr>
          <w:rFonts w:hint="eastAsia"/>
        </w:rPr>
        <w:t>составляет</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нм</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Экспериментально</w:t>
      </w:r>
      <w:r w:rsidRPr="00ED32CA">
        <w:rPr>
          <w:lang w:val="en-US"/>
        </w:rPr>
        <w:t></w:t>
      </w:r>
      <w:r w:rsidRPr="00ED32CA">
        <w:rPr>
          <w:rFonts w:hint="eastAsia"/>
        </w:rPr>
        <w:t>установлено</w:t>
      </w:r>
      <w:r w:rsidRPr="00ED32CA">
        <w:rPr>
          <w:lang w:val="en-US"/>
        </w:rPr>
        <w:t></w:t>
      </w:r>
      <w:r w:rsidRPr="00ED32CA">
        <w:rPr>
          <w:lang w:val="en-US"/>
        </w:rPr>
        <w:t></w:t>
      </w:r>
      <w:r w:rsidRPr="00ED32CA">
        <w:rPr>
          <w:rFonts w:hint="eastAsia"/>
        </w:rPr>
        <w:t>что</w:t>
      </w:r>
      <w:r w:rsidRPr="00ED32CA">
        <w:rPr>
          <w:lang w:val="en-US"/>
        </w:rPr>
        <w:t></w:t>
      </w:r>
      <w:r w:rsidRPr="00ED32CA">
        <w:rPr>
          <w:rFonts w:hint="eastAsia"/>
        </w:rPr>
        <w:t>наибольшее</w:t>
      </w:r>
      <w:r w:rsidRPr="00ED32CA">
        <w:rPr>
          <w:lang w:val="en-US"/>
        </w:rPr>
        <w:t></w:t>
      </w:r>
      <w:r w:rsidRPr="00ED32CA">
        <w:rPr>
          <w:rFonts w:hint="eastAsia"/>
        </w:rPr>
        <w:t>снижение</w:t>
      </w:r>
      <w:r w:rsidRPr="00ED32CA">
        <w:rPr>
          <w:lang w:val="en-US"/>
        </w:rPr>
        <w:t></w:t>
      </w:r>
      <w:r w:rsidRPr="00ED32CA">
        <w:rPr>
          <w:rFonts w:hint="eastAsia"/>
        </w:rPr>
        <w:t>износа</w:t>
      </w:r>
    </w:p>
    <w:p w:rsidR="00ED32CA" w:rsidRPr="00ED32CA" w:rsidRDefault="00ED32CA" w:rsidP="00ED32CA">
      <w:r w:rsidRPr="00ED32CA">
        <w:rPr>
          <w:rFonts w:hint="eastAsia"/>
        </w:rPr>
        <w:t>образцов</w:t>
      </w:r>
      <w:r w:rsidRPr="00ED32CA">
        <w:rPr>
          <w:lang w:val="en-US"/>
        </w:rPr>
        <w:t></w:t>
      </w:r>
      <w:r w:rsidRPr="00ED32CA">
        <w:rPr>
          <w:rFonts w:hint="eastAsia"/>
        </w:rPr>
        <w:t>стали</w:t>
      </w:r>
      <w:r w:rsidRPr="00ED32CA">
        <w:rPr>
          <w:lang w:val="en-US"/>
        </w:rPr>
        <w:t></w:t>
      </w:r>
      <w:r w:rsidRPr="00ED32CA">
        <w:rPr>
          <w:lang w:val="en-US"/>
        </w:rPr>
        <w:t></w:t>
      </w:r>
      <w:r w:rsidRPr="00ED32CA">
        <w:rPr>
          <w:lang w:val="en-US"/>
        </w:rPr>
        <w:t></w:t>
      </w:r>
      <w:r w:rsidRPr="00ED32CA">
        <w:rPr>
          <w:lang w:val="en-US"/>
        </w:rPr>
        <w:t></w:t>
      </w:r>
      <w:r w:rsidRPr="00ED32CA">
        <w:rPr>
          <w:rFonts w:hint="eastAsia"/>
        </w:rPr>
        <w:t>с</w:t>
      </w:r>
      <w:r w:rsidRPr="00ED32CA">
        <w:rPr>
          <w:lang w:val="en-US"/>
        </w:rPr>
        <w:t></w:t>
      </w:r>
      <w:r w:rsidRPr="00ED32CA">
        <w:rPr>
          <w:rFonts w:hint="eastAsia"/>
        </w:rPr>
        <w:t>напыленным</w:t>
      </w:r>
      <w:r w:rsidRPr="00ED32CA">
        <w:rPr>
          <w:lang w:val="en-US"/>
        </w:rPr>
        <w:t></w:t>
      </w:r>
      <w:r w:rsidRPr="00ED32CA">
        <w:rPr>
          <w:rFonts w:hint="eastAsia"/>
        </w:rPr>
        <w:t>покрытием</w:t>
      </w:r>
      <w:r w:rsidRPr="00ED32CA">
        <w:rPr>
          <w:lang w:val="en-US"/>
        </w:rPr>
        <w:t></w:t>
      </w:r>
      <w:r w:rsidRPr="00ED32CA">
        <w:rPr>
          <w:rFonts w:hint="eastAsia"/>
        </w:rPr>
        <w:t>и</w:t>
      </w:r>
      <w:r w:rsidRPr="00ED32CA">
        <w:rPr>
          <w:lang w:val="en-US"/>
        </w:rPr>
        <w:t></w:t>
      </w:r>
      <w:r w:rsidRPr="00ED32CA">
        <w:rPr>
          <w:rFonts w:hint="eastAsia"/>
        </w:rPr>
        <w:t>без</w:t>
      </w:r>
      <w:r w:rsidRPr="00ED32CA">
        <w:rPr>
          <w:lang w:val="en-US"/>
        </w:rPr>
        <w:t></w:t>
      </w:r>
      <w:r w:rsidRPr="00ED32CA">
        <w:rPr>
          <w:rFonts w:hint="eastAsia"/>
        </w:rPr>
        <w:t>него</w:t>
      </w:r>
      <w:r w:rsidRPr="00ED32CA">
        <w:rPr>
          <w:lang w:val="en-US"/>
        </w:rPr>
        <w:t></w:t>
      </w:r>
      <w:r w:rsidRPr="00ED32CA">
        <w:rPr>
          <w:rFonts w:hint="eastAsia"/>
        </w:rPr>
        <w:t>при</w:t>
      </w:r>
      <w:r w:rsidRPr="00ED32CA">
        <w:rPr>
          <w:lang w:val="en-US"/>
        </w:rPr>
        <w:t></w:t>
      </w:r>
      <w:r w:rsidRPr="00ED32CA">
        <w:rPr>
          <w:rFonts w:hint="eastAsia"/>
        </w:rPr>
        <w:t>трении</w:t>
      </w:r>
      <w:r w:rsidRPr="00ED32CA">
        <w:rPr>
          <w:lang w:val="en-US"/>
        </w:rPr>
        <w:t></w:t>
      </w:r>
      <w:r w:rsidRPr="00ED32CA">
        <w:rPr>
          <w:rFonts w:hint="eastAsia"/>
        </w:rPr>
        <w:t>в</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rFonts w:hint="eastAsia"/>
        </w:rPr>
        <w:t>раз</w:t>
      </w:r>
    </w:p>
    <w:p w:rsidR="00ED32CA" w:rsidRPr="00ED32CA" w:rsidRDefault="00ED32CA" w:rsidP="00ED32CA">
      <w:r w:rsidRPr="00ED32CA">
        <w:rPr>
          <w:rFonts w:hint="eastAsia"/>
        </w:rPr>
        <w:t>наблюдается</w:t>
      </w:r>
      <w:r w:rsidRPr="00ED32CA">
        <w:rPr>
          <w:lang w:val="en-US"/>
        </w:rPr>
        <w:t></w:t>
      </w:r>
      <w:r w:rsidRPr="00ED32CA">
        <w:rPr>
          <w:rFonts w:hint="eastAsia"/>
        </w:rPr>
        <w:t>при</w:t>
      </w:r>
      <w:r w:rsidRPr="00ED32CA">
        <w:rPr>
          <w:lang w:val="en-US"/>
        </w:rPr>
        <w:t></w:t>
      </w:r>
      <w:r w:rsidRPr="00ED32CA">
        <w:rPr>
          <w:rFonts w:hint="eastAsia"/>
        </w:rPr>
        <w:t>имплантации</w:t>
      </w:r>
      <w:r w:rsidRPr="00ED32CA">
        <w:rPr>
          <w:lang w:val="en-US"/>
        </w:rPr>
        <w:t></w:t>
      </w:r>
      <w:r w:rsidRPr="00ED32CA">
        <w:rPr>
          <w:rFonts w:hint="eastAsia"/>
        </w:rPr>
        <w:t>ионами</w:t>
      </w:r>
      <w:r w:rsidRPr="00ED32CA">
        <w:rPr>
          <w:lang w:val="en-US"/>
        </w:rPr>
        <w:t></w:t>
      </w:r>
      <w:r w:rsidRPr="00ED32CA">
        <w:rPr>
          <w:rFonts w:hint="eastAsia"/>
        </w:rPr>
        <w:t>титана</w:t>
      </w:r>
      <w:r w:rsidRPr="00ED32CA">
        <w:rPr>
          <w:lang w:val="en-US"/>
        </w:rPr>
        <w:t></w:t>
      </w:r>
      <w:r w:rsidRPr="00ED32CA">
        <w:rPr>
          <w:rFonts w:hint="eastAsia"/>
        </w:rPr>
        <w:t>и</w:t>
      </w:r>
      <w:r w:rsidRPr="00ED32CA">
        <w:rPr>
          <w:lang w:val="en-US"/>
        </w:rPr>
        <w:t></w:t>
      </w:r>
      <w:r w:rsidRPr="00ED32CA">
        <w:rPr>
          <w:rFonts w:hint="eastAsia"/>
        </w:rPr>
        <w:t>сплава</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rFonts w:hint="eastAsia"/>
        </w:rPr>
        <w:t>с</w:t>
      </w:r>
      <w:r w:rsidRPr="00ED32CA">
        <w:rPr>
          <w:lang w:val="en-US"/>
        </w:rPr>
        <w:t></w:t>
      </w:r>
      <w:r w:rsidRPr="00ED32CA">
        <w:rPr>
          <w:rFonts w:hint="eastAsia"/>
        </w:rPr>
        <w:t>флюенсом</w:t>
      </w:r>
      <w:r w:rsidRPr="00ED32CA">
        <w:rPr>
          <w:lang w:val="en-US"/>
        </w:rPr>
        <w:t></w:t>
      </w:r>
      <w:r w:rsidRPr="00ED32CA">
        <w:rPr>
          <w:rFonts w:hint="eastAsia"/>
        </w:rPr>
        <w:t>в</w:t>
      </w:r>
    </w:p>
    <w:p w:rsidR="00ED32CA" w:rsidRPr="00ED32CA" w:rsidRDefault="00ED32CA" w:rsidP="00ED32CA">
      <w:r w:rsidRPr="00ED32CA">
        <w:rPr>
          <w:rFonts w:hint="eastAsia"/>
        </w:rPr>
        <w:t>диапазоне</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см–</w:t>
      </w:r>
      <w:r w:rsidRPr="00ED32CA">
        <w:rPr>
          <w:lang w:val="en-US"/>
        </w:rPr>
        <w:t></w:t>
      </w:r>
      <w:r w:rsidRPr="00ED32CA">
        <w:rPr>
          <w:lang w:val="en-US"/>
        </w:rPr>
        <w:t></w:t>
      </w:r>
      <w:r w:rsidRPr="00ED32CA">
        <w:rPr>
          <w:lang w:val="en-US"/>
        </w:rPr>
        <w:t></w:t>
      </w:r>
      <w:r w:rsidRPr="00ED32CA">
        <w:rPr>
          <w:rFonts w:hint="eastAsia"/>
        </w:rPr>
        <w:t>Увеличение</w:t>
      </w:r>
      <w:r w:rsidRPr="00ED32CA">
        <w:rPr>
          <w:lang w:val="en-US"/>
        </w:rPr>
        <w:t></w:t>
      </w:r>
      <w:r w:rsidRPr="00ED32CA">
        <w:rPr>
          <w:rFonts w:hint="eastAsia"/>
        </w:rPr>
        <w:t>флюенса</w:t>
      </w:r>
      <w:r w:rsidRPr="00ED32CA">
        <w:rPr>
          <w:lang w:val="en-US"/>
        </w:rPr>
        <w:t></w:t>
      </w:r>
      <w:r w:rsidRPr="00ED32CA">
        <w:rPr>
          <w:rFonts w:hint="eastAsia"/>
        </w:rPr>
        <w:t>свыше</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см–</w:t>
      </w:r>
      <w:r w:rsidRPr="00ED32CA">
        <w:rPr>
          <w:lang w:val="en-US"/>
        </w:rPr>
        <w:t></w:t>
      </w:r>
    </w:p>
    <w:p w:rsidR="00ED32CA" w:rsidRPr="00ED32CA" w:rsidRDefault="00ED32CA" w:rsidP="00ED32CA">
      <w:r w:rsidRPr="00ED32CA">
        <w:rPr>
          <w:rFonts w:hint="eastAsia"/>
        </w:rPr>
        <w:t>сопровождается</w:t>
      </w:r>
      <w:r w:rsidRPr="00ED32CA">
        <w:rPr>
          <w:lang w:val="en-US"/>
        </w:rPr>
        <w:t></w:t>
      </w:r>
      <w:r w:rsidRPr="00ED32CA">
        <w:rPr>
          <w:rFonts w:hint="eastAsia"/>
        </w:rPr>
        <w:t>снижением</w:t>
      </w:r>
      <w:r w:rsidRPr="00ED32CA">
        <w:rPr>
          <w:lang w:val="en-US"/>
        </w:rPr>
        <w:t></w:t>
      </w:r>
      <w:r w:rsidRPr="00ED32CA">
        <w:rPr>
          <w:rFonts w:hint="eastAsia"/>
        </w:rPr>
        <w:t>износостойкости</w:t>
      </w:r>
      <w:r w:rsidRPr="00ED32CA">
        <w:rPr>
          <w:lang w:val="en-US"/>
        </w:rPr>
        <w:t></w:t>
      </w:r>
      <w:r w:rsidRPr="00ED32CA">
        <w:rPr>
          <w:rFonts w:hint="eastAsia"/>
        </w:rPr>
        <w:t>имплантированного</w:t>
      </w:r>
      <w:r w:rsidRPr="00ED32CA">
        <w:rPr>
          <w:lang w:val="en-US"/>
        </w:rPr>
        <w:t></w:t>
      </w:r>
      <w:r w:rsidRPr="00ED32CA">
        <w:rPr>
          <w:rFonts w:hint="eastAsia"/>
        </w:rPr>
        <w:t>покрытия</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Обнаружено</w:t>
      </w:r>
      <w:r w:rsidRPr="00ED32CA">
        <w:rPr>
          <w:lang w:val="en-US"/>
        </w:rPr>
        <w:t></w:t>
      </w:r>
      <w:r w:rsidRPr="00ED32CA">
        <w:rPr>
          <w:lang w:val="en-US"/>
        </w:rPr>
        <w:t></w:t>
      </w:r>
      <w:r w:rsidRPr="00ED32CA">
        <w:rPr>
          <w:rFonts w:hint="eastAsia"/>
        </w:rPr>
        <w:t>что</w:t>
      </w:r>
      <w:r w:rsidRPr="00ED32CA">
        <w:rPr>
          <w:lang w:val="en-US"/>
        </w:rPr>
        <w:t></w:t>
      </w:r>
      <w:r w:rsidRPr="00ED32CA">
        <w:rPr>
          <w:rFonts w:hint="eastAsia"/>
        </w:rPr>
        <w:t>в</w:t>
      </w:r>
      <w:r w:rsidRPr="00ED32CA">
        <w:rPr>
          <w:lang w:val="en-US"/>
        </w:rPr>
        <w:t></w:t>
      </w:r>
      <w:r w:rsidRPr="00ED32CA">
        <w:rPr>
          <w:rFonts w:hint="eastAsia"/>
        </w:rPr>
        <w:t>результате</w:t>
      </w:r>
      <w:r w:rsidRPr="00ED32CA">
        <w:rPr>
          <w:lang w:val="en-US"/>
        </w:rPr>
        <w:t></w:t>
      </w:r>
      <w:r w:rsidRPr="00ED32CA">
        <w:rPr>
          <w:rFonts w:hint="eastAsia"/>
        </w:rPr>
        <w:t>полиионной</w:t>
      </w:r>
      <w:r w:rsidRPr="00ED32CA">
        <w:rPr>
          <w:lang w:val="en-US"/>
        </w:rPr>
        <w:t></w:t>
      </w:r>
      <w:r w:rsidRPr="00ED32CA">
        <w:rPr>
          <w:rFonts w:hint="eastAsia"/>
        </w:rPr>
        <w:t>имплантации</w:t>
      </w:r>
      <w:r w:rsidRPr="00ED32CA">
        <w:rPr>
          <w:lang w:val="en-US"/>
        </w:rPr>
        <w:t></w:t>
      </w:r>
      <w:r w:rsidRPr="00ED32CA">
        <w:rPr>
          <w:rFonts w:hint="eastAsia"/>
        </w:rPr>
        <w:t>поверхности</w:t>
      </w:r>
    </w:p>
    <w:p w:rsidR="00ED32CA" w:rsidRPr="00ED32CA" w:rsidRDefault="00ED32CA" w:rsidP="00ED32CA">
      <w:r w:rsidRPr="00ED32CA">
        <w:rPr>
          <w:rFonts w:hint="eastAsia"/>
        </w:rPr>
        <w:t>напыленного</w:t>
      </w:r>
      <w:r w:rsidRPr="00ED32CA">
        <w:rPr>
          <w:lang w:val="en-US"/>
        </w:rPr>
        <w:t></w:t>
      </w:r>
      <w:r w:rsidRPr="00ED32CA">
        <w:rPr>
          <w:rFonts w:hint="eastAsia"/>
        </w:rPr>
        <w:t>покрытия</w:t>
      </w:r>
      <w:r w:rsidRPr="00ED32CA">
        <w:rPr>
          <w:lang w:val="en-US"/>
        </w:rPr>
        <w:t></w:t>
      </w:r>
      <w:r w:rsidRPr="00ED32CA">
        <w:rPr>
          <w:rFonts w:hint="eastAsia"/>
        </w:rPr>
        <w:t>на</w:t>
      </w:r>
      <w:r w:rsidRPr="00ED32CA">
        <w:rPr>
          <w:lang w:val="en-US"/>
        </w:rPr>
        <w:t></w:t>
      </w:r>
      <w:r w:rsidRPr="00ED32CA">
        <w:rPr>
          <w:rFonts w:hint="eastAsia"/>
        </w:rPr>
        <w:t>основе</w:t>
      </w:r>
      <w:r w:rsidRPr="00ED32CA">
        <w:rPr>
          <w:lang w:val="en-US"/>
        </w:rPr>
        <w:t></w:t>
      </w:r>
      <w:r w:rsidRPr="00ED32CA">
        <w:rPr>
          <w:rFonts w:hint="eastAsia"/>
        </w:rPr>
        <w:t>стали</w:t>
      </w:r>
      <w:r w:rsidRPr="00ED32CA">
        <w:rPr>
          <w:lang w:val="en-US"/>
        </w:rPr>
        <w:t></w:t>
      </w:r>
      <w:r w:rsidRPr="00ED32CA">
        <w:rPr>
          <w:lang w:val="en-US"/>
        </w:rPr>
        <w:t></w:t>
      </w:r>
      <w:r w:rsidRPr="00ED32CA">
        <w:rPr>
          <w:lang w:val="en-US"/>
        </w:rPr>
        <w:t></w:t>
      </w:r>
      <w:r w:rsidRPr="00ED32CA">
        <w:rPr>
          <w:rFonts w:hint="eastAsia"/>
        </w:rPr>
        <w:t>ХФА</w:t>
      </w:r>
      <w:r w:rsidRPr="00ED32CA">
        <w:rPr>
          <w:lang w:val="en-US"/>
        </w:rPr>
        <w:t></w:t>
      </w:r>
      <w:r w:rsidRPr="00ED32CA">
        <w:rPr>
          <w:rFonts w:hint="eastAsia"/>
        </w:rPr>
        <w:t>в</w:t>
      </w:r>
      <w:r w:rsidRPr="00ED32CA">
        <w:rPr>
          <w:lang w:val="en-US"/>
        </w:rPr>
        <w:t></w:t>
      </w:r>
      <w:r w:rsidRPr="00ED32CA">
        <w:rPr>
          <w:rFonts w:hint="eastAsia"/>
        </w:rPr>
        <w:t>тонком</w:t>
      </w:r>
      <w:r w:rsidRPr="00ED32CA">
        <w:rPr>
          <w:lang w:val="en-US"/>
        </w:rPr>
        <w:t></w:t>
      </w:r>
      <w:r w:rsidRPr="00ED32CA">
        <w:rPr>
          <w:rFonts w:hint="eastAsia"/>
        </w:rPr>
        <w:t>поверхностном</w:t>
      </w:r>
      <w:r w:rsidRPr="00ED32CA">
        <w:rPr>
          <w:lang w:val="en-US"/>
        </w:rPr>
        <w:t></w:t>
      </w:r>
      <w:r w:rsidRPr="00ED32CA">
        <w:rPr>
          <w:rFonts w:hint="eastAsia"/>
        </w:rPr>
        <w:t>слое</w:t>
      </w:r>
    </w:p>
    <w:p w:rsidR="00ED32CA" w:rsidRPr="00ED32CA" w:rsidRDefault="00ED32CA" w:rsidP="00ED32CA">
      <w:r w:rsidRPr="00ED32CA">
        <w:rPr>
          <w:rFonts w:hint="eastAsia"/>
        </w:rPr>
        <w:t>протекают</w:t>
      </w:r>
      <w:r w:rsidRPr="00ED32CA">
        <w:rPr>
          <w:lang w:val="en-US"/>
        </w:rPr>
        <w:t></w:t>
      </w:r>
      <w:r w:rsidRPr="00ED32CA">
        <w:rPr>
          <w:rFonts w:hint="eastAsia"/>
        </w:rPr>
        <w:t>существенные</w:t>
      </w:r>
      <w:r w:rsidRPr="00ED32CA">
        <w:rPr>
          <w:lang w:val="en-US"/>
        </w:rPr>
        <w:t></w:t>
      </w:r>
      <w:r w:rsidRPr="00ED32CA">
        <w:rPr>
          <w:rFonts w:hint="eastAsia"/>
        </w:rPr>
        <w:t>концентрационные</w:t>
      </w:r>
      <w:r w:rsidRPr="00ED32CA">
        <w:rPr>
          <w:lang w:val="en-US"/>
        </w:rPr>
        <w:t></w:t>
      </w:r>
      <w:r w:rsidRPr="00ED32CA">
        <w:rPr>
          <w:rFonts w:hint="eastAsia"/>
        </w:rPr>
        <w:t>изменения</w:t>
      </w:r>
      <w:r w:rsidRPr="00ED32CA">
        <w:rPr>
          <w:lang w:val="en-US"/>
        </w:rPr>
        <w:t></w:t>
      </w:r>
      <w:r w:rsidRPr="00ED32CA">
        <w:rPr>
          <w:lang w:val="en-US"/>
        </w:rPr>
        <w:t></w:t>
      </w:r>
      <w:r w:rsidRPr="00ED32CA">
        <w:rPr>
          <w:rFonts w:hint="eastAsia"/>
        </w:rPr>
        <w:t>с</w:t>
      </w:r>
      <w:r w:rsidRPr="00ED32CA">
        <w:rPr>
          <w:lang w:val="en-US"/>
        </w:rPr>
        <w:t></w:t>
      </w:r>
      <w:r w:rsidRPr="00ED32CA">
        <w:rPr>
          <w:rFonts w:hint="eastAsia"/>
        </w:rPr>
        <w:t>образованием</w:t>
      </w:r>
    </w:p>
    <w:p w:rsidR="00ED32CA" w:rsidRPr="00ED32CA" w:rsidRDefault="00ED32CA" w:rsidP="00ED32CA">
      <w:r w:rsidRPr="00ED32CA">
        <w:rPr>
          <w:rFonts w:hint="eastAsia"/>
        </w:rPr>
        <w:t>кластеров</w:t>
      </w:r>
      <w:r w:rsidRPr="00ED32CA">
        <w:rPr>
          <w:lang w:val="en-US"/>
        </w:rPr>
        <w:t></w:t>
      </w:r>
      <w:r w:rsidRPr="00ED32CA">
        <w:rPr>
          <w:rFonts w:hint="eastAsia"/>
        </w:rPr>
        <w:t>из</w:t>
      </w:r>
      <w:r w:rsidRPr="00ED32CA">
        <w:rPr>
          <w:lang w:val="en-US"/>
        </w:rPr>
        <w:t></w:t>
      </w:r>
      <w:r w:rsidRPr="00ED32CA">
        <w:rPr>
          <w:rFonts w:hint="eastAsia"/>
        </w:rPr>
        <w:t>внедряемых</w:t>
      </w:r>
      <w:r w:rsidRPr="00ED32CA">
        <w:rPr>
          <w:lang w:val="en-US"/>
        </w:rPr>
        <w:t></w:t>
      </w:r>
      <w:r w:rsidRPr="00ED32CA">
        <w:rPr>
          <w:rFonts w:hint="eastAsia"/>
        </w:rPr>
        <w:t>элементов</w:t>
      </w:r>
      <w:r w:rsidRPr="00ED32CA">
        <w:rPr>
          <w:lang w:val="en-US"/>
        </w:rPr>
        <w:t></w:t>
      </w:r>
      <w:r w:rsidRPr="00ED32CA">
        <w:rPr>
          <w:lang w:val="en-US"/>
        </w:rPr>
        <w:t></w:t>
      </w:r>
      <w:r w:rsidRPr="00ED32CA">
        <w:rPr>
          <w:rFonts w:hint="eastAsia"/>
        </w:rPr>
        <w:t>а</w:t>
      </w:r>
      <w:r w:rsidRPr="00ED32CA">
        <w:rPr>
          <w:lang w:val="en-US"/>
        </w:rPr>
        <w:t></w:t>
      </w:r>
      <w:r w:rsidRPr="00ED32CA">
        <w:rPr>
          <w:rFonts w:hint="eastAsia"/>
        </w:rPr>
        <w:t>также</w:t>
      </w:r>
      <w:r w:rsidRPr="00ED32CA">
        <w:rPr>
          <w:lang w:val="en-US"/>
        </w:rPr>
        <w:t></w:t>
      </w:r>
      <w:r w:rsidRPr="00ED32CA">
        <w:rPr>
          <w:rFonts w:hint="eastAsia"/>
        </w:rPr>
        <w:t>наблюдается</w:t>
      </w:r>
      <w:r w:rsidRPr="00ED32CA">
        <w:rPr>
          <w:lang w:val="en-US"/>
        </w:rPr>
        <w:t></w:t>
      </w:r>
      <w:r w:rsidRPr="00ED32CA">
        <w:rPr>
          <w:rFonts w:hint="eastAsia"/>
        </w:rPr>
        <w:t>фрагментация</w:t>
      </w:r>
    </w:p>
    <w:p w:rsidR="00ED32CA" w:rsidRPr="00ED32CA" w:rsidRDefault="00ED32CA" w:rsidP="00ED32CA">
      <w:r w:rsidRPr="00ED32CA">
        <w:rPr>
          <w:rFonts w:hint="eastAsia"/>
        </w:rPr>
        <w:t>структуры</w:t>
      </w:r>
      <w:r w:rsidRPr="00ED32CA">
        <w:rPr>
          <w:lang w:val="en-US"/>
        </w:rPr>
        <w:t></w:t>
      </w:r>
      <w:r w:rsidRPr="00ED32CA">
        <w:rPr>
          <w:rFonts w:hint="eastAsia"/>
        </w:rPr>
        <w:t>на</w:t>
      </w:r>
      <w:r w:rsidRPr="00ED32CA">
        <w:rPr>
          <w:lang w:val="en-US"/>
        </w:rPr>
        <w:t></w:t>
      </w:r>
      <w:r w:rsidRPr="00ED32CA">
        <w:rPr>
          <w:rFonts w:hint="eastAsia"/>
        </w:rPr>
        <w:t>наноуровне</w:t>
      </w:r>
      <w:r w:rsidRPr="00ED32CA">
        <w:rPr>
          <w:lang w:val="en-US"/>
        </w:rPr>
        <w:t></w:t>
      </w:r>
    </w:p>
    <w:p w:rsidR="00ED32CA" w:rsidRPr="00ED32CA" w:rsidRDefault="00ED32CA" w:rsidP="00ED32CA">
      <w:r w:rsidRPr="00ED32CA">
        <w:rPr>
          <w:lang w:val="en-US"/>
        </w:rPr>
        <w:t></w:t>
      </w:r>
      <w:r w:rsidRPr="00ED32CA">
        <w:rPr>
          <w:lang w:val="en-US"/>
        </w:rPr>
        <w:t></w:t>
      </w:r>
      <w:r w:rsidRPr="00ED32CA">
        <w:tab/>
      </w:r>
      <w:r w:rsidRPr="00ED32CA">
        <w:rPr>
          <w:rFonts w:hint="eastAsia"/>
        </w:rPr>
        <w:t>В</w:t>
      </w:r>
      <w:r w:rsidRPr="00ED32CA">
        <w:rPr>
          <w:lang w:val="en-US"/>
        </w:rPr>
        <w:t></w:t>
      </w:r>
      <w:r w:rsidRPr="00ED32CA">
        <w:rPr>
          <w:rFonts w:hint="eastAsia"/>
        </w:rPr>
        <w:t>результате</w:t>
      </w:r>
      <w:r w:rsidRPr="00ED32CA">
        <w:rPr>
          <w:lang w:val="en-US"/>
        </w:rPr>
        <w:t></w:t>
      </w:r>
      <w:r w:rsidRPr="00ED32CA">
        <w:rPr>
          <w:rFonts w:hint="eastAsia"/>
        </w:rPr>
        <w:t>стендовых</w:t>
      </w:r>
      <w:r w:rsidRPr="00ED32CA">
        <w:rPr>
          <w:lang w:val="en-US"/>
        </w:rPr>
        <w:t></w:t>
      </w:r>
      <w:r w:rsidRPr="00ED32CA">
        <w:rPr>
          <w:rFonts w:hint="eastAsia"/>
        </w:rPr>
        <w:t>испытаний</w:t>
      </w:r>
      <w:r w:rsidRPr="00ED32CA">
        <w:rPr>
          <w:lang w:val="en-US"/>
        </w:rPr>
        <w:t></w:t>
      </w:r>
      <w:r w:rsidRPr="00ED32CA">
        <w:rPr>
          <w:rFonts w:hint="eastAsia"/>
        </w:rPr>
        <w:t>установлено</w:t>
      </w:r>
      <w:r w:rsidRPr="00ED32CA">
        <w:rPr>
          <w:lang w:val="en-US"/>
        </w:rPr>
        <w:t></w:t>
      </w:r>
      <w:r w:rsidRPr="00ED32CA">
        <w:rPr>
          <w:lang w:val="en-US"/>
        </w:rPr>
        <w:t></w:t>
      </w:r>
      <w:r w:rsidRPr="00ED32CA">
        <w:rPr>
          <w:rFonts w:hint="eastAsia"/>
        </w:rPr>
        <w:t>что</w:t>
      </w:r>
      <w:r w:rsidRPr="00ED32CA">
        <w:rPr>
          <w:lang w:val="en-US"/>
        </w:rPr>
        <w:t></w:t>
      </w:r>
      <w:r w:rsidRPr="00ED32CA">
        <w:rPr>
          <w:rFonts w:hint="eastAsia"/>
        </w:rPr>
        <w:t>в</w:t>
      </w:r>
      <w:r w:rsidRPr="00ED32CA">
        <w:rPr>
          <w:lang w:val="en-US"/>
        </w:rPr>
        <w:t></w:t>
      </w:r>
      <w:r w:rsidRPr="00ED32CA">
        <w:rPr>
          <w:rFonts w:hint="eastAsia"/>
        </w:rPr>
        <w:t>условиях</w:t>
      </w:r>
      <w:r w:rsidRPr="00ED32CA">
        <w:rPr>
          <w:lang w:val="en-US"/>
        </w:rPr>
        <w:t></w:t>
      </w:r>
    </w:p>
    <w:p w:rsidR="00ED32CA" w:rsidRPr="00ED32CA" w:rsidRDefault="00ED32CA" w:rsidP="00ED32CA">
      <w:r w:rsidRPr="00ED32CA">
        <w:rPr>
          <w:rFonts w:hint="eastAsia"/>
        </w:rPr>
        <w:t>имитирующих</w:t>
      </w:r>
      <w:r w:rsidRPr="00ED32CA">
        <w:rPr>
          <w:lang w:val="en-US"/>
        </w:rPr>
        <w:t></w:t>
      </w:r>
      <w:r w:rsidRPr="00ED32CA">
        <w:rPr>
          <w:rFonts w:hint="eastAsia"/>
        </w:rPr>
        <w:t>цикл</w:t>
      </w:r>
      <w:r w:rsidRPr="00ED32CA">
        <w:rPr>
          <w:lang w:val="en-US"/>
        </w:rPr>
        <w:t></w:t>
      </w:r>
      <w:r w:rsidRPr="00ED32CA">
        <w:rPr>
          <w:rFonts w:hint="eastAsia"/>
        </w:rPr>
        <w:t>работы</w:t>
      </w:r>
      <w:r w:rsidRPr="00ED32CA">
        <w:rPr>
          <w:lang w:val="en-US"/>
        </w:rPr>
        <w:t></w:t>
      </w:r>
      <w:r w:rsidRPr="00ED32CA">
        <w:rPr>
          <w:rFonts w:hint="eastAsia"/>
        </w:rPr>
        <w:t>климатической</w:t>
      </w:r>
      <w:r w:rsidRPr="00ED32CA">
        <w:rPr>
          <w:lang w:val="en-US"/>
        </w:rPr>
        <w:t></w:t>
      </w:r>
      <w:r w:rsidRPr="00ED32CA">
        <w:rPr>
          <w:rFonts w:hint="eastAsia"/>
        </w:rPr>
        <w:t>установки</w:t>
      </w:r>
      <w:r w:rsidRPr="00ED32CA">
        <w:rPr>
          <w:lang w:val="en-US"/>
        </w:rPr>
        <w:t></w:t>
      </w:r>
      <w:r w:rsidRPr="00ED32CA">
        <w:rPr>
          <w:rFonts w:hint="eastAsia"/>
        </w:rPr>
        <w:t>в</w:t>
      </w:r>
      <w:r w:rsidRPr="00ED32CA">
        <w:rPr>
          <w:lang w:val="en-US"/>
        </w:rPr>
        <w:t></w:t>
      </w:r>
      <w:r w:rsidRPr="00ED32CA">
        <w:rPr>
          <w:rFonts w:hint="eastAsia"/>
        </w:rPr>
        <w:t>эксплуатации</w:t>
      </w:r>
      <w:r w:rsidRPr="00ED32CA">
        <w:rPr>
          <w:lang w:val="en-US"/>
        </w:rPr>
        <w:t></w:t>
      </w:r>
      <w:r w:rsidRPr="00ED32CA">
        <w:rPr>
          <w:rFonts w:hint="eastAsia"/>
        </w:rPr>
        <w:t>в</w:t>
      </w:r>
    </w:p>
    <w:p w:rsidR="00ED32CA" w:rsidRPr="00ED32CA" w:rsidRDefault="00ED32CA" w:rsidP="00ED32CA">
      <w:r w:rsidRPr="00ED32CA">
        <w:rPr>
          <w:rFonts w:hint="eastAsia"/>
        </w:rPr>
        <w:t>железнодорожном</w:t>
      </w:r>
      <w:r w:rsidRPr="00ED32CA">
        <w:rPr>
          <w:lang w:val="en-US"/>
        </w:rPr>
        <w:t></w:t>
      </w:r>
      <w:r w:rsidRPr="00ED32CA">
        <w:rPr>
          <w:rFonts w:hint="eastAsia"/>
        </w:rPr>
        <w:t>составе</w:t>
      </w:r>
      <w:r w:rsidRPr="00ED32CA">
        <w:rPr>
          <w:lang w:val="en-US"/>
        </w:rPr>
        <w:t></w:t>
      </w:r>
      <w:r w:rsidRPr="00ED32CA">
        <w:rPr>
          <w:lang w:val="en-US"/>
        </w:rPr>
        <w:t></w:t>
      </w:r>
      <w:r w:rsidRPr="00ED32CA">
        <w:rPr>
          <w:rFonts w:hint="eastAsia"/>
        </w:rPr>
        <w:t>срок</w:t>
      </w:r>
      <w:r w:rsidRPr="00ED32CA">
        <w:rPr>
          <w:lang w:val="en-US"/>
        </w:rPr>
        <w:t></w:t>
      </w:r>
      <w:r w:rsidRPr="00ED32CA">
        <w:rPr>
          <w:rFonts w:hint="eastAsia"/>
        </w:rPr>
        <w:t>эксплуатации</w:t>
      </w:r>
      <w:r w:rsidRPr="00ED32CA">
        <w:rPr>
          <w:lang w:val="en-US"/>
        </w:rPr>
        <w:t></w:t>
      </w:r>
      <w:r w:rsidRPr="00ED32CA">
        <w:rPr>
          <w:rFonts w:hint="eastAsia"/>
        </w:rPr>
        <w:t>коленчатых</w:t>
      </w:r>
      <w:r w:rsidRPr="00ED32CA">
        <w:rPr>
          <w:lang w:val="en-US"/>
        </w:rPr>
        <w:t></w:t>
      </w:r>
      <w:r w:rsidRPr="00ED32CA">
        <w:rPr>
          <w:rFonts w:hint="eastAsia"/>
        </w:rPr>
        <w:t>валов</w:t>
      </w:r>
      <w:r w:rsidRPr="00ED32CA">
        <w:rPr>
          <w:lang w:val="en-US"/>
        </w:rPr>
        <w:t></w:t>
      </w:r>
      <w:r w:rsidRPr="00ED32CA">
        <w:rPr>
          <w:rFonts w:hint="eastAsia"/>
        </w:rPr>
        <w:t>без</w:t>
      </w:r>
      <w:r w:rsidRPr="00ED32CA">
        <w:rPr>
          <w:lang w:val="en-US"/>
        </w:rPr>
        <w:t></w:t>
      </w:r>
      <w:r w:rsidRPr="00ED32CA">
        <w:rPr>
          <w:rFonts w:hint="eastAsia"/>
        </w:rPr>
        <w:t>покрытия</w:t>
      </w:r>
    </w:p>
    <w:p w:rsidR="00ED32CA" w:rsidRPr="00ED32CA" w:rsidRDefault="00ED32CA" w:rsidP="00ED32CA">
      <w:r w:rsidRPr="00ED32CA">
        <w:rPr>
          <w:rFonts w:hint="eastAsia"/>
        </w:rPr>
        <w:t>ограничен</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года</w:t>
      </w:r>
      <w:r w:rsidRPr="00ED32CA">
        <w:rPr>
          <w:lang w:val="en-US"/>
        </w:rPr>
        <w:t></w:t>
      </w:r>
      <w:r w:rsidRPr="00ED32CA">
        <w:rPr>
          <w:lang w:val="en-US"/>
        </w:rPr>
        <w:t></w:t>
      </w:r>
      <w:r w:rsidRPr="00ED32CA">
        <w:rPr>
          <w:rFonts w:hint="eastAsia"/>
        </w:rPr>
        <w:t>В</w:t>
      </w:r>
      <w:r w:rsidRPr="00ED32CA">
        <w:rPr>
          <w:lang w:val="en-US"/>
        </w:rPr>
        <w:t></w:t>
      </w:r>
      <w:r w:rsidRPr="00ED32CA">
        <w:rPr>
          <w:rFonts w:hint="eastAsia"/>
        </w:rPr>
        <w:t>тоже</w:t>
      </w:r>
      <w:r w:rsidRPr="00ED32CA">
        <w:rPr>
          <w:lang w:val="en-US"/>
        </w:rPr>
        <w:t></w:t>
      </w:r>
      <w:r w:rsidRPr="00ED32CA">
        <w:rPr>
          <w:rFonts w:hint="eastAsia"/>
        </w:rPr>
        <w:t>время</w:t>
      </w:r>
      <w:r w:rsidRPr="00ED32CA">
        <w:rPr>
          <w:lang w:val="en-US"/>
        </w:rPr>
        <w:t></w:t>
      </w:r>
      <w:r w:rsidRPr="00ED32CA">
        <w:rPr>
          <w:rFonts w:hint="eastAsia"/>
        </w:rPr>
        <w:t>срок</w:t>
      </w:r>
      <w:r w:rsidRPr="00ED32CA">
        <w:rPr>
          <w:lang w:val="en-US"/>
        </w:rPr>
        <w:t></w:t>
      </w:r>
      <w:r w:rsidRPr="00ED32CA">
        <w:rPr>
          <w:rFonts w:hint="eastAsia"/>
        </w:rPr>
        <w:t>эксплуатации</w:t>
      </w:r>
      <w:r w:rsidRPr="00ED32CA">
        <w:rPr>
          <w:lang w:val="en-US"/>
        </w:rPr>
        <w:t></w:t>
      </w:r>
      <w:r w:rsidRPr="00ED32CA">
        <w:rPr>
          <w:rFonts w:hint="eastAsia"/>
        </w:rPr>
        <w:t>коленчатых</w:t>
      </w:r>
      <w:r w:rsidRPr="00ED32CA">
        <w:rPr>
          <w:lang w:val="en-US"/>
        </w:rPr>
        <w:t></w:t>
      </w:r>
      <w:r w:rsidRPr="00ED32CA">
        <w:rPr>
          <w:rFonts w:hint="eastAsia"/>
        </w:rPr>
        <w:t>валов</w:t>
      </w:r>
      <w:r w:rsidRPr="00ED32CA">
        <w:rPr>
          <w:lang w:val="en-US"/>
        </w:rPr>
        <w:t></w:t>
      </w:r>
      <w:r w:rsidRPr="00ED32CA">
        <w:rPr>
          <w:rFonts w:hint="eastAsia"/>
        </w:rPr>
        <w:t>из</w:t>
      </w:r>
    </w:p>
    <w:p w:rsidR="00ED32CA" w:rsidRPr="00ED32CA" w:rsidRDefault="00ED32CA" w:rsidP="00ED32CA">
      <w:r w:rsidRPr="00ED32CA">
        <w:rPr>
          <w:rFonts w:hint="eastAsia"/>
        </w:rPr>
        <w:t>стали</w:t>
      </w:r>
      <w:r w:rsidRPr="00ED32CA">
        <w:rPr>
          <w:lang w:val="en-US"/>
        </w:rPr>
        <w:t></w:t>
      </w:r>
      <w:r w:rsidRPr="00ED32CA">
        <w:rPr>
          <w:lang w:val="en-US"/>
        </w:rPr>
        <w:t></w:t>
      </w:r>
      <w:r w:rsidRPr="00ED32CA">
        <w:rPr>
          <w:lang w:val="en-US"/>
        </w:rPr>
        <w:t></w:t>
      </w:r>
      <w:r w:rsidRPr="00ED32CA">
        <w:rPr>
          <w:lang w:val="en-US"/>
        </w:rPr>
        <w:t></w:t>
      </w:r>
      <w:r w:rsidRPr="00ED32CA">
        <w:rPr>
          <w:rFonts w:hint="eastAsia"/>
        </w:rPr>
        <w:t>с</w:t>
      </w:r>
      <w:r w:rsidRPr="00ED32CA">
        <w:rPr>
          <w:lang w:val="en-US"/>
        </w:rPr>
        <w:t></w:t>
      </w:r>
      <w:r w:rsidRPr="00ED32CA">
        <w:rPr>
          <w:rFonts w:hint="eastAsia"/>
        </w:rPr>
        <w:t>напыленным</w:t>
      </w:r>
      <w:r w:rsidRPr="00ED32CA">
        <w:rPr>
          <w:lang w:val="en-US"/>
        </w:rPr>
        <w:t></w:t>
      </w:r>
      <w:r w:rsidRPr="00ED32CA">
        <w:rPr>
          <w:rFonts w:hint="eastAsia"/>
        </w:rPr>
        <w:t>слоем</w:t>
      </w:r>
      <w:r w:rsidRPr="00ED32CA">
        <w:rPr>
          <w:lang w:val="en-US"/>
        </w:rPr>
        <w:t></w:t>
      </w:r>
      <w:r w:rsidRPr="00ED32CA">
        <w:rPr>
          <w:rFonts w:hint="eastAsia"/>
        </w:rPr>
        <w:t>составляет</w:t>
      </w:r>
      <w:r w:rsidRPr="00ED32CA">
        <w:rPr>
          <w:lang w:val="en-US"/>
        </w:rPr>
        <w:t></w:t>
      </w:r>
      <w:r w:rsidRPr="00ED32CA">
        <w:rPr>
          <w:lang w:val="en-US"/>
        </w:rPr>
        <w:t></w:t>
      </w:r>
      <w:r w:rsidRPr="00ED32CA">
        <w:rPr>
          <w:lang w:val="en-US"/>
        </w:rPr>
        <w:t></w:t>
      </w:r>
      <w:r w:rsidRPr="00ED32CA">
        <w:rPr>
          <w:lang w:val="en-US"/>
        </w:rPr>
        <w:t></w:t>
      </w:r>
      <w:r w:rsidRPr="00ED32CA">
        <w:rPr>
          <w:rFonts w:hint="eastAsia"/>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года</w:t>
      </w:r>
      <w:r w:rsidRPr="00ED32CA">
        <w:rPr>
          <w:lang w:val="en-US"/>
        </w:rPr>
        <w:t></w:t>
      </w:r>
    </w:p>
    <w:p w:rsidR="00ED32CA" w:rsidRPr="00ED32CA" w:rsidRDefault="00ED32CA" w:rsidP="00ED32CA">
      <w:r w:rsidRPr="00ED32CA">
        <w:rPr>
          <w:lang w:val="en-US"/>
        </w:rPr>
        <w:t></w:t>
      </w:r>
      <w:r w:rsidRPr="00ED32CA">
        <w:rPr>
          <w:lang w:val="en-US"/>
        </w:rPr>
        <w:t></w:t>
      </w:r>
      <w:r w:rsidRPr="00ED32CA">
        <w:rPr>
          <w:lang w:val="en-US"/>
        </w:rPr>
        <w:t></w:t>
      </w:r>
      <w:r w:rsidRPr="00ED32CA">
        <w:tab/>
      </w:r>
      <w:r w:rsidRPr="00ED32CA">
        <w:rPr>
          <w:rFonts w:hint="eastAsia"/>
        </w:rPr>
        <w:t>Разработаны</w:t>
      </w:r>
      <w:r w:rsidRPr="00ED32CA">
        <w:rPr>
          <w:lang w:val="en-US"/>
        </w:rPr>
        <w:t></w:t>
      </w:r>
      <w:r w:rsidRPr="00ED32CA">
        <w:rPr>
          <w:rFonts w:hint="eastAsia"/>
        </w:rPr>
        <w:t>технологические</w:t>
      </w:r>
      <w:r w:rsidRPr="00ED32CA">
        <w:rPr>
          <w:lang w:val="en-US"/>
        </w:rPr>
        <w:t></w:t>
      </w:r>
      <w:r w:rsidRPr="00ED32CA">
        <w:rPr>
          <w:rFonts w:hint="eastAsia"/>
        </w:rPr>
        <w:t>рекомендации</w:t>
      </w:r>
      <w:r w:rsidRPr="00ED32CA">
        <w:rPr>
          <w:lang w:val="en-US"/>
        </w:rPr>
        <w:t></w:t>
      </w:r>
      <w:r w:rsidRPr="00ED32CA">
        <w:rPr>
          <w:rFonts w:hint="eastAsia"/>
        </w:rPr>
        <w:t>на</w:t>
      </w:r>
      <w:r w:rsidRPr="00ED32CA">
        <w:rPr>
          <w:lang w:val="en-US"/>
        </w:rPr>
        <w:t></w:t>
      </w:r>
      <w:r w:rsidRPr="00ED32CA">
        <w:rPr>
          <w:rFonts w:hint="eastAsia"/>
        </w:rPr>
        <w:t>восстановление</w:t>
      </w:r>
      <w:r w:rsidRPr="00ED32CA">
        <w:rPr>
          <w:lang w:val="en-US"/>
        </w:rPr>
        <w:t></w:t>
      </w:r>
      <w:r w:rsidRPr="00ED32CA">
        <w:rPr>
          <w:rFonts w:hint="eastAsia"/>
        </w:rPr>
        <w:t>и</w:t>
      </w:r>
    </w:p>
    <w:p w:rsidR="00ED32CA" w:rsidRPr="00ED32CA" w:rsidRDefault="00ED32CA" w:rsidP="00ED32CA">
      <w:r w:rsidRPr="00ED32CA">
        <w:rPr>
          <w:rFonts w:hint="eastAsia"/>
        </w:rPr>
        <w:t>упрочнение</w:t>
      </w:r>
      <w:r w:rsidRPr="00ED32CA">
        <w:tab/>
      </w:r>
      <w:r w:rsidRPr="00ED32CA">
        <w:rPr>
          <w:rFonts w:hint="eastAsia"/>
        </w:rPr>
        <w:t>поверхности</w:t>
      </w:r>
      <w:r w:rsidRPr="00ED32CA">
        <w:tab/>
      </w:r>
      <w:r w:rsidRPr="00ED32CA">
        <w:rPr>
          <w:rFonts w:hint="eastAsia"/>
        </w:rPr>
        <w:t>коленчатых</w:t>
      </w:r>
      <w:r w:rsidRPr="00ED32CA">
        <w:tab/>
      </w:r>
      <w:r w:rsidRPr="00ED32CA">
        <w:rPr>
          <w:rFonts w:hint="eastAsia"/>
        </w:rPr>
        <w:t>валов</w:t>
      </w:r>
      <w:r w:rsidRPr="00ED32CA">
        <w:tab/>
      </w:r>
      <w:r w:rsidRPr="00ED32CA">
        <w:rPr>
          <w:rFonts w:hint="eastAsia"/>
        </w:rPr>
        <w:t>климатической</w:t>
      </w:r>
      <w:r w:rsidRPr="00ED32CA">
        <w:tab/>
      </w:r>
      <w:r w:rsidRPr="00ED32CA">
        <w:rPr>
          <w:rFonts w:hint="eastAsia"/>
        </w:rPr>
        <w:t>установки</w:t>
      </w:r>
    </w:p>
    <w:p w:rsidR="00ED32CA" w:rsidRPr="00ED32CA" w:rsidRDefault="00ED32CA" w:rsidP="00ED32CA">
      <w:r w:rsidRPr="00ED32CA">
        <w:rPr>
          <w:rFonts w:hint="eastAsia"/>
        </w:rPr>
        <w:t>железнодорожного</w:t>
      </w:r>
      <w:r w:rsidRPr="00ED32CA">
        <w:rPr>
          <w:lang w:val="en-US"/>
        </w:rPr>
        <w:t></w:t>
      </w:r>
      <w:r w:rsidRPr="00ED32CA">
        <w:rPr>
          <w:rFonts w:hint="eastAsia"/>
        </w:rPr>
        <w:t>пассажирского</w:t>
      </w:r>
      <w:r w:rsidRPr="00ED32CA">
        <w:rPr>
          <w:lang w:val="en-US"/>
        </w:rPr>
        <w:t></w:t>
      </w:r>
      <w:r w:rsidRPr="00ED32CA">
        <w:rPr>
          <w:rFonts w:hint="eastAsia"/>
        </w:rPr>
        <w:t>вагона</w:t>
      </w:r>
      <w:r w:rsidRPr="00ED32CA">
        <w:rPr>
          <w:lang w:val="en-US"/>
        </w:rPr>
        <w:t></w:t>
      </w:r>
      <w:r w:rsidRPr="00ED32CA">
        <w:rPr>
          <w:lang w:val="en-US"/>
        </w:rPr>
        <w:t></w:t>
      </w:r>
      <w:r w:rsidRPr="00ED32CA">
        <w:rPr>
          <w:rFonts w:hint="eastAsia"/>
        </w:rPr>
        <w:t>которые</w:t>
      </w:r>
      <w:r w:rsidRPr="00ED32CA">
        <w:rPr>
          <w:lang w:val="en-US"/>
        </w:rPr>
        <w:t></w:t>
      </w:r>
      <w:r w:rsidRPr="00ED32CA">
        <w:rPr>
          <w:rFonts w:hint="eastAsia"/>
        </w:rPr>
        <w:t>используются</w:t>
      </w:r>
      <w:r w:rsidRPr="00ED32CA">
        <w:rPr>
          <w:lang w:val="en-US"/>
        </w:rPr>
        <w:t></w:t>
      </w:r>
      <w:r w:rsidRPr="00ED32CA">
        <w:rPr>
          <w:rFonts w:hint="eastAsia"/>
        </w:rPr>
        <w:t>в</w:t>
      </w:r>
      <w:r w:rsidRPr="00ED32CA">
        <w:rPr>
          <w:lang w:val="en-US"/>
        </w:rPr>
        <w:t></w:t>
      </w:r>
      <w:r w:rsidRPr="00ED32CA">
        <w:rPr>
          <w:rFonts w:hint="eastAsia"/>
        </w:rPr>
        <w:t>настоящее</w:t>
      </w:r>
    </w:p>
    <w:p w:rsidR="00ED32CA" w:rsidRPr="00ED32CA" w:rsidRDefault="00ED32CA" w:rsidP="00ED32CA">
      <w:r w:rsidRPr="00ED32CA">
        <w:rPr>
          <w:rFonts w:hint="eastAsia"/>
        </w:rPr>
        <w:t>время</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в</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серийном</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производстве</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на</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ремонтных</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предприятиях</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lang w:val="en-US"/>
        </w:rPr>
        <w:t></w:t>
      </w:r>
      <w:r w:rsidRPr="00ED32CA">
        <w:rPr>
          <w:rFonts w:hint="eastAsia"/>
        </w:rPr>
        <w:t>Снижение</w:t>
      </w:r>
    </w:p>
    <w:p w:rsidR="00ED32CA" w:rsidRPr="00ED32CA" w:rsidRDefault="00ED32CA" w:rsidP="00ED32CA">
      <w:pPr>
        <w:rPr>
          <w:lang w:val="en-US"/>
        </w:rPr>
      </w:pPr>
      <w:r w:rsidRPr="00ED32CA">
        <w:rPr>
          <w:lang w:val="en-US"/>
        </w:rPr>
        <w:t></w:t>
      </w:r>
    </w:p>
    <w:p w:rsidR="00ED32CA" w:rsidRPr="00ED32CA" w:rsidRDefault="00ED32CA" w:rsidP="00ED32CA">
      <w:pPr>
        <w:rPr>
          <w:lang w:val="en-US"/>
        </w:rPr>
      </w:pPr>
      <w:r w:rsidRPr="00ED32CA">
        <w:rPr>
          <w:lang w:val="en-US"/>
        </w:rPr>
        <w:t></w:t>
      </w:r>
      <w:r w:rsidRPr="00ED32CA">
        <w:rPr>
          <w:lang w:val="en-US"/>
        </w:rPr>
        <w:t></w:t>
      </w:r>
      <w:r w:rsidRPr="00ED32CA">
        <w:rPr>
          <w:lang w:val="en-US"/>
        </w:rPr>
        <w:t></w:t>
      </w:r>
    </w:p>
    <w:p w:rsidR="00ED32CA" w:rsidRPr="00ED32CA" w:rsidRDefault="00ED32CA" w:rsidP="00ED32CA">
      <w:pPr>
        <w:rPr>
          <w:lang w:val="en-US"/>
        </w:rPr>
      </w:pPr>
      <w:r w:rsidRPr="00ED32CA">
        <w:rPr>
          <w:rFonts w:hint="eastAsia"/>
          <w:lang w:val="en-US"/>
        </w:rPr>
        <w:t>стоимости</w:t>
      </w:r>
      <w:r w:rsidRPr="00ED32CA">
        <w:rPr>
          <w:lang w:val="en-US"/>
        </w:rPr>
        <w:t></w:t>
      </w:r>
      <w:r w:rsidRPr="00ED32CA">
        <w:rPr>
          <w:rFonts w:hint="eastAsia"/>
          <w:lang w:val="en-US"/>
        </w:rPr>
        <w:t>восстановления</w:t>
      </w:r>
      <w:r w:rsidRPr="00ED32CA">
        <w:rPr>
          <w:lang w:val="en-US"/>
        </w:rPr>
        <w:t></w:t>
      </w:r>
      <w:r w:rsidRPr="00ED32CA">
        <w:rPr>
          <w:rFonts w:hint="eastAsia"/>
          <w:lang w:val="en-US"/>
        </w:rPr>
        <w:t>коленчатых</w:t>
      </w:r>
      <w:r w:rsidRPr="00ED32CA">
        <w:rPr>
          <w:lang w:val="en-US"/>
        </w:rPr>
        <w:t></w:t>
      </w:r>
      <w:r w:rsidRPr="00ED32CA">
        <w:rPr>
          <w:rFonts w:hint="eastAsia"/>
          <w:lang w:val="en-US"/>
        </w:rPr>
        <w:t>валов</w:t>
      </w:r>
      <w:r w:rsidRPr="00ED32CA">
        <w:rPr>
          <w:lang w:val="en-US"/>
        </w:rPr>
        <w:t></w:t>
      </w:r>
      <w:r w:rsidRPr="00ED32CA">
        <w:rPr>
          <w:rFonts w:hint="eastAsia"/>
          <w:lang w:val="en-US"/>
        </w:rPr>
        <w:t>по</w:t>
      </w:r>
      <w:r w:rsidRPr="00ED32CA">
        <w:rPr>
          <w:lang w:val="en-US"/>
        </w:rPr>
        <w:t></w:t>
      </w:r>
      <w:r w:rsidRPr="00ED32CA">
        <w:rPr>
          <w:rFonts w:hint="eastAsia"/>
          <w:lang w:val="en-US"/>
        </w:rPr>
        <w:t>сравнению</w:t>
      </w:r>
      <w:r w:rsidRPr="00ED32CA">
        <w:rPr>
          <w:lang w:val="en-US"/>
        </w:rPr>
        <w:t></w:t>
      </w:r>
      <w:r w:rsidRPr="00ED32CA">
        <w:rPr>
          <w:rFonts w:hint="eastAsia"/>
          <w:lang w:val="en-US"/>
        </w:rPr>
        <w:t>со</w:t>
      </w:r>
      <w:r w:rsidRPr="00ED32CA">
        <w:rPr>
          <w:lang w:val="en-US"/>
        </w:rPr>
        <w:t></w:t>
      </w:r>
      <w:r w:rsidRPr="00ED32CA">
        <w:rPr>
          <w:rFonts w:hint="eastAsia"/>
          <w:lang w:val="en-US"/>
        </w:rPr>
        <w:t>стоимостью</w:t>
      </w:r>
      <w:r w:rsidRPr="00ED32CA">
        <w:rPr>
          <w:lang w:val="en-US"/>
        </w:rPr>
        <w:t></w:t>
      </w:r>
      <w:r w:rsidRPr="00ED32CA">
        <w:rPr>
          <w:rFonts w:hint="eastAsia"/>
          <w:lang w:val="en-US"/>
        </w:rPr>
        <w:t>новых</w:t>
      </w:r>
      <w:r w:rsidRPr="00ED32CA">
        <w:rPr>
          <w:lang w:val="en-US"/>
        </w:rPr>
        <w:t></w:t>
      </w:r>
      <w:r w:rsidRPr="00ED32CA">
        <w:rPr>
          <w:rFonts w:hint="eastAsia"/>
          <w:lang w:val="en-US"/>
        </w:rPr>
        <w:t>деталей</w:t>
      </w:r>
      <w:r w:rsidRPr="00ED32CA">
        <w:rPr>
          <w:lang w:val="en-US"/>
        </w:rPr>
        <w:t></w:t>
      </w:r>
      <w:r w:rsidRPr="00ED32CA">
        <w:rPr>
          <w:lang w:val="en-US"/>
        </w:rPr>
        <w:t></w:t>
      </w:r>
      <w:r w:rsidRPr="00ED32CA">
        <w:rPr>
          <w:rFonts w:hint="eastAsia"/>
          <w:lang w:val="en-US"/>
        </w:rPr>
        <w:t>увеличение</w:t>
      </w:r>
      <w:r w:rsidRPr="00ED32CA">
        <w:rPr>
          <w:lang w:val="en-US"/>
        </w:rPr>
        <w:t></w:t>
      </w:r>
      <w:r w:rsidRPr="00ED32CA">
        <w:rPr>
          <w:rFonts w:hint="eastAsia"/>
          <w:lang w:val="en-US"/>
        </w:rPr>
        <w:t>сроков</w:t>
      </w:r>
      <w:r w:rsidRPr="00ED32CA">
        <w:rPr>
          <w:lang w:val="en-US"/>
        </w:rPr>
        <w:t></w:t>
      </w:r>
      <w:r w:rsidRPr="00ED32CA">
        <w:rPr>
          <w:rFonts w:hint="eastAsia"/>
          <w:lang w:val="en-US"/>
        </w:rPr>
        <w:t>их</w:t>
      </w:r>
      <w:r w:rsidRPr="00ED32CA">
        <w:rPr>
          <w:lang w:val="en-US"/>
        </w:rPr>
        <w:t></w:t>
      </w:r>
      <w:r w:rsidRPr="00ED32CA">
        <w:rPr>
          <w:rFonts w:hint="eastAsia"/>
          <w:lang w:val="en-US"/>
        </w:rPr>
        <w:t>гарантированной</w:t>
      </w:r>
      <w:r w:rsidRPr="00ED32CA">
        <w:rPr>
          <w:lang w:val="en-US"/>
        </w:rPr>
        <w:t></w:t>
      </w:r>
      <w:r w:rsidRPr="00ED32CA">
        <w:rPr>
          <w:rFonts w:hint="eastAsia"/>
          <w:lang w:val="en-US"/>
        </w:rPr>
        <w:t>эксплуатации</w:t>
      </w:r>
      <w:r w:rsidRPr="00ED32CA">
        <w:rPr>
          <w:lang w:val="en-US"/>
        </w:rPr>
        <w:t></w:t>
      </w:r>
      <w:r w:rsidRPr="00ED32CA">
        <w:rPr>
          <w:rFonts w:hint="eastAsia"/>
          <w:lang w:val="en-US"/>
        </w:rPr>
        <w:t>в</w:t>
      </w:r>
      <w:r w:rsidRPr="00ED32CA">
        <w:rPr>
          <w:lang w:val="en-US"/>
        </w:rPr>
        <w:t></w:t>
      </w:r>
      <w:r w:rsidRPr="00ED32CA">
        <w:rPr>
          <w:rFonts w:hint="eastAsia"/>
          <w:lang w:val="en-US"/>
        </w:rPr>
        <w:t>сочетании</w:t>
      </w:r>
      <w:r w:rsidRPr="00ED32CA">
        <w:rPr>
          <w:lang w:val="en-US"/>
        </w:rPr>
        <w:t></w:t>
      </w:r>
      <w:r w:rsidRPr="00ED32CA">
        <w:rPr>
          <w:rFonts w:hint="eastAsia"/>
          <w:lang w:val="en-US"/>
        </w:rPr>
        <w:t>с</w:t>
      </w:r>
      <w:r w:rsidRPr="00ED32CA">
        <w:rPr>
          <w:lang w:val="en-US"/>
        </w:rPr>
        <w:t></w:t>
      </w:r>
      <w:r w:rsidRPr="00ED32CA">
        <w:rPr>
          <w:rFonts w:hint="eastAsia"/>
          <w:lang w:val="en-US"/>
        </w:rPr>
        <w:t>решением</w:t>
      </w:r>
      <w:r w:rsidRPr="00ED32CA">
        <w:rPr>
          <w:lang w:val="en-US"/>
        </w:rPr>
        <w:t></w:t>
      </w:r>
      <w:r w:rsidRPr="00ED32CA">
        <w:rPr>
          <w:rFonts w:hint="eastAsia"/>
          <w:lang w:val="en-US"/>
        </w:rPr>
        <w:t>локальной</w:t>
      </w:r>
      <w:r w:rsidRPr="00ED32CA">
        <w:rPr>
          <w:lang w:val="en-US"/>
        </w:rPr>
        <w:t></w:t>
      </w:r>
      <w:r w:rsidRPr="00ED32CA">
        <w:rPr>
          <w:rFonts w:hint="eastAsia"/>
          <w:lang w:val="en-US"/>
        </w:rPr>
        <w:t>задачи</w:t>
      </w:r>
      <w:r w:rsidRPr="00ED32CA">
        <w:rPr>
          <w:lang w:val="en-US"/>
        </w:rPr>
        <w:t></w:t>
      </w:r>
      <w:r w:rsidRPr="00ED32CA">
        <w:rPr>
          <w:rFonts w:hint="eastAsia"/>
          <w:lang w:val="en-US"/>
        </w:rPr>
        <w:t>импортозамещения</w:t>
      </w:r>
      <w:r w:rsidRPr="00ED32CA">
        <w:rPr>
          <w:lang w:val="en-US"/>
        </w:rPr>
        <w:t></w:t>
      </w:r>
      <w:r w:rsidRPr="00ED32CA">
        <w:rPr>
          <w:rFonts w:hint="eastAsia"/>
          <w:lang w:val="en-US"/>
        </w:rPr>
        <w:t>в</w:t>
      </w:r>
      <w:r w:rsidRPr="00ED32CA">
        <w:rPr>
          <w:lang w:val="en-US"/>
        </w:rPr>
        <w:t></w:t>
      </w:r>
      <w:r w:rsidRPr="00ED32CA">
        <w:rPr>
          <w:rFonts w:hint="eastAsia"/>
          <w:lang w:val="en-US"/>
        </w:rPr>
        <w:t>комплексе</w:t>
      </w:r>
      <w:r w:rsidRPr="00ED32CA">
        <w:rPr>
          <w:lang w:val="en-US"/>
        </w:rPr>
        <w:t></w:t>
      </w:r>
      <w:r w:rsidRPr="00ED32CA">
        <w:rPr>
          <w:rFonts w:hint="eastAsia"/>
          <w:lang w:val="en-US"/>
        </w:rPr>
        <w:t>позволит</w:t>
      </w:r>
      <w:r w:rsidRPr="00ED32CA">
        <w:rPr>
          <w:lang w:val="en-US"/>
        </w:rPr>
        <w:t></w:t>
      </w:r>
      <w:r w:rsidRPr="00ED32CA">
        <w:rPr>
          <w:rFonts w:hint="eastAsia"/>
          <w:lang w:val="en-US"/>
        </w:rPr>
        <w:t>получить</w:t>
      </w:r>
      <w:r w:rsidRPr="00ED32CA">
        <w:rPr>
          <w:lang w:val="en-US"/>
        </w:rPr>
        <w:t></w:t>
      </w:r>
      <w:r w:rsidRPr="00ED32CA">
        <w:rPr>
          <w:rFonts w:hint="eastAsia"/>
          <w:lang w:val="en-US"/>
        </w:rPr>
        <w:t>весомый</w:t>
      </w:r>
      <w:r w:rsidRPr="00ED32CA">
        <w:rPr>
          <w:lang w:val="en-US"/>
        </w:rPr>
        <w:t></w:t>
      </w:r>
      <w:r w:rsidRPr="00ED32CA">
        <w:rPr>
          <w:rFonts w:hint="eastAsia"/>
          <w:lang w:val="en-US"/>
        </w:rPr>
        <w:t>экономический</w:t>
      </w:r>
      <w:r w:rsidRPr="00ED32CA">
        <w:rPr>
          <w:lang w:val="en-US"/>
        </w:rPr>
        <w:t></w:t>
      </w:r>
      <w:r w:rsidRPr="00ED32CA">
        <w:rPr>
          <w:rFonts w:hint="eastAsia"/>
          <w:lang w:val="en-US"/>
        </w:rPr>
        <w:t>эффект</w:t>
      </w:r>
      <w:r w:rsidRPr="00ED32CA">
        <w:rPr>
          <w:lang w:val="en-US"/>
        </w:rPr>
        <w:t></w:t>
      </w:r>
    </w:p>
    <w:sectPr w:rsidR="00ED32CA" w:rsidRPr="00ED32C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ED32CA" w:rsidRPr="00ED32CA">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A3151-6910-4886-B309-C61F7BD6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14</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2022-11-21T19:25:00Z</dcterms:created>
  <dcterms:modified xsi:type="dcterms:W3CDTF">2023-04-01T12:11:00Z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