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7D0C"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Дем’янчук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Тетяна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Дмитрівна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не</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працює</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Назва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дисертації</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w:t>
      </w:r>
      <w:r w:rsidRPr="00003FCE">
        <w:rPr>
          <w:rFonts w:ascii="Helvetica" w:hAnsi="Helvetica" w:cs="Helvetica" w:hint="eastAsia"/>
          <w:b/>
          <w:bCs/>
          <w:color w:val="222222"/>
          <w:sz w:val="21"/>
          <w:szCs w:val="21"/>
        </w:rPr>
        <w:t>Кримінальновиконавча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система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як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інструмент</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тоталітарного</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режиму</w:t>
      </w:r>
      <w:r w:rsidRPr="00003FCE">
        <w:rPr>
          <w:rFonts w:ascii="Helvetica" w:hAnsi="Helvetica" w:cs="Helvetica"/>
          <w:b/>
          <w:bCs/>
          <w:color w:val="222222"/>
          <w:sz w:val="21"/>
          <w:szCs w:val="21"/>
        </w:rPr>
        <w:t xml:space="preserve"> (1919-1991 </w:t>
      </w:r>
      <w:r w:rsidRPr="00003FCE">
        <w:rPr>
          <w:rFonts w:ascii="Helvetica" w:hAnsi="Helvetica" w:cs="Helvetica" w:hint="eastAsia"/>
          <w:b/>
          <w:bCs/>
          <w:color w:val="222222"/>
          <w:sz w:val="21"/>
          <w:szCs w:val="21"/>
        </w:rPr>
        <w:t>рр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історикоправове</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дослідження</w:t>
      </w:r>
      <w:r w:rsidRPr="00003FCE">
        <w:rPr>
          <w:rFonts w:ascii="Helvetica" w:hAnsi="Helvetica" w:cs="Helvetica" w:hint="eastAsia"/>
          <w:b/>
          <w:bCs/>
          <w:color w:val="222222"/>
          <w:sz w:val="21"/>
          <w:szCs w:val="21"/>
        </w:rPr>
        <w:t>»</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Шифр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та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назва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спеціальності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w:t>
      </w:r>
      <w:r w:rsidRPr="00003FCE">
        <w:rPr>
          <w:rFonts w:ascii="Helvetica" w:hAnsi="Helvetica" w:cs="Helvetica"/>
          <w:b/>
          <w:bCs/>
          <w:color w:val="222222"/>
          <w:sz w:val="21"/>
          <w:szCs w:val="21"/>
        </w:rPr>
        <w:t xml:space="preserve"> 12.00.01 </w:t>
      </w:r>
      <w:r w:rsidRPr="00003FCE">
        <w:rPr>
          <w:rFonts w:ascii="Helvetica" w:hAnsi="Helvetica" w:cs="Helvetica" w:hint="eastAsia"/>
          <w:b/>
          <w:bCs/>
          <w:color w:val="222222"/>
          <w:sz w:val="21"/>
          <w:szCs w:val="21"/>
        </w:rPr>
        <w:t>«</w:t>
      </w:r>
      <w:r w:rsidRPr="00003FCE">
        <w:rPr>
          <w:rFonts w:ascii="Helvetica" w:hAnsi="Helvetica" w:cs="Helvetica" w:hint="eastAsia"/>
          <w:b/>
          <w:bCs/>
          <w:color w:val="222222"/>
          <w:sz w:val="21"/>
          <w:szCs w:val="21"/>
        </w:rPr>
        <w:t>Теорія</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та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історія</w:t>
      </w:r>
    </w:p>
    <w:p w14:paraId="56EB187D"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держави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права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історія</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політичних</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правових</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учень</w:t>
      </w:r>
      <w:r w:rsidRPr="00003FCE">
        <w:rPr>
          <w:rFonts w:ascii="Helvetica" w:hAnsi="Helvetica" w:cs="Helvetica" w:hint="eastAsia"/>
          <w:b/>
          <w:bCs/>
          <w:color w:val="222222"/>
          <w:sz w:val="21"/>
          <w:szCs w:val="21"/>
        </w:rPr>
        <w:t>»</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Спецрада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w:t>
      </w:r>
      <w:r w:rsidRPr="00003FCE">
        <w:rPr>
          <w:rFonts w:ascii="Helvetica" w:hAnsi="Helvetica" w:cs="Helvetica"/>
          <w:b/>
          <w:bCs/>
          <w:color w:val="222222"/>
          <w:sz w:val="21"/>
          <w:szCs w:val="21"/>
        </w:rPr>
        <w:t xml:space="preserve"> 20.149.01 </w:t>
      </w:r>
      <w:r w:rsidRPr="00003FCE">
        <w:rPr>
          <w:rFonts w:ascii="Helvetica" w:hAnsi="Helvetica" w:cs="Helvetica" w:hint="eastAsia"/>
          <w:b/>
          <w:bCs/>
          <w:color w:val="222222"/>
          <w:sz w:val="21"/>
          <w:szCs w:val="21"/>
        </w:rPr>
        <w:t>Закладу</w:t>
      </w:r>
    </w:p>
    <w:p w14:paraId="1417592A"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вищої</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освіти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Університет</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Короля</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Данила</w:t>
      </w:r>
      <w:r w:rsidRPr="00003FCE">
        <w:rPr>
          <w:rFonts w:ascii="Helvetica" w:hAnsi="Helvetica" w:cs="Helvetica"/>
          <w:b/>
          <w:bCs/>
          <w:color w:val="222222"/>
          <w:sz w:val="21"/>
          <w:szCs w:val="21"/>
        </w:rPr>
        <w:t xml:space="preserve">" (76018, </w:t>
      </w:r>
      <w:r w:rsidRPr="00003FCE">
        <w:rPr>
          <w:rFonts w:ascii="Helvetica" w:hAnsi="Helvetica" w:cs="Helvetica" w:hint="eastAsia"/>
          <w:b/>
          <w:bCs/>
          <w:color w:val="222222"/>
          <w:sz w:val="21"/>
          <w:szCs w:val="21"/>
        </w:rPr>
        <w:t>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Івано</w:t>
      </w:r>
      <w:r w:rsidRPr="00003FCE">
        <w:rPr>
          <w:rFonts w:ascii="Helvetica" w:hAnsi="Helvetica" w:cs="Helvetica"/>
          <w:b/>
          <w:bCs/>
          <w:color w:val="222222"/>
          <w:sz w:val="21"/>
          <w:szCs w:val="21"/>
        </w:rPr>
        <w:t>-</w:t>
      </w:r>
      <w:r w:rsidRPr="00003FCE">
        <w:rPr>
          <w:rFonts w:ascii="Helvetica" w:hAnsi="Helvetica" w:cs="Helvetica" w:hint="eastAsia"/>
          <w:b/>
          <w:bCs/>
          <w:color w:val="222222"/>
          <w:sz w:val="21"/>
          <w:szCs w:val="21"/>
        </w:rPr>
        <w:t>Франківськ</w:t>
      </w:r>
      <w:r w:rsidRPr="00003FCE">
        <w:rPr>
          <w:rFonts w:ascii="Helvetica" w:hAnsi="Helvetica" w:cs="Helvetica"/>
          <w:b/>
          <w:bCs/>
          <w:color w:val="222222"/>
          <w:sz w:val="21"/>
          <w:szCs w:val="21"/>
        </w:rPr>
        <w:t>,</w:t>
      </w:r>
    </w:p>
    <w:p w14:paraId="5EC46D5C"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вул</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Є</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Коновальця</w:t>
      </w:r>
      <w:r w:rsidRPr="00003FCE">
        <w:rPr>
          <w:rFonts w:ascii="Helvetica" w:hAnsi="Helvetica" w:cs="Helvetica"/>
          <w:b/>
          <w:bCs/>
          <w:color w:val="222222"/>
          <w:sz w:val="21"/>
          <w:szCs w:val="21"/>
        </w:rPr>
        <w:t xml:space="preserve">, 35, </w:t>
      </w:r>
      <w:r w:rsidRPr="00003FCE">
        <w:rPr>
          <w:rFonts w:ascii="Helvetica" w:hAnsi="Helvetica" w:cs="Helvetica" w:hint="eastAsia"/>
          <w:b/>
          <w:bCs/>
          <w:color w:val="222222"/>
          <w:sz w:val="21"/>
          <w:szCs w:val="21"/>
        </w:rPr>
        <w:t>тел</w:t>
      </w:r>
      <w:r w:rsidRPr="00003FCE">
        <w:rPr>
          <w:rFonts w:ascii="Helvetica" w:hAnsi="Helvetica" w:cs="Helvetica"/>
          <w:b/>
          <w:bCs/>
          <w:color w:val="222222"/>
          <w:sz w:val="21"/>
          <w:szCs w:val="21"/>
        </w:rPr>
        <w:t xml:space="preserve">. (0342)77-18-45). </w:t>
      </w:r>
      <w:r w:rsidRPr="00003FCE">
        <w:rPr>
          <w:rFonts w:ascii="Helvetica" w:hAnsi="Helvetica" w:cs="Helvetica" w:hint="eastAsia"/>
          <w:b/>
          <w:bCs/>
          <w:color w:val="222222"/>
          <w:sz w:val="21"/>
          <w:szCs w:val="21"/>
        </w:rPr>
        <w:t>Офіційні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опоненти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Скрипнюк</w:t>
      </w:r>
    </w:p>
    <w:p w14:paraId="30A438BE"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Олександр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Васильович</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доктор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юридичних</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наук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професор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заслужений</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юрист</w:t>
      </w:r>
    </w:p>
    <w:p w14:paraId="27218E18"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України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академік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НАПрН</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України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директор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Інституту</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держави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права</w:t>
      </w:r>
    </w:p>
    <w:p w14:paraId="4D54E39E"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ім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В</w:t>
      </w:r>
      <w:r w:rsidRPr="00003FCE">
        <w:rPr>
          <w:rFonts w:ascii="Helvetica" w:hAnsi="Helvetica" w:cs="Helvetica"/>
          <w:b/>
          <w:bCs/>
          <w:color w:val="222222"/>
          <w:sz w:val="21"/>
          <w:szCs w:val="21"/>
        </w:rPr>
        <w:t>.</w:t>
      </w:r>
      <w:r w:rsidRPr="00003FCE">
        <w:rPr>
          <w:rFonts w:ascii="Helvetica" w:hAnsi="Helvetica" w:cs="Helvetica" w:hint="eastAsia"/>
          <w:b/>
          <w:bCs/>
          <w:color w:val="222222"/>
          <w:sz w:val="21"/>
          <w:szCs w:val="21"/>
        </w:rPr>
        <w:t>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Корецького</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НАН</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України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Київ</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Бойко</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Ігор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Йосипович</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доктор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юридичних</w:t>
      </w:r>
    </w:p>
    <w:p w14:paraId="4CAD0761"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наук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професор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професор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кафедри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історії</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держави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права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та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політико</w:t>
      </w:r>
      <w:r w:rsidRPr="00003FCE">
        <w:rPr>
          <w:rFonts w:ascii="Helvetica" w:hAnsi="Helvetica" w:cs="Helvetica"/>
          <w:b/>
          <w:bCs/>
          <w:color w:val="222222"/>
          <w:sz w:val="21"/>
          <w:szCs w:val="21"/>
        </w:rPr>
        <w:t>-</w:t>
      </w:r>
      <w:r w:rsidRPr="00003FCE">
        <w:rPr>
          <w:rFonts w:ascii="Helvetica" w:hAnsi="Helvetica" w:cs="Helvetica" w:hint="eastAsia"/>
          <w:b/>
          <w:bCs/>
          <w:color w:val="222222"/>
          <w:sz w:val="21"/>
          <w:szCs w:val="21"/>
        </w:rPr>
        <w:t>правових</w:t>
      </w:r>
    </w:p>
    <w:p w14:paraId="2500EC0E"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учень</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Львівського</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державного</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університету</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імені</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Івана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Франка</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Львів</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Дурнов</w:t>
      </w:r>
    </w:p>
    <w:p w14:paraId="2F6CAA6E" w14:textId="77777777" w:rsidR="00003FCE" w:rsidRPr="00003FCE" w:rsidRDefault="00003FCE" w:rsidP="00003FCE">
      <w:pPr>
        <w:rPr>
          <w:rFonts w:ascii="Helvetica" w:hAnsi="Helvetica" w:cs="Helvetica"/>
          <w:b/>
          <w:bCs/>
          <w:color w:val="222222"/>
          <w:sz w:val="21"/>
          <w:szCs w:val="21"/>
        </w:rPr>
      </w:pPr>
      <w:r w:rsidRPr="00003FCE">
        <w:rPr>
          <w:rFonts w:ascii="Helvetica" w:hAnsi="Helvetica" w:cs="Helvetica" w:hint="eastAsia"/>
          <w:b/>
          <w:bCs/>
          <w:color w:val="222222"/>
          <w:sz w:val="21"/>
          <w:szCs w:val="21"/>
        </w:rPr>
        <w:t>Євген</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Сергійович</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доктор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юридичних</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наук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професор</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перший</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заступник</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директора</w:t>
      </w:r>
    </w:p>
    <w:p w14:paraId="109CC004" w14:textId="76D31387" w:rsidR="00484EB4" w:rsidRPr="00003FCE" w:rsidRDefault="00003FCE" w:rsidP="00003FCE">
      <w:r w:rsidRPr="00003FCE">
        <w:rPr>
          <w:rFonts w:ascii="Helvetica" w:hAnsi="Helvetica" w:cs="Helvetica" w:hint="eastAsia"/>
          <w:b/>
          <w:bCs/>
          <w:color w:val="222222"/>
          <w:sz w:val="21"/>
          <w:szCs w:val="21"/>
        </w:rPr>
        <w:t>департаменту</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персоналу</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МВС</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України</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м</w:t>
      </w:r>
      <w:r w:rsidRPr="00003FCE">
        <w:rPr>
          <w:rFonts w:ascii="Helvetica" w:hAnsi="Helvetica" w:cs="Helvetica"/>
          <w:b/>
          <w:bCs/>
          <w:color w:val="222222"/>
          <w:sz w:val="21"/>
          <w:szCs w:val="21"/>
        </w:rPr>
        <w:t xml:space="preserve">. </w:t>
      </w:r>
      <w:r w:rsidRPr="00003FCE">
        <w:rPr>
          <w:rFonts w:ascii="Helvetica" w:hAnsi="Helvetica" w:cs="Helvetica" w:hint="eastAsia"/>
          <w:b/>
          <w:bCs/>
          <w:color w:val="222222"/>
          <w:sz w:val="21"/>
          <w:szCs w:val="21"/>
        </w:rPr>
        <w:t>Київ</w:t>
      </w:r>
      <w:r w:rsidRPr="00003FCE">
        <w:rPr>
          <w:rFonts w:ascii="Helvetica" w:hAnsi="Helvetica" w:cs="Helvetica"/>
          <w:b/>
          <w:bCs/>
          <w:color w:val="222222"/>
          <w:sz w:val="21"/>
          <w:szCs w:val="21"/>
        </w:rPr>
        <w:t>).</w:t>
      </w:r>
    </w:p>
    <w:sectPr w:rsidR="00484EB4" w:rsidRPr="00003F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FE58" w14:textId="77777777" w:rsidR="00490B02" w:rsidRDefault="00490B02">
      <w:pPr>
        <w:spacing w:after="0" w:line="240" w:lineRule="auto"/>
      </w:pPr>
      <w:r>
        <w:separator/>
      </w:r>
    </w:p>
  </w:endnote>
  <w:endnote w:type="continuationSeparator" w:id="0">
    <w:p w14:paraId="58843F74" w14:textId="77777777" w:rsidR="00490B02" w:rsidRDefault="0049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5B92" w14:textId="77777777" w:rsidR="00490B02" w:rsidRDefault="00490B02"/>
    <w:p w14:paraId="087EDC2A" w14:textId="77777777" w:rsidR="00490B02" w:rsidRDefault="00490B02"/>
    <w:p w14:paraId="05D0EEDC" w14:textId="77777777" w:rsidR="00490B02" w:rsidRDefault="00490B02"/>
    <w:p w14:paraId="3B6818DB" w14:textId="77777777" w:rsidR="00490B02" w:rsidRDefault="00490B02"/>
    <w:p w14:paraId="238E6679" w14:textId="77777777" w:rsidR="00490B02" w:rsidRDefault="00490B02"/>
    <w:p w14:paraId="28FDEC6D" w14:textId="77777777" w:rsidR="00490B02" w:rsidRDefault="00490B02"/>
    <w:p w14:paraId="3063DB7A" w14:textId="77777777" w:rsidR="00490B02" w:rsidRDefault="00490B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0F695B" wp14:editId="4149A5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6107" w14:textId="77777777" w:rsidR="00490B02" w:rsidRDefault="00490B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0F69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C6107" w14:textId="77777777" w:rsidR="00490B02" w:rsidRDefault="00490B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E7B4E9" w14:textId="77777777" w:rsidR="00490B02" w:rsidRDefault="00490B02"/>
    <w:p w14:paraId="3113FD1A" w14:textId="77777777" w:rsidR="00490B02" w:rsidRDefault="00490B02"/>
    <w:p w14:paraId="66E19999" w14:textId="77777777" w:rsidR="00490B02" w:rsidRDefault="00490B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5060AA" wp14:editId="439941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B5E0" w14:textId="77777777" w:rsidR="00490B02" w:rsidRDefault="00490B02"/>
                          <w:p w14:paraId="4ADC2A7E" w14:textId="77777777" w:rsidR="00490B02" w:rsidRDefault="00490B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060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E6B5E0" w14:textId="77777777" w:rsidR="00490B02" w:rsidRDefault="00490B02"/>
                    <w:p w14:paraId="4ADC2A7E" w14:textId="77777777" w:rsidR="00490B02" w:rsidRDefault="00490B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CE7A8A" w14:textId="77777777" w:rsidR="00490B02" w:rsidRDefault="00490B02"/>
    <w:p w14:paraId="473FF8EB" w14:textId="77777777" w:rsidR="00490B02" w:rsidRDefault="00490B02">
      <w:pPr>
        <w:rPr>
          <w:sz w:val="2"/>
          <w:szCs w:val="2"/>
        </w:rPr>
      </w:pPr>
    </w:p>
    <w:p w14:paraId="7C3D21B7" w14:textId="77777777" w:rsidR="00490B02" w:rsidRDefault="00490B02"/>
    <w:p w14:paraId="50435B39" w14:textId="77777777" w:rsidR="00490B02" w:rsidRDefault="00490B02">
      <w:pPr>
        <w:spacing w:after="0" w:line="240" w:lineRule="auto"/>
      </w:pPr>
    </w:p>
  </w:footnote>
  <w:footnote w:type="continuationSeparator" w:id="0">
    <w:p w14:paraId="6A593256" w14:textId="77777777" w:rsidR="00490B02" w:rsidRDefault="00490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02"/>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202269</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1288</cp:revision>
  <cp:lastPrinted>2009-02-06T05:36:00Z</cp:lastPrinted>
  <dcterms:created xsi:type="dcterms:W3CDTF">2024-01-07T13:43:00Z</dcterms:created>
  <dcterms:modified xsi:type="dcterms:W3CDTF">2025-11-08T18:47:00Z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