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002B" w14:textId="77777777" w:rsidR="00944363" w:rsidRDefault="00944363" w:rsidP="00944363">
      <w:pPr>
        <w:pStyle w:val="afffffffffffffffffffffffffff5"/>
        <w:rPr>
          <w:rFonts w:ascii="Verdana" w:hAnsi="Verdana"/>
          <w:color w:val="000000"/>
          <w:sz w:val="21"/>
          <w:szCs w:val="21"/>
        </w:rPr>
      </w:pPr>
      <w:r>
        <w:rPr>
          <w:rFonts w:ascii="Helvetica Neue" w:hAnsi="Helvetica Neue"/>
          <w:b/>
          <w:bCs w:val="0"/>
          <w:color w:val="222222"/>
          <w:sz w:val="21"/>
          <w:szCs w:val="21"/>
        </w:rPr>
        <w:t>Петров, Андрей Николаевич.</w:t>
      </w:r>
    </w:p>
    <w:p w14:paraId="7AB169F4" w14:textId="77777777" w:rsidR="00944363" w:rsidRDefault="00944363" w:rsidP="0094436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Окислительно-восстановительные свойства нитроксильных радикалов и их производных в водных </w:t>
      </w:r>
      <w:proofErr w:type="gramStart"/>
      <w:r>
        <w:rPr>
          <w:rFonts w:ascii="Helvetica Neue" w:hAnsi="Helvetica Neue" w:cs="Arial"/>
          <w:caps/>
          <w:color w:val="222222"/>
          <w:sz w:val="21"/>
          <w:szCs w:val="21"/>
        </w:rPr>
        <w:t>растворах :</w:t>
      </w:r>
      <w:proofErr w:type="gramEnd"/>
      <w:r>
        <w:rPr>
          <w:rFonts w:ascii="Helvetica Neue" w:hAnsi="Helvetica Neue" w:cs="Arial"/>
          <w:caps/>
          <w:color w:val="222222"/>
          <w:sz w:val="21"/>
          <w:szCs w:val="21"/>
        </w:rPr>
        <w:t xml:space="preserve"> диссертация ... кандидата химических наук : 01.04.17. - Москва, 1985. - 141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33AAAE8" w14:textId="77777777" w:rsidR="00944363" w:rsidRDefault="00944363" w:rsidP="0094436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химических наук Петров, Андрей Николаевич</w:t>
      </w:r>
    </w:p>
    <w:p w14:paraId="7CBB4418"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30474E"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522C4C2F"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Стехиометрические окислительно-восстановитель- 7 ные реакции </w:t>
      </w:r>
      <w:proofErr w:type="gramStart"/>
      <w:r>
        <w:rPr>
          <w:rFonts w:ascii="Arial" w:hAnsi="Arial" w:cs="Arial"/>
          <w:color w:val="333333"/>
          <w:sz w:val="21"/>
          <w:szCs w:val="21"/>
        </w:rPr>
        <w:t>нитроксилов,продуктов</w:t>
      </w:r>
      <w:proofErr w:type="gramEnd"/>
      <w:r>
        <w:rPr>
          <w:rFonts w:ascii="Arial" w:hAnsi="Arial" w:cs="Arial"/>
          <w:color w:val="333333"/>
          <w:sz w:val="21"/>
          <w:szCs w:val="21"/>
        </w:rPr>
        <w:t xml:space="preserve"> их окисления и восстановления в водных растворах</w:t>
      </w:r>
    </w:p>
    <w:p w14:paraId="0873808B"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реакционной способности нитроксиль- 17 них бирадикалов</w:t>
      </w:r>
    </w:p>
    <w:p w14:paraId="52170353"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Катализ и промотирование нитроксилами различных 22 химических процессов</w:t>
      </w:r>
    </w:p>
    <w:p w14:paraId="57E77525"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Теоретические модели и эмпирические закономерности актов переноса электронов в полярной среде</w:t>
      </w:r>
    </w:p>
    <w:p w14:paraId="6585FF28"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Материалы и методы</w:t>
      </w:r>
    </w:p>
    <w:p w14:paraId="609A7EE4"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Химические </w:t>
      </w:r>
      <w:proofErr w:type="gramStart"/>
      <w:r>
        <w:rPr>
          <w:rFonts w:ascii="Arial" w:hAnsi="Arial" w:cs="Arial"/>
          <w:color w:val="333333"/>
          <w:sz w:val="21"/>
          <w:szCs w:val="21"/>
        </w:rPr>
        <w:t>реактивы.Методы</w:t>
      </w:r>
      <w:proofErr w:type="gramEnd"/>
      <w:r>
        <w:rPr>
          <w:rFonts w:ascii="Arial" w:hAnsi="Arial" w:cs="Arial"/>
          <w:color w:val="333333"/>
          <w:sz w:val="21"/>
          <w:szCs w:val="21"/>
        </w:rPr>
        <w:t xml:space="preserve"> определения концентраций</w:t>
      </w:r>
    </w:p>
    <w:p w14:paraId="2202D71B"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Приборы и методы измерений</w:t>
      </w:r>
    </w:p>
    <w:p w14:paraId="6202FE53"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Взаимодействие нитроксильных моно-и бирадикалов с одно- и двухэлектронными окислителями</w:t>
      </w:r>
    </w:p>
    <w:p w14:paraId="27E395FD"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Окисление нитроксильных моно- и бирадикалов одноэлектронными окислителями</w:t>
      </w:r>
    </w:p>
    <w:p w14:paraId="60FDCA99"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Кинетика и механизм окисления нитроксильных монорадикалов двухэлектронными окислителями</w:t>
      </w:r>
    </w:p>
    <w:p w14:paraId="03523890"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окисления 2,2,6,6-тетраметил-4оксипиперидин-1-оксила</w:t>
      </w:r>
    </w:p>
    <w:p w14:paraId="04508BC9"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Кинетика и механизм окисления нитроксильных ^ бирадикалов двухэлектронными окислителями</w:t>
      </w:r>
    </w:p>
    <w:p w14:paraId="210F5C97"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Процессы окисления гидроксипиперидина и восстановления оксопиперидиниевого катиона</w:t>
      </w:r>
    </w:p>
    <w:p w14:paraId="655FCAA9"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Одноэлектронное окисление гидроксипиперидина до оксопиперидиниевого катиона тетранитроме-таном</w:t>
      </w:r>
    </w:p>
    <w:p w14:paraId="26EEA0BB"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Двухэлектронный механизм окисления гидроксипиперидина хлорноватистой кислотой</w:t>
      </w:r>
    </w:p>
    <w:p w14:paraId="2B98F44F"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Восстановление оксопиперидиниевого катиона муравьиной кислотой и формальдегидом</w:t>
      </w:r>
    </w:p>
    <w:p w14:paraId="25E15464"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Катализ нитроксильными радикалами и их производными окислительно-восстановительных процессов</w:t>
      </w:r>
    </w:p>
    <w:p w14:paraId="506F4410"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Катализ нитроксильными радикалами реакции окисления перекиси водорода тетранитрометаном</w:t>
      </w:r>
    </w:p>
    <w:p w14:paraId="5792FB71"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Кинетические особенности восстановления тетранитрометана нитроксильными радикалами</w:t>
      </w:r>
    </w:p>
    <w:p w14:paraId="3CC511E4"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Катализ оксопиперидиниевым катионом процесса молекулярного окисления органических кислородсодержащих соединений хлорноватистой кислотой</w:t>
      </w:r>
    </w:p>
    <w:p w14:paraId="6F4C2A9F"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Механизм окисления муравьиной кислоты» альдеги- 108 </w:t>
      </w:r>
      <w:proofErr w:type="gramStart"/>
      <w:r>
        <w:rPr>
          <w:rFonts w:ascii="Arial" w:hAnsi="Arial" w:cs="Arial"/>
          <w:color w:val="333333"/>
          <w:sz w:val="21"/>
          <w:szCs w:val="21"/>
        </w:rPr>
        <w:t>дов,спиртов</w:t>
      </w:r>
      <w:proofErr w:type="gramEnd"/>
      <w:r>
        <w:rPr>
          <w:rFonts w:ascii="Arial" w:hAnsi="Arial" w:cs="Arial"/>
          <w:color w:val="333333"/>
          <w:sz w:val="21"/>
          <w:szCs w:val="21"/>
        </w:rPr>
        <w:t xml:space="preserve"> двуокисью хлора в присутствии ни-троксильных радикалов</w:t>
      </w:r>
    </w:p>
    <w:p w14:paraId="580C0AF3" w14:textId="77777777" w:rsidR="00944363" w:rsidRDefault="00944363" w:rsidP="009443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Катализ нитроксильными радикалами и ионами меди процесса окисления муравьиной кисдоты тетранитрометаном</w:t>
      </w:r>
    </w:p>
    <w:p w14:paraId="071EBB05" w14:textId="2EB2DB04" w:rsidR="00E67B85" w:rsidRPr="00944363" w:rsidRDefault="00E67B85" w:rsidP="00944363"/>
    <w:sectPr w:rsidR="00E67B85" w:rsidRPr="009443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0F32" w14:textId="77777777" w:rsidR="003F6DE4" w:rsidRDefault="003F6DE4">
      <w:pPr>
        <w:spacing w:after="0" w:line="240" w:lineRule="auto"/>
      </w:pPr>
      <w:r>
        <w:separator/>
      </w:r>
    </w:p>
  </w:endnote>
  <w:endnote w:type="continuationSeparator" w:id="0">
    <w:p w14:paraId="3A52A335" w14:textId="77777777" w:rsidR="003F6DE4" w:rsidRDefault="003F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6FFB" w14:textId="77777777" w:rsidR="003F6DE4" w:rsidRDefault="003F6DE4"/>
    <w:p w14:paraId="5489D363" w14:textId="77777777" w:rsidR="003F6DE4" w:rsidRDefault="003F6DE4"/>
    <w:p w14:paraId="467F69B0" w14:textId="77777777" w:rsidR="003F6DE4" w:rsidRDefault="003F6DE4"/>
    <w:p w14:paraId="21064DEB" w14:textId="77777777" w:rsidR="003F6DE4" w:rsidRDefault="003F6DE4"/>
    <w:p w14:paraId="09E80711" w14:textId="77777777" w:rsidR="003F6DE4" w:rsidRDefault="003F6DE4"/>
    <w:p w14:paraId="2563D0B9" w14:textId="77777777" w:rsidR="003F6DE4" w:rsidRDefault="003F6DE4"/>
    <w:p w14:paraId="014B0FDE" w14:textId="77777777" w:rsidR="003F6DE4" w:rsidRDefault="003F6D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E2F6EF" wp14:editId="5F27F2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0C44" w14:textId="77777777" w:rsidR="003F6DE4" w:rsidRDefault="003F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E2F6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150C44" w14:textId="77777777" w:rsidR="003F6DE4" w:rsidRDefault="003F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AC7624" w14:textId="77777777" w:rsidR="003F6DE4" w:rsidRDefault="003F6DE4"/>
    <w:p w14:paraId="6E3D0949" w14:textId="77777777" w:rsidR="003F6DE4" w:rsidRDefault="003F6DE4"/>
    <w:p w14:paraId="369A2264" w14:textId="77777777" w:rsidR="003F6DE4" w:rsidRDefault="003F6D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8005D3" wp14:editId="3C6C27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76A7C" w14:textId="77777777" w:rsidR="003F6DE4" w:rsidRDefault="003F6DE4"/>
                          <w:p w14:paraId="4BACF515" w14:textId="77777777" w:rsidR="003F6DE4" w:rsidRDefault="003F6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005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A76A7C" w14:textId="77777777" w:rsidR="003F6DE4" w:rsidRDefault="003F6DE4"/>
                    <w:p w14:paraId="4BACF515" w14:textId="77777777" w:rsidR="003F6DE4" w:rsidRDefault="003F6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262D52" w14:textId="77777777" w:rsidR="003F6DE4" w:rsidRDefault="003F6DE4"/>
    <w:p w14:paraId="1DA57836" w14:textId="77777777" w:rsidR="003F6DE4" w:rsidRDefault="003F6DE4">
      <w:pPr>
        <w:rPr>
          <w:sz w:val="2"/>
          <w:szCs w:val="2"/>
        </w:rPr>
      </w:pPr>
    </w:p>
    <w:p w14:paraId="700165CA" w14:textId="77777777" w:rsidR="003F6DE4" w:rsidRDefault="003F6DE4"/>
    <w:p w14:paraId="00AADCBD" w14:textId="77777777" w:rsidR="003F6DE4" w:rsidRDefault="003F6DE4">
      <w:pPr>
        <w:spacing w:after="0" w:line="240" w:lineRule="auto"/>
      </w:pPr>
    </w:p>
  </w:footnote>
  <w:footnote w:type="continuationSeparator" w:id="0">
    <w:p w14:paraId="733E7C71" w14:textId="77777777" w:rsidR="003F6DE4" w:rsidRDefault="003F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4"/>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127657</TotalTime>
  <Pages>2</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3247</cp:revision>
  <cp:lastPrinted>2009-02-06T05:36:00Z</cp:lastPrinted>
  <dcterms:created xsi:type="dcterms:W3CDTF">2024-01-07T13:43:00Z</dcterms:created>
  <dcterms:modified xsi:type="dcterms:W3CDTF">2025-07-06T07:31:00Z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