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D784" w14:textId="0D113890" w:rsidR="00705FC8" w:rsidRDefault="00544123" w:rsidP="00544123">
      <w:r w:rsidRPr="00544123">
        <w:rPr>
          <w:rFonts w:hint="eastAsia"/>
        </w:rPr>
        <w:t>Морозова</w:t>
      </w:r>
      <w:r w:rsidRPr="00544123">
        <w:t xml:space="preserve">, </w:t>
      </w:r>
      <w:r w:rsidRPr="00544123">
        <w:rPr>
          <w:rFonts w:hint="eastAsia"/>
        </w:rPr>
        <w:t>Евгения</w:t>
      </w:r>
      <w:r w:rsidRPr="00544123">
        <w:t xml:space="preserve"> </w:t>
      </w:r>
      <w:r w:rsidRPr="00544123">
        <w:rPr>
          <w:rFonts w:hint="eastAsia"/>
        </w:rPr>
        <w:t>Игоревна</w:t>
      </w:r>
      <w:r>
        <w:t xml:space="preserve"> </w:t>
      </w:r>
      <w:r w:rsidRPr="00544123">
        <w:rPr>
          <w:rFonts w:hint="eastAsia"/>
        </w:rPr>
        <w:t>Интегральная</w:t>
      </w:r>
      <w:r w:rsidRPr="00544123">
        <w:t xml:space="preserve"> </w:t>
      </w:r>
      <w:r w:rsidRPr="00544123">
        <w:rPr>
          <w:rFonts w:hint="eastAsia"/>
        </w:rPr>
        <w:t>оценка</w:t>
      </w:r>
      <w:r w:rsidRPr="00544123">
        <w:t xml:space="preserve"> </w:t>
      </w:r>
      <w:r w:rsidRPr="00544123">
        <w:rPr>
          <w:rFonts w:hint="eastAsia"/>
        </w:rPr>
        <w:t>инновационных</w:t>
      </w:r>
      <w:r w:rsidRPr="00544123">
        <w:t xml:space="preserve"> </w:t>
      </w:r>
      <w:r w:rsidRPr="00544123">
        <w:rPr>
          <w:rFonts w:hint="eastAsia"/>
        </w:rPr>
        <w:t>проектов</w:t>
      </w:r>
      <w:r w:rsidRPr="00544123">
        <w:t xml:space="preserve"> </w:t>
      </w:r>
      <w:r w:rsidRPr="00544123">
        <w:rPr>
          <w:rFonts w:hint="eastAsia"/>
        </w:rPr>
        <w:t>высокоскоростного</w:t>
      </w:r>
      <w:r w:rsidRPr="00544123">
        <w:t xml:space="preserve"> </w:t>
      </w:r>
      <w:r w:rsidRPr="00544123">
        <w:rPr>
          <w:rFonts w:hint="eastAsia"/>
        </w:rPr>
        <w:t>наземного</w:t>
      </w:r>
      <w:r w:rsidRPr="00544123">
        <w:t xml:space="preserve"> </w:t>
      </w:r>
      <w:r w:rsidRPr="00544123">
        <w:rPr>
          <w:rFonts w:hint="eastAsia"/>
        </w:rPr>
        <w:t>транспорта</w:t>
      </w:r>
    </w:p>
    <w:p w14:paraId="5DD4AA23" w14:textId="77777777" w:rsidR="00544123" w:rsidRDefault="00544123" w:rsidP="00544123">
      <w:r>
        <w:rPr>
          <w:rFonts w:hint="eastAsia"/>
        </w:rPr>
        <w:t>ОГЛАВЛЕНИЕ</w:t>
      </w:r>
      <w:r>
        <w:t xml:space="preserve"> </w:t>
      </w:r>
      <w:r>
        <w:rPr>
          <w:rFonts w:hint="eastAsia"/>
        </w:rPr>
        <w:t>ДИССЕРТАЦИИ</w:t>
      </w:r>
    </w:p>
    <w:p w14:paraId="428FE592" w14:textId="77777777" w:rsidR="00544123" w:rsidRDefault="00544123" w:rsidP="00544123">
      <w:r>
        <w:rPr>
          <w:rFonts w:hint="eastAsia"/>
        </w:rPr>
        <w:t>кандидат</w:t>
      </w:r>
      <w:r>
        <w:t xml:space="preserve"> </w:t>
      </w:r>
      <w:r>
        <w:rPr>
          <w:rFonts w:hint="eastAsia"/>
        </w:rPr>
        <w:t>наук</w:t>
      </w:r>
      <w:r>
        <w:t xml:space="preserve"> </w:t>
      </w:r>
      <w:r>
        <w:rPr>
          <w:rFonts w:hint="eastAsia"/>
        </w:rPr>
        <w:t>Морозова</w:t>
      </w:r>
      <w:r>
        <w:t xml:space="preserve">, </w:t>
      </w:r>
      <w:r>
        <w:rPr>
          <w:rFonts w:hint="eastAsia"/>
        </w:rPr>
        <w:t>Евгения</w:t>
      </w:r>
      <w:r>
        <w:t xml:space="preserve"> </w:t>
      </w:r>
      <w:r>
        <w:rPr>
          <w:rFonts w:hint="eastAsia"/>
        </w:rPr>
        <w:t>Игоревна</w:t>
      </w:r>
    </w:p>
    <w:p w14:paraId="2566D840" w14:textId="77777777" w:rsidR="00544123" w:rsidRDefault="00544123" w:rsidP="00544123">
      <w:r>
        <w:rPr>
          <w:rFonts w:hint="eastAsia"/>
        </w:rPr>
        <w:t>Оглавление</w:t>
      </w:r>
    </w:p>
    <w:p w14:paraId="7582CA4A" w14:textId="77777777" w:rsidR="00544123" w:rsidRDefault="00544123" w:rsidP="00544123"/>
    <w:p w14:paraId="35977E2E" w14:textId="77777777" w:rsidR="00544123" w:rsidRDefault="00544123" w:rsidP="00544123">
      <w:r>
        <w:rPr>
          <w:rFonts w:hint="eastAsia"/>
        </w:rPr>
        <w:t>ВВЕДЕНИЕ</w:t>
      </w:r>
    </w:p>
    <w:p w14:paraId="0FD089F3" w14:textId="77777777" w:rsidR="00544123" w:rsidRDefault="00544123" w:rsidP="00544123"/>
    <w:p w14:paraId="4E48DD95" w14:textId="77777777" w:rsidR="00544123" w:rsidRDefault="00544123" w:rsidP="00544123">
      <w:r>
        <w:rPr>
          <w:rFonts w:hint="eastAsia"/>
        </w:rPr>
        <w:t>ГЛАВА</w:t>
      </w:r>
      <w:r>
        <w:t xml:space="preserve"> 1 </w:t>
      </w:r>
      <w:r>
        <w:rPr>
          <w:rFonts w:hint="eastAsia"/>
        </w:rPr>
        <w:t>ИССЛЕДОВАНИЕ</w:t>
      </w:r>
      <w:r>
        <w:t xml:space="preserve"> </w:t>
      </w:r>
      <w:r>
        <w:rPr>
          <w:rFonts w:hint="eastAsia"/>
        </w:rPr>
        <w:t>ТЕОРЕТИЧЕСКИХ</w:t>
      </w:r>
      <w:r>
        <w:t xml:space="preserve"> </w:t>
      </w:r>
      <w:r>
        <w:rPr>
          <w:rFonts w:hint="eastAsia"/>
        </w:rPr>
        <w:t>И</w:t>
      </w:r>
      <w:r>
        <w:t xml:space="preserve"> </w:t>
      </w:r>
      <w:r>
        <w:rPr>
          <w:rFonts w:hint="eastAsia"/>
        </w:rPr>
        <w:t>МЕТОДОЛОГИЧЕСКИХ</w:t>
      </w:r>
      <w:r>
        <w:t xml:space="preserve"> </w:t>
      </w:r>
      <w:r>
        <w:rPr>
          <w:rFonts w:hint="eastAsia"/>
        </w:rPr>
        <w:t>ОСНОВ</w:t>
      </w:r>
      <w:r>
        <w:t xml:space="preserve"> </w:t>
      </w:r>
      <w:r>
        <w:rPr>
          <w:rFonts w:hint="eastAsia"/>
        </w:rPr>
        <w:t>ОЦЕНКИ</w:t>
      </w:r>
      <w:r>
        <w:t xml:space="preserve"> </w:t>
      </w:r>
      <w:r>
        <w:rPr>
          <w:rFonts w:hint="eastAsia"/>
        </w:rPr>
        <w:t>ИННОВАЦИОННЫХ</w:t>
      </w:r>
      <w:r>
        <w:t xml:space="preserve"> </w:t>
      </w:r>
      <w:r>
        <w:rPr>
          <w:rFonts w:hint="eastAsia"/>
        </w:rPr>
        <w:t>ПРОЕКТОВ</w:t>
      </w:r>
    </w:p>
    <w:p w14:paraId="5C6980B5" w14:textId="77777777" w:rsidR="00544123" w:rsidRDefault="00544123" w:rsidP="00544123"/>
    <w:p w14:paraId="567B88F4" w14:textId="77777777" w:rsidR="00544123" w:rsidRDefault="00544123" w:rsidP="00544123">
      <w:r>
        <w:rPr>
          <w:rFonts w:hint="eastAsia"/>
        </w:rPr>
        <w:t>ВЫСОКОСКОРОСТНОГО</w:t>
      </w:r>
      <w:r>
        <w:t xml:space="preserve"> </w:t>
      </w:r>
      <w:r>
        <w:rPr>
          <w:rFonts w:hint="eastAsia"/>
        </w:rPr>
        <w:t>НАЗЕМНОГО</w:t>
      </w:r>
      <w:r>
        <w:t xml:space="preserve"> </w:t>
      </w:r>
      <w:r>
        <w:rPr>
          <w:rFonts w:hint="eastAsia"/>
        </w:rPr>
        <w:t>ТРАНСПОРТА</w:t>
      </w:r>
    </w:p>
    <w:p w14:paraId="5C41D361" w14:textId="77777777" w:rsidR="00544123" w:rsidRDefault="00544123" w:rsidP="00544123"/>
    <w:p w14:paraId="645708CD" w14:textId="77777777" w:rsidR="00544123" w:rsidRDefault="00544123" w:rsidP="00544123">
      <w:r>
        <w:t xml:space="preserve">1.1 </w:t>
      </w:r>
      <w:r>
        <w:rPr>
          <w:rFonts w:hint="eastAsia"/>
        </w:rPr>
        <w:t>Сущность</w:t>
      </w:r>
      <w:r>
        <w:t xml:space="preserve"> </w:t>
      </w:r>
      <w:r>
        <w:rPr>
          <w:rFonts w:hint="eastAsia"/>
        </w:rPr>
        <w:t>понятия</w:t>
      </w:r>
      <w:r>
        <w:t xml:space="preserve"> </w:t>
      </w:r>
      <w:r>
        <w:rPr>
          <w:rFonts w:hint="eastAsia"/>
        </w:rPr>
        <w:t>«</w:t>
      </w:r>
      <w:r>
        <w:rPr>
          <w:rFonts w:hint="eastAsia"/>
        </w:rPr>
        <w:t>инновационный</w:t>
      </w:r>
      <w:r>
        <w:t xml:space="preserve"> </w:t>
      </w:r>
      <w:r>
        <w:rPr>
          <w:rFonts w:hint="eastAsia"/>
        </w:rPr>
        <w:t>проект</w:t>
      </w:r>
      <w:r>
        <w:t xml:space="preserve"> </w:t>
      </w:r>
      <w:r>
        <w:rPr>
          <w:rFonts w:hint="eastAsia"/>
        </w:rPr>
        <w:t>высокоскоростного</w:t>
      </w:r>
      <w:r>
        <w:t xml:space="preserve"> </w:t>
      </w:r>
      <w:r>
        <w:rPr>
          <w:rFonts w:hint="eastAsia"/>
        </w:rPr>
        <w:t>наземного</w:t>
      </w:r>
      <w:r>
        <w:t xml:space="preserve"> </w:t>
      </w:r>
      <w:r>
        <w:rPr>
          <w:rFonts w:hint="eastAsia"/>
        </w:rPr>
        <w:t>транспорта</w:t>
      </w:r>
      <w:r>
        <w:rPr>
          <w:rFonts w:hint="eastAsia"/>
        </w:rPr>
        <w:t>»</w:t>
      </w:r>
      <w:r>
        <w:t xml:space="preserve">, </w:t>
      </w:r>
      <w:r>
        <w:rPr>
          <w:rFonts w:hint="eastAsia"/>
        </w:rPr>
        <w:t>критерии</w:t>
      </w:r>
      <w:r>
        <w:t xml:space="preserve"> </w:t>
      </w:r>
      <w:r>
        <w:rPr>
          <w:rFonts w:hint="eastAsia"/>
        </w:rPr>
        <w:t>инновационности</w:t>
      </w:r>
      <w:r>
        <w:t xml:space="preserve"> </w:t>
      </w:r>
      <w:r>
        <w:rPr>
          <w:rFonts w:hint="eastAsia"/>
        </w:rPr>
        <w:t>транспортных</w:t>
      </w:r>
      <w:r>
        <w:t xml:space="preserve"> </w:t>
      </w:r>
      <w:r>
        <w:rPr>
          <w:rFonts w:hint="eastAsia"/>
        </w:rPr>
        <w:t>проектов</w:t>
      </w:r>
    </w:p>
    <w:p w14:paraId="79F99522" w14:textId="77777777" w:rsidR="00544123" w:rsidRDefault="00544123" w:rsidP="00544123"/>
    <w:p w14:paraId="76DB326F" w14:textId="77777777" w:rsidR="00544123" w:rsidRDefault="00544123" w:rsidP="00544123">
      <w:r>
        <w:t xml:space="preserve">1.2 </w:t>
      </w:r>
      <w:r>
        <w:rPr>
          <w:rFonts w:hint="eastAsia"/>
        </w:rPr>
        <w:t>Классификация</w:t>
      </w:r>
      <w:r>
        <w:t xml:space="preserve"> </w:t>
      </w:r>
      <w:r>
        <w:rPr>
          <w:rFonts w:hint="eastAsia"/>
        </w:rPr>
        <w:t>инновационных</w:t>
      </w:r>
      <w:r>
        <w:t xml:space="preserve"> </w:t>
      </w:r>
      <w:r>
        <w:rPr>
          <w:rFonts w:hint="eastAsia"/>
        </w:rPr>
        <w:t>проектов</w:t>
      </w:r>
      <w:r>
        <w:t xml:space="preserve"> </w:t>
      </w:r>
      <w:r>
        <w:rPr>
          <w:rFonts w:hint="eastAsia"/>
        </w:rPr>
        <w:t>высокоскоростного</w:t>
      </w:r>
      <w:r>
        <w:t xml:space="preserve"> </w:t>
      </w:r>
      <w:r>
        <w:rPr>
          <w:rFonts w:hint="eastAsia"/>
        </w:rPr>
        <w:t>наземного</w:t>
      </w:r>
      <w:r>
        <w:t xml:space="preserve"> </w:t>
      </w:r>
      <w:r>
        <w:rPr>
          <w:rFonts w:hint="eastAsia"/>
        </w:rPr>
        <w:t>транспорта</w:t>
      </w:r>
    </w:p>
    <w:p w14:paraId="522ABA8B" w14:textId="77777777" w:rsidR="00544123" w:rsidRDefault="00544123" w:rsidP="00544123"/>
    <w:p w14:paraId="4C4347D4" w14:textId="77777777" w:rsidR="00544123" w:rsidRDefault="00544123" w:rsidP="00544123">
      <w:r>
        <w:t xml:space="preserve">1.3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оценки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инновационных</w:t>
      </w:r>
      <w:r>
        <w:t xml:space="preserve"> </w:t>
      </w:r>
      <w:r>
        <w:rPr>
          <w:rFonts w:hint="eastAsia"/>
        </w:rPr>
        <w:t>проектов</w:t>
      </w:r>
      <w:r>
        <w:t xml:space="preserve"> </w:t>
      </w:r>
      <w:r>
        <w:rPr>
          <w:rFonts w:hint="eastAsia"/>
        </w:rPr>
        <w:t>высокоскоростного</w:t>
      </w:r>
      <w:r>
        <w:t xml:space="preserve"> </w:t>
      </w:r>
      <w:r>
        <w:rPr>
          <w:rFonts w:hint="eastAsia"/>
        </w:rPr>
        <w:t>наземного</w:t>
      </w:r>
    </w:p>
    <w:p w14:paraId="4C2767FB" w14:textId="77777777" w:rsidR="00544123" w:rsidRDefault="00544123" w:rsidP="00544123"/>
    <w:p w14:paraId="1ECCEB77" w14:textId="77777777" w:rsidR="00544123" w:rsidRDefault="00544123" w:rsidP="00544123">
      <w:r>
        <w:rPr>
          <w:rFonts w:hint="eastAsia"/>
        </w:rPr>
        <w:t>транспорта</w:t>
      </w:r>
    </w:p>
    <w:p w14:paraId="3672018F" w14:textId="77777777" w:rsidR="00544123" w:rsidRDefault="00544123" w:rsidP="00544123"/>
    <w:p w14:paraId="4EB28FCF" w14:textId="77777777" w:rsidR="00544123" w:rsidRDefault="00544123" w:rsidP="00544123">
      <w:r>
        <w:rPr>
          <w:rFonts w:hint="eastAsia"/>
        </w:rPr>
        <w:t>ГЛАВА</w:t>
      </w:r>
      <w:r>
        <w:t xml:space="preserve"> 2 </w:t>
      </w:r>
      <w:r>
        <w:rPr>
          <w:rFonts w:hint="eastAsia"/>
        </w:rPr>
        <w:t>РАЗРАБОТКА</w:t>
      </w:r>
      <w:r>
        <w:t xml:space="preserve"> </w:t>
      </w:r>
      <w:r>
        <w:rPr>
          <w:rFonts w:hint="eastAsia"/>
        </w:rPr>
        <w:t>МЕТОДИЧЕСКИХ</w:t>
      </w:r>
      <w:r>
        <w:t xml:space="preserve"> </w:t>
      </w:r>
      <w:r>
        <w:rPr>
          <w:rFonts w:hint="eastAsia"/>
        </w:rPr>
        <w:t>ПОЛОЖЕНИЙ</w:t>
      </w:r>
      <w:r>
        <w:t xml:space="preserve"> </w:t>
      </w:r>
      <w:r>
        <w:rPr>
          <w:rFonts w:hint="eastAsia"/>
        </w:rPr>
        <w:t>ПО</w:t>
      </w:r>
      <w:r>
        <w:t xml:space="preserve"> </w:t>
      </w:r>
      <w:r>
        <w:rPr>
          <w:rFonts w:hint="eastAsia"/>
        </w:rPr>
        <w:t>ОЦЕНКЕ</w:t>
      </w:r>
      <w:r>
        <w:t xml:space="preserve"> </w:t>
      </w:r>
      <w:r>
        <w:rPr>
          <w:rFonts w:hint="eastAsia"/>
        </w:rPr>
        <w:t>ИННОВАЦИОННЫХ</w:t>
      </w:r>
      <w:r>
        <w:t xml:space="preserve"> </w:t>
      </w:r>
      <w:r>
        <w:rPr>
          <w:rFonts w:hint="eastAsia"/>
        </w:rPr>
        <w:t>ПРОЕКТОВ</w:t>
      </w:r>
      <w:r>
        <w:t xml:space="preserve"> </w:t>
      </w:r>
      <w:r>
        <w:rPr>
          <w:rFonts w:hint="eastAsia"/>
        </w:rPr>
        <w:t>ВЫСОКОСКОРОСТНОГО</w:t>
      </w:r>
      <w:r>
        <w:t xml:space="preserve"> </w:t>
      </w:r>
      <w:r>
        <w:rPr>
          <w:rFonts w:hint="eastAsia"/>
        </w:rPr>
        <w:t>НАЗЕМНОГО</w:t>
      </w:r>
      <w:r>
        <w:t xml:space="preserve"> </w:t>
      </w:r>
      <w:r>
        <w:rPr>
          <w:rFonts w:hint="eastAsia"/>
        </w:rPr>
        <w:t>ТРАНСПОРТА</w:t>
      </w:r>
    </w:p>
    <w:p w14:paraId="3343CF44" w14:textId="77777777" w:rsidR="00544123" w:rsidRDefault="00544123" w:rsidP="00544123"/>
    <w:p w14:paraId="4B734017" w14:textId="77777777" w:rsidR="00544123" w:rsidRDefault="00544123" w:rsidP="00544123">
      <w:r>
        <w:t xml:space="preserve">2.1 </w:t>
      </w:r>
      <w:r>
        <w:rPr>
          <w:rFonts w:hint="eastAsia"/>
        </w:rPr>
        <w:t>Принципы</w:t>
      </w:r>
      <w:r>
        <w:t xml:space="preserve"> </w:t>
      </w:r>
      <w:r>
        <w:rPr>
          <w:rFonts w:hint="eastAsia"/>
        </w:rPr>
        <w:t>оценки</w:t>
      </w:r>
      <w:r>
        <w:t xml:space="preserve"> </w:t>
      </w:r>
      <w:r>
        <w:rPr>
          <w:rFonts w:hint="eastAsia"/>
        </w:rPr>
        <w:t>инновационных</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высокоскоростного</w:t>
      </w:r>
      <w:r>
        <w:t xml:space="preserve"> </w:t>
      </w:r>
      <w:r>
        <w:rPr>
          <w:rFonts w:hint="eastAsia"/>
        </w:rPr>
        <w:t>транспортного</w:t>
      </w:r>
      <w:r>
        <w:t xml:space="preserve"> </w:t>
      </w:r>
      <w:r>
        <w:rPr>
          <w:rFonts w:hint="eastAsia"/>
        </w:rPr>
        <w:t>сообщения</w:t>
      </w:r>
    </w:p>
    <w:p w14:paraId="1F6E8AC6" w14:textId="77777777" w:rsidR="00544123" w:rsidRDefault="00544123" w:rsidP="00544123"/>
    <w:p w14:paraId="6ECE8E4A" w14:textId="77777777" w:rsidR="00544123" w:rsidRDefault="00544123" w:rsidP="00544123">
      <w:r>
        <w:t xml:space="preserve">2.2 </w:t>
      </w:r>
      <w:r>
        <w:rPr>
          <w:rFonts w:hint="eastAsia"/>
        </w:rPr>
        <w:t>Интегральная</w:t>
      </w:r>
      <w:r>
        <w:t xml:space="preserve"> </w:t>
      </w:r>
      <w:r>
        <w:rPr>
          <w:rFonts w:hint="eastAsia"/>
        </w:rPr>
        <w:t>оценка</w:t>
      </w:r>
      <w:r>
        <w:t xml:space="preserve"> </w:t>
      </w:r>
      <w:r>
        <w:rPr>
          <w:rFonts w:hint="eastAsia"/>
        </w:rPr>
        <w:t>инвестиционной</w:t>
      </w:r>
      <w:r>
        <w:t xml:space="preserve"> </w:t>
      </w:r>
      <w:r>
        <w:rPr>
          <w:rFonts w:hint="eastAsia"/>
        </w:rPr>
        <w:t>привлека</w:t>
      </w:r>
      <w:r>
        <w:rPr>
          <w:rFonts w:hint="eastAsia"/>
        </w:rPr>
        <w:lastRenderedPageBreak/>
        <w:t>тельности</w:t>
      </w:r>
      <w:r>
        <w:t xml:space="preserve"> </w:t>
      </w:r>
      <w:r>
        <w:rPr>
          <w:rFonts w:hint="eastAsia"/>
        </w:rPr>
        <w:t>инновационных</w:t>
      </w:r>
      <w:r>
        <w:t xml:space="preserve"> </w:t>
      </w:r>
      <w:r>
        <w:rPr>
          <w:rFonts w:hint="eastAsia"/>
        </w:rPr>
        <w:t>проектов</w:t>
      </w:r>
      <w:r>
        <w:t xml:space="preserve"> </w:t>
      </w:r>
      <w:r>
        <w:rPr>
          <w:rFonts w:hint="eastAsia"/>
        </w:rPr>
        <w:t>высокоскоростного</w:t>
      </w:r>
      <w:r>
        <w:t xml:space="preserve"> </w:t>
      </w:r>
      <w:r>
        <w:rPr>
          <w:rFonts w:hint="eastAsia"/>
        </w:rPr>
        <w:t>наземного</w:t>
      </w:r>
      <w:r>
        <w:t xml:space="preserve"> </w:t>
      </w:r>
      <w:r>
        <w:rPr>
          <w:rFonts w:hint="eastAsia"/>
        </w:rPr>
        <w:t>транспорта</w:t>
      </w:r>
    </w:p>
    <w:p w14:paraId="0535AE37" w14:textId="77777777" w:rsidR="00544123" w:rsidRDefault="00544123" w:rsidP="00544123"/>
    <w:p w14:paraId="776914DF" w14:textId="77777777" w:rsidR="00544123" w:rsidRDefault="00544123" w:rsidP="00544123">
      <w:r>
        <w:t xml:space="preserve">2.3 </w:t>
      </w:r>
      <w:r>
        <w:rPr>
          <w:rFonts w:hint="eastAsia"/>
        </w:rPr>
        <w:t>Методика</w:t>
      </w:r>
      <w:r>
        <w:t xml:space="preserve"> </w:t>
      </w:r>
      <w:r>
        <w:rPr>
          <w:rFonts w:hint="eastAsia"/>
        </w:rPr>
        <w:t>оценки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инновационных</w:t>
      </w:r>
    </w:p>
    <w:p w14:paraId="1552A540" w14:textId="77777777" w:rsidR="00544123" w:rsidRDefault="00544123" w:rsidP="00544123"/>
    <w:p w14:paraId="1E9A5401" w14:textId="77777777" w:rsidR="00544123" w:rsidRDefault="00544123" w:rsidP="00544123">
      <w:r>
        <w:rPr>
          <w:rFonts w:hint="eastAsia"/>
        </w:rPr>
        <w:t>транспортных</w:t>
      </w:r>
      <w:r>
        <w:t xml:space="preserve"> </w:t>
      </w:r>
      <w:r>
        <w:rPr>
          <w:rFonts w:hint="eastAsia"/>
        </w:rPr>
        <w:t>проектов</w:t>
      </w:r>
    </w:p>
    <w:p w14:paraId="21957658" w14:textId="77777777" w:rsidR="00544123" w:rsidRDefault="00544123" w:rsidP="00544123"/>
    <w:p w14:paraId="7DE9C87C" w14:textId="77777777" w:rsidR="00544123" w:rsidRDefault="00544123" w:rsidP="00544123">
      <w:r>
        <w:rPr>
          <w:rFonts w:hint="eastAsia"/>
        </w:rPr>
        <w:t>ГЛАВА</w:t>
      </w:r>
      <w:r>
        <w:t xml:space="preserve"> 3 </w:t>
      </w:r>
      <w:r>
        <w:rPr>
          <w:rFonts w:hint="eastAsia"/>
        </w:rPr>
        <w:t>АПРОБАЦИЯ</w:t>
      </w:r>
      <w:r>
        <w:t xml:space="preserve"> </w:t>
      </w:r>
      <w:r>
        <w:rPr>
          <w:rFonts w:hint="eastAsia"/>
        </w:rPr>
        <w:t>РАЗРАБОТАННЫХ</w:t>
      </w:r>
      <w:r>
        <w:t xml:space="preserve"> </w:t>
      </w:r>
      <w:r>
        <w:rPr>
          <w:rFonts w:hint="eastAsia"/>
        </w:rPr>
        <w:t>МЕТОДИЧЕСКИХ</w:t>
      </w:r>
      <w:r>
        <w:t xml:space="preserve"> </w:t>
      </w:r>
      <w:r>
        <w:rPr>
          <w:rFonts w:hint="eastAsia"/>
        </w:rPr>
        <w:t>ПОЛОЖЕНИЙ</w:t>
      </w:r>
      <w:r>
        <w:t xml:space="preserve"> </w:t>
      </w:r>
      <w:r>
        <w:rPr>
          <w:rFonts w:hint="eastAsia"/>
        </w:rPr>
        <w:t>ПО</w:t>
      </w:r>
      <w:r>
        <w:t xml:space="preserve"> </w:t>
      </w:r>
      <w:r>
        <w:rPr>
          <w:rFonts w:hint="eastAsia"/>
        </w:rPr>
        <w:t>ОЦЕНКЕ</w:t>
      </w:r>
      <w:r>
        <w:t xml:space="preserve"> </w:t>
      </w:r>
      <w:r>
        <w:rPr>
          <w:rFonts w:hint="eastAsia"/>
        </w:rPr>
        <w:t>ИННОВАЦИОННОГО</w:t>
      </w:r>
      <w:r>
        <w:t xml:space="preserve"> </w:t>
      </w:r>
      <w:r>
        <w:rPr>
          <w:rFonts w:hint="eastAsia"/>
        </w:rPr>
        <w:t>ПРОЕКТА</w:t>
      </w:r>
      <w:r>
        <w:t xml:space="preserve"> </w:t>
      </w:r>
      <w:r>
        <w:rPr>
          <w:rFonts w:hint="eastAsia"/>
        </w:rPr>
        <w:t>ВЫСОКОСКОРОСТНЫХ</w:t>
      </w:r>
      <w:r>
        <w:t xml:space="preserve"> </w:t>
      </w:r>
      <w:r>
        <w:rPr>
          <w:rFonts w:hint="eastAsia"/>
        </w:rPr>
        <w:t>КОНТЕЙНЕРНЫХ</w:t>
      </w:r>
      <w:r>
        <w:t xml:space="preserve"> </w:t>
      </w:r>
      <w:r>
        <w:rPr>
          <w:rFonts w:hint="eastAsia"/>
        </w:rPr>
        <w:t>ПЕРЕВОЗОК</w:t>
      </w:r>
    </w:p>
    <w:p w14:paraId="0CBD37EF" w14:textId="77777777" w:rsidR="00544123" w:rsidRDefault="00544123" w:rsidP="00544123"/>
    <w:p w14:paraId="52177B1A" w14:textId="77777777" w:rsidR="00544123" w:rsidRDefault="00544123" w:rsidP="00544123">
      <w:r>
        <w:t xml:space="preserve">3.1 </w:t>
      </w:r>
      <w:r>
        <w:rPr>
          <w:rFonts w:hint="eastAsia"/>
        </w:rPr>
        <w:t>Основные</w:t>
      </w:r>
      <w:r>
        <w:t xml:space="preserve"> </w:t>
      </w:r>
      <w:r>
        <w:rPr>
          <w:rFonts w:hint="eastAsia"/>
        </w:rPr>
        <w:t>параметры</w:t>
      </w:r>
      <w:r>
        <w:t xml:space="preserve"> </w:t>
      </w:r>
      <w:r>
        <w:rPr>
          <w:rFonts w:hint="eastAsia"/>
        </w:rPr>
        <w:t>проекта</w:t>
      </w:r>
      <w:r>
        <w:t xml:space="preserve"> </w:t>
      </w:r>
      <w:r>
        <w:rPr>
          <w:rFonts w:hint="eastAsia"/>
        </w:rPr>
        <w:t>«</w:t>
      </w:r>
      <w:r>
        <w:rPr>
          <w:rFonts w:hint="eastAsia"/>
        </w:rPr>
        <w:t>Контейнерный</w:t>
      </w:r>
      <w:r>
        <w:t xml:space="preserve"> </w:t>
      </w:r>
      <w:r>
        <w:rPr>
          <w:rFonts w:hint="eastAsia"/>
        </w:rPr>
        <w:t>мост</w:t>
      </w:r>
      <w:r>
        <w:t xml:space="preserve"> </w:t>
      </w:r>
      <w:r>
        <w:rPr>
          <w:rFonts w:hint="eastAsia"/>
        </w:rPr>
        <w:t>«</w:t>
      </w:r>
      <w:r>
        <w:rPr>
          <w:rFonts w:hint="eastAsia"/>
        </w:rPr>
        <w:t>Большой</w:t>
      </w:r>
      <w:r>
        <w:t xml:space="preserve"> </w:t>
      </w:r>
      <w:r>
        <w:rPr>
          <w:rFonts w:hint="eastAsia"/>
        </w:rPr>
        <w:t>порт</w:t>
      </w:r>
      <w:r>
        <w:t xml:space="preserve"> </w:t>
      </w:r>
      <w:r>
        <w:rPr>
          <w:rFonts w:hint="eastAsia"/>
        </w:rPr>
        <w:t>Санкт</w:t>
      </w:r>
      <w:r>
        <w:t>-</w:t>
      </w:r>
      <w:r>
        <w:rPr>
          <w:rFonts w:hint="eastAsia"/>
        </w:rPr>
        <w:t>Петербург</w:t>
      </w:r>
      <w:r>
        <w:t xml:space="preserve"> - </w:t>
      </w:r>
      <w:r>
        <w:rPr>
          <w:rFonts w:hint="eastAsia"/>
        </w:rPr>
        <w:t>ТЛЦ</w:t>
      </w:r>
      <w:r>
        <w:t xml:space="preserve"> </w:t>
      </w:r>
      <w:r>
        <w:rPr>
          <w:rFonts w:hint="eastAsia"/>
        </w:rPr>
        <w:t>«</w:t>
      </w:r>
      <w:r>
        <w:rPr>
          <w:rFonts w:hint="eastAsia"/>
        </w:rPr>
        <w:t>Белый</w:t>
      </w:r>
      <w:r>
        <w:t xml:space="preserve"> </w:t>
      </w:r>
      <w:r>
        <w:rPr>
          <w:rFonts w:hint="eastAsia"/>
        </w:rPr>
        <w:t>Раст</w:t>
      </w:r>
      <w:r>
        <w:rPr>
          <w:rFonts w:hint="eastAsia"/>
        </w:rPr>
        <w:t>»</w:t>
      </w:r>
    </w:p>
    <w:p w14:paraId="69DA85E2" w14:textId="77777777" w:rsidR="00544123" w:rsidRDefault="00544123" w:rsidP="00544123"/>
    <w:p w14:paraId="7F4F2F73" w14:textId="77777777" w:rsidR="00544123" w:rsidRDefault="00544123" w:rsidP="00544123">
      <w:r>
        <w:t xml:space="preserve">3.2 </w:t>
      </w:r>
      <w:r>
        <w:rPr>
          <w:rFonts w:hint="eastAsia"/>
        </w:rPr>
        <w:t>Интегральная</w:t>
      </w:r>
      <w:r>
        <w:t xml:space="preserve"> </w:t>
      </w:r>
      <w:r>
        <w:rPr>
          <w:rFonts w:hint="eastAsia"/>
        </w:rPr>
        <w:t>оценка</w:t>
      </w:r>
      <w:r>
        <w:t xml:space="preserve"> </w:t>
      </w:r>
      <w:r>
        <w:rPr>
          <w:rFonts w:hint="eastAsia"/>
        </w:rPr>
        <w:t>проекта</w:t>
      </w:r>
      <w:r>
        <w:t xml:space="preserve"> </w:t>
      </w:r>
      <w:r>
        <w:rPr>
          <w:rFonts w:hint="eastAsia"/>
        </w:rPr>
        <w:t>создания</w:t>
      </w:r>
      <w:r>
        <w:t xml:space="preserve"> </w:t>
      </w:r>
      <w:r>
        <w:rPr>
          <w:rFonts w:hint="eastAsia"/>
        </w:rPr>
        <w:t>магнитолевитационной</w:t>
      </w:r>
      <w:r>
        <w:t xml:space="preserve"> </w:t>
      </w:r>
      <w:r>
        <w:rPr>
          <w:rFonts w:hint="eastAsia"/>
        </w:rPr>
        <w:t>линии</w:t>
      </w:r>
      <w:r>
        <w:t xml:space="preserve"> </w:t>
      </w:r>
      <w:r>
        <w:rPr>
          <w:rFonts w:hint="eastAsia"/>
        </w:rPr>
        <w:t>для</w:t>
      </w:r>
    </w:p>
    <w:p w14:paraId="1BDC54C0" w14:textId="77777777" w:rsidR="00544123" w:rsidRDefault="00544123" w:rsidP="00544123"/>
    <w:p w14:paraId="6EAC1AE5" w14:textId="77777777" w:rsidR="00544123" w:rsidRDefault="00544123" w:rsidP="00544123">
      <w:r>
        <w:rPr>
          <w:rFonts w:hint="eastAsia"/>
        </w:rPr>
        <w:t>перевозки</w:t>
      </w:r>
      <w:r>
        <w:t xml:space="preserve"> </w:t>
      </w:r>
      <w:r>
        <w:rPr>
          <w:rFonts w:hint="eastAsia"/>
        </w:rPr>
        <w:t>контейнеров</w:t>
      </w:r>
    </w:p>
    <w:p w14:paraId="5B90B887" w14:textId="77777777" w:rsidR="00544123" w:rsidRDefault="00544123" w:rsidP="00544123"/>
    <w:p w14:paraId="5A03FE44" w14:textId="77777777" w:rsidR="00544123" w:rsidRDefault="00544123" w:rsidP="00544123">
      <w:r>
        <w:rPr>
          <w:rFonts w:hint="eastAsia"/>
        </w:rPr>
        <w:t>ЗАКЛЮЧЕНИЕ</w:t>
      </w:r>
    </w:p>
    <w:p w14:paraId="663E4DC5" w14:textId="77777777" w:rsidR="00544123" w:rsidRDefault="00544123" w:rsidP="00544123"/>
    <w:p w14:paraId="4FBAC666" w14:textId="7F3A5AF3" w:rsidR="00544123" w:rsidRPr="00544123" w:rsidRDefault="00544123" w:rsidP="00544123">
      <w:r>
        <w:rPr>
          <w:rFonts w:hint="eastAsia"/>
        </w:rPr>
        <w:t>Список</w:t>
      </w:r>
      <w:r>
        <w:t xml:space="preserve"> </w:t>
      </w:r>
      <w:r>
        <w:rPr>
          <w:rFonts w:hint="eastAsia"/>
        </w:rPr>
        <w:t>литературы</w:t>
      </w:r>
    </w:p>
    <w:sectPr w:rsidR="00544123" w:rsidRPr="00544123" w:rsidSect="001676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643F" w14:textId="77777777" w:rsidR="00167673" w:rsidRDefault="00167673">
      <w:pPr>
        <w:spacing w:after="0" w:line="240" w:lineRule="auto"/>
      </w:pPr>
      <w:r>
        <w:separator/>
      </w:r>
    </w:p>
  </w:endnote>
  <w:endnote w:type="continuationSeparator" w:id="0">
    <w:p w14:paraId="0C1D44D3" w14:textId="77777777" w:rsidR="00167673" w:rsidRDefault="0016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1825" w14:textId="77777777" w:rsidR="00167673" w:rsidRDefault="00167673"/>
    <w:p w14:paraId="1FEC2560" w14:textId="77777777" w:rsidR="00167673" w:rsidRDefault="00167673"/>
    <w:p w14:paraId="416296DC" w14:textId="77777777" w:rsidR="00167673" w:rsidRDefault="00167673"/>
    <w:p w14:paraId="7E425E98" w14:textId="77777777" w:rsidR="00167673" w:rsidRDefault="00167673"/>
    <w:p w14:paraId="5333E3E8" w14:textId="77777777" w:rsidR="00167673" w:rsidRDefault="00167673"/>
    <w:p w14:paraId="08BB0A56" w14:textId="77777777" w:rsidR="00167673" w:rsidRDefault="00167673"/>
    <w:p w14:paraId="0A882A8F" w14:textId="77777777" w:rsidR="00167673" w:rsidRDefault="001676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F4085C" wp14:editId="2CF150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4D14A" w14:textId="77777777" w:rsidR="00167673" w:rsidRDefault="00167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408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94D14A" w14:textId="77777777" w:rsidR="00167673" w:rsidRDefault="00167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D574F6" w14:textId="77777777" w:rsidR="00167673" w:rsidRDefault="00167673"/>
    <w:p w14:paraId="2BF4C002" w14:textId="77777777" w:rsidR="00167673" w:rsidRDefault="00167673"/>
    <w:p w14:paraId="6776E0DE" w14:textId="77777777" w:rsidR="00167673" w:rsidRDefault="001676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B08025" wp14:editId="4E30F0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70D15" w14:textId="77777777" w:rsidR="00167673" w:rsidRDefault="00167673"/>
                          <w:p w14:paraId="2E4DC415" w14:textId="77777777" w:rsidR="00167673" w:rsidRDefault="00167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080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C70D15" w14:textId="77777777" w:rsidR="00167673" w:rsidRDefault="00167673"/>
                    <w:p w14:paraId="2E4DC415" w14:textId="77777777" w:rsidR="00167673" w:rsidRDefault="00167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9DA42D" w14:textId="77777777" w:rsidR="00167673" w:rsidRDefault="00167673"/>
    <w:p w14:paraId="78B03207" w14:textId="77777777" w:rsidR="00167673" w:rsidRDefault="00167673">
      <w:pPr>
        <w:rPr>
          <w:sz w:val="2"/>
          <w:szCs w:val="2"/>
        </w:rPr>
      </w:pPr>
    </w:p>
    <w:p w14:paraId="1A7C3506" w14:textId="77777777" w:rsidR="00167673" w:rsidRDefault="00167673"/>
    <w:p w14:paraId="2A0AF209" w14:textId="77777777" w:rsidR="00167673" w:rsidRDefault="00167673">
      <w:pPr>
        <w:spacing w:after="0" w:line="240" w:lineRule="auto"/>
      </w:pPr>
    </w:p>
  </w:footnote>
  <w:footnote w:type="continuationSeparator" w:id="0">
    <w:p w14:paraId="325700FF" w14:textId="77777777" w:rsidR="00167673" w:rsidRDefault="0016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73"/>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10072</TotalTime>
  <Pages>2</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1520</cp:revision>
  <cp:lastPrinted>2009-02-06T05:36:00Z</cp:lastPrinted>
  <dcterms:created xsi:type="dcterms:W3CDTF">2024-04-09T10:20:00Z</dcterms:created>
  <dcterms:modified xsi:type="dcterms:W3CDTF">2024-04-22T18:19:00Z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