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DEE" w:rsidRDefault="00980399" w:rsidP="00980399">
      <w:pPr>
        <w:rPr>
          <w:rFonts w:ascii="Times New Roman" w:eastAsia="Times New Roman" w:hAnsi="Times New Roman" w:cs="Times New Roman"/>
          <w:kern w:val="0"/>
          <w:sz w:val="28"/>
          <w:szCs w:val="28"/>
          <w:lang w:eastAsia="ru-RU"/>
        </w:rPr>
      </w:pPr>
      <w:bookmarkStart w:id="0" w:name="_GoBack"/>
      <w:proofErr w:type="spellStart"/>
      <w:r w:rsidRPr="00980399">
        <w:rPr>
          <w:rFonts w:ascii="Times New Roman" w:eastAsia="Times New Roman" w:hAnsi="Times New Roman" w:cs="Times New Roman" w:hint="eastAsia"/>
          <w:kern w:val="0"/>
          <w:sz w:val="28"/>
          <w:szCs w:val="28"/>
          <w:lang w:eastAsia="ru-RU"/>
        </w:rPr>
        <w:t>Співак</w:t>
      </w:r>
      <w:proofErr w:type="spell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Аліна</w:t>
      </w:r>
      <w:proofErr w:type="spell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Олександрівна</w:t>
      </w:r>
      <w:proofErr w:type="spell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Активізація</w:t>
      </w:r>
      <w:proofErr w:type="spell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маркетингової</w:t>
      </w:r>
      <w:proofErr w:type="spell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діяльності</w:t>
      </w:r>
      <w:proofErr w:type="spell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машинобудівного</w:t>
      </w:r>
      <w:proofErr w:type="spellEnd"/>
      <w:r w:rsidRPr="00980399">
        <w:rPr>
          <w:rFonts w:ascii="Times New Roman" w:eastAsia="Times New Roman" w:hAnsi="Times New Roman" w:cs="Times New Roman"/>
          <w:kern w:val="0"/>
          <w:sz w:val="28"/>
          <w:szCs w:val="28"/>
          <w:lang w:eastAsia="ru-RU"/>
        </w:rPr>
        <w:t xml:space="preserve"> </w:t>
      </w:r>
      <w:proofErr w:type="spellStart"/>
      <w:proofErr w:type="gramStart"/>
      <w:r w:rsidRPr="00980399">
        <w:rPr>
          <w:rFonts w:ascii="Times New Roman" w:eastAsia="Times New Roman" w:hAnsi="Times New Roman" w:cs="Times New Roman" w:hint="eastAsia"/>
          <w:kern w:val="0"/>
          <w:sz w:val="28"/>
          <w:szCs w:val="28"/>
          <w:lang w:eastAsia="ru-RU"/>
        </w:rPr>
        <w:t>підприємства</w:t>
      </w:r>
      <w:proofErr w:type="spellEnd"/>
      <w:r w:rsidRPr="00980399">
        <w:rPr>
          <w:rFonts w:ascii="Times New Roman" w:eastAsia="Times New Roman" w:hAnsi="Times New Roman" w:cs="Times New Roman"/>
          <w:kern w:val="0"/>
          <w:sz w:val="28"/>
          <w:szCs w:val="28"/>
          <w:lang w:eastAsia="ru-RU"/>
        </w:rPr>
        <w:t xml:space="preserve"> :</w:t>
      </w:r>
      <w:proofErr w:type="gramEnd"/>
      <w:r w:rsidRPr="00980399">
        <w:rPr>
          <w:rFonts w:ascii="Times New Roman" w:eastAsia="Times New Roman" w:hAnsi="Times New Roman" w:cs="Times New Roman"/>
          <w:kern w:val="0"/>
          <w:sz w:val="28"/>
          <w:szCs w:val="28"/>
          <w:lang w:eastAsia="ru-RU"/>
        </w:rPr>
        <w:t xml:space="preserve"> </w:t>
      </w:r>
      <w:proofErr w:type="spellStart"/>
      <w:r w:rsidRPr="00980399">
        <w:rPr>
          <w:rFonts w:ascii="Times New Roman" w:eastAsia="Times New Roman" w:hAnsi="Times New Roman" w:cs="Times New Roman" w:hint="eastAsia"/>
          <w:kern w:val="0"/>
          <w:sz w:val="28"/>
          <w:szCs w:val="28"/>
          <w:lang w:eastAsia="ru-RU"/>
        </w:rPr>
        <w:t>Дис</w:t>
      </w:r>
      <w:proofErr w:type="spellEnd"/>
      <w:r w:rsidRPr="00980399">
        <w:rPr>
          <w:rFonts w:ascii="Times New Roman" w:eastAsia="Times New Roman" w:hAnsi="Times New Roman" w:cs="Times New Roman"/>
          <w:kern w:val="0"/>
          <w:sz w:val="28"/>
          <w:szCs w:val="28"/>
          <w:lang w:eastAsia="ru-RU"/>
        </w:rPr>
        <w:t xml:space="preserve">... </w:t>
      </w:r>
      <w:r w:rsidRPr="00980399">
        <w:rPr>
          <w:rFonts w:ascii="Times New Roman" w:eastAsia="Times New Roman" w:hAnsi="Times New Roman" w:cs="Times New Roman" w:hint="eastAsia"/>
          <w:kern w:val="0"/>
          <w:sz w:val="28"/>
          <w:szCs w:val="28"/>
          <w:lang w:eastAsia="ru-RU"/>
        </w:rPr>
        <w:t>канд</w:t>
      </w:r>
      <w:r w:rsidRPr="00980399">
        <w:rPr>
          <w:rFonts w:ascii="Times New Roman" w:eastAsia="Times New Roman" w:hAnsi="Times New Roman" w:cs="Times New Roman"/>
          <w:kern w:val="0"/>
          <w:sz w:val="28"/>
          <w:szCs w:val="28"/>
          <w:lang w:eastAsia="ru-RU"/>
        </w:rPr>
        <w:t xml:space="preserve">. </w:t>
      </w:r>
      <w:r w:rsidRPr="00980399">
        <w:rPr>
          <w:rFonts w:ascii="Times New Roman" w:eastAsia="Times New Roman" w:hAnsi="Times New Roman" w:cs="Times New Roman" w:hint="eastAsia"/>
          <w:kern w:val="0"/>
          <w:sz w:val="28"/>
          <w:szCs w:val="28"/>
          <w:lang w:eastAsia="ru-RU"/>
        </w:rPr>
        <w:t>наук</w:t>
      </w:r>
      <w:r w:rsidRPr="00980399">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980399">
        <w:rPr>
          <w:rFonts w:ascii="Times New Roman" w:eastAsia="Times New Roman" w:hAnsi="Times New Roman" w:cs="Times New Roman"/>
          <w:kern w:val="0"/>
          <w:sz w:val="28"/>
          <w:szCs w:val="28"/>
          <w:lang w:eastAsia="ru-RU"/>
        </w:rPr>
        <w:t xml:space="preserve"> 2008</w:t>
      </w:r>
    </w:p>
    <w:p w:rsidR="00980399" w:rsidRDefault="00980399" w:rsidP="00980399">
      <w:r>
        <w:rPr>
          <w:rFonts w:hint="eastAsia"/>
        </w:rPr>
        <w:t>Співак</w:t>
      </w:r>
      <w:r>
        <w:t></w:t>
      </w:r>
      <w:r>
        <w:rPr>
          <w:rFonts w:hint="eastAsia"/>
        </w:rPr>
        <w:t>А</w:t>
      </w:r>
      <w:r>
        <w:t></w:t>
      </w:r>
      <w:r>
        <w:rPr>
          <w:rFonts w:hint="eastAsia"/>
        </w:rPr>
        <w:t>О</w:t>
      </w:r>
      <w:r>
        <w:t></w:t>
      </w:r>
      <w:r>
        <w:t></w:t>
      </w:r>
      <w:r>
        <w:rPr>
          <w:rFonts w:hint="eastAsia"/>
        </w:rPr>
        <w:t>Активізація</w:t>
      </w:r>
      <w:r>
        <w:t></w:t>
      </w:r>
      <w:r>
        <w:rPr>
          <w:rFonts w:hint="eastAsia"/>
        </w:rPr>
        <w:t>маркетингової</w:t>
      </w:r>
      <w:r>
        <w:t></w:t>
      </w:r>
      <w:r>
        <w:rPr>
          <w:rFonts w:hint="eastAsia"/>
        </w:rPr>
        <w:t>діяльності</w:t>
      </w:r>
      <w:r>
        <w:t></w:t>
      </w:r>
      <w:r>
        <w:rPr>
          <w:rFonts w:hint="eastAsia"/>
        </w:rPr>
        <w:t>машинобудівного</w:t>
      </w:r>
      <w:r>
        <w:t></w:t>
      </w:r>
      <w:r>
        <w:rPr>
          <w:rFonts w:hint="eastAsia"/>
        </w:rPr>
        <w:t>підприємства</w:t>
      </w:r>
      <w:r>
        <w:t></w:t>
      </w:r>
      <w:r>
        <w:t></w:t>
      </w:r>
      <w:r>
        <w:rPr>
          <w:rFonts w:hint="eastAsia"/>
        </w:rPr>
        <w:t>–</w:t>
      </w:r>
      <w:r>
        <w:t></w:t>
      </w:r>
      <w:r>
        <w:rPr>
          <w:rFonts w:hint="eastAsia"/>
        </w:rPr>
        <w:t>Рукопис</w:t>
      </w:r>
      <w:r>
        <w:t></w:t>
      </w:r>
    </w:p>
    <w:p w:rsidR="00980399" w:rsidRDefault="00980399" w:rsidP="00980399"/>
    <w:p w:rsidR="00980399" w:rsidRDefault="00980399" w:rsidP="0098039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t></w:t>
      </w:r>
      <w:r>
        <w:rPr>
          <w:rFonts w:hint="eastAsia"/>
        </w:rPr>
        <w:t>підприємства</w:t>
      </w:r>
      <w:r>
        <w:t></w:t>
      </w:r>
      <w:r>
        <w:rPr>
          <w:rFonts w:hint="eastAsia"/>
        </w:rPr>
        <w:t>машинобудівної</w:t>
      </w:r>
      <w:r>
        <w:t></w:t>
      </w:r>
      <w:r>
        <w:rPr>
          <w:rFonts w:hint="eastAsia"/>
        </w:rPr>
        <w:t>та</w:t>
      </w:r>
      <w:r>
        <w:t></w:t>
      </w:r>
      <w:r>
        <w:rPr>
          <w:rFonts w:hint="eastAsia"/>
        </w:rPr>
        <w:t>металургійної</w:t>
      </w:r>
      <w:r>
        <w:t></w:t>
      </w:r>
      <w:r>
        <w:rPr>
          <w:rFonts w:hint="eastAsia"/>
        </w:rPr>
        <w:t>галузей</w:t>
      </w:r>
      <w:r>
        <w:t></w:t>
      </w:r>
      <w:r>
        <w:t></w:t>
      </w:r>
      <w:r>
        <w:t></w:t>
      </w:r>
      <w:r>
        <w:rPr>
          <w:rFonts w:hint="eastAsia"/>
        </w:rPr>
        <w:t>–</w:t>
      </w:r>
      <w:r>
        <w:t></w:t>
      </w:r>
      <w:r>
        <w:rPr>
          <w:rFonts w:hint="eastAsia"/>
        </w:rPr>
        <w:t>Східноукраїнський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Володимира</w:t>
      </w:r>
      <w:r>
        <w:t></w:t>
      </w:r>
      <w:r>
        <w:rPr>
          <w:rFonts w:hint="eastAsia"/>
        </w:rPr>
        <w:t>Даля</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Луганськ</w:t>
      </w:r>
      <w:r>
        <w:t></w:t>
      </w:r>
      <w:r>
        <w:t></w:t>
      </w:r>
      <w:r>
        <w:t></w:t>
      </w:r>
      <w:r>
        <w:t></w:t>
      </w:r>
      <w:r>
        <w:t></w:t>
      </w:r>
      <w:r>
        <w:t></w:t>
      </w:r>
      <w:r>
        <w:t></w:t>
      </w:r>
    </w:p>
    <w:p w:rsidR="00980399" w:rsidRDefault="00980399" w:rsidP="00980399"/>
    <w:p w:rsidR="00980399" w:rsidRDefault="00980399" w:rsidP="00980399">
      <w:r>
        <w:rPr>
          <w:rFonts w:hint="eastAsia"/>
        </w:rPr>
        <w:t>У</w:t>
      </w:r>
      <w:r>
        <w:t></w:t>
      </w:r>
      <w:r>
        <w:rPr>
          <w:rFonts w:hint="eastAsia"/>
        </w:rPr>
        <w:t>дисертаційній</w:t>
      </w:r>
      <w:r>
        <w:t></w:t>
      </w:r>
      <w:r>
        <w:rPr>
          <w:rFonts w:hint="eastAsia"/>
        </w:rPr>
        <w:t>роботі</w:t>
      </w:r>
      <w:r>
        <w:t></w:t>
      </w:r>
      <w:r>
        <w:rPr>
          <w:rFonts w:hint="eastAsia"/>
        </w:rPr>
        <w:t>розглянуто</w:t>
      </w:r>
      <w:r>
        <w:t></w:t>
      </w:r>
      <w:r>
        <w:rPr>
          <w:rFonts w:hint="eastAsia"/>
        </w:rPr>
        <w:t>теоретичні</w:t>
      </w:r>
      <w:r>
        <w:t></w:t>
      </w:r>
      <w:r>
        <w:rPr>
          <w:rFonts w:hint="eastAsia"/>
        </w:rPr>
        <w:t>положення</w:t>
      </w:r>
      <w:r>
        <w:t></w:t>
      </w:r>
      <w:r>
        <w:rPr>
          <w:rFonts w:hint="eastAsia"/>
        </w:rPr>
        <w:t>та</w:t>
      </w:r>
      <w:r>
        <w:t></w:t>
      </w:r>
      <w:r>
        <w:rPr>
          <w:rFonts w:hint="eastAsia"/>
        </w:rPr>
        <w:t>розроблено</w:t>
      </w:r>
      <w:r>
        <w:t></w:t>
      </w:r>
      <w:r>
        <w:rPr>
          <w:rFonts w:hint="eastAsia"/>
        </w:rPr>
        <w:t>практичні</w:t>
      </w:r>
      <w:r>
        <w:t></w:t>
      </w:r>
      <w:r>
        <w:rPr>
          <w:rFonts w:hint="eastAsia"/>
        </w:rPr>
        <w:t>рекомендації</w:t>
      </w:r>
      <w:r>
        <w:t></w:t>
      </w:r>
      <w:r>
        <w:rPr>
          <w:rFonts w:hint="eastAsia"/>
        </w:rPr>
        <w:t>щодо</w:t>
      </w:r>
      <w:r>
        <w:t></w:t>
      </w:r>
      <w:r>
        <w:rPr>
          <w:rFonts w:hint="eastAsia"/>
        </w:rPr>
        <w:t>активізації</w:t>
      </w:r>
      <w:r>
        <w:t></w:t>
      </w:r>
      <w:r>
        <w:rPr>
          <w:rFonts w:hint="eastAsia"/>
        </w:rPr>
        <w:t>маркетингової</w:t>
      </w:r>
      <w:r>
        <w:t></w:t>
      </w:r>
      <w:r>
        <w:rPr>
          <w:rFonts w:hint="eastAsia"/>
        </w:rPr>
        <w:t>діяльності</w:t>
      </w:r>
      <w:r>
        <w:t></w:t>
      </w:r>
      <w:r>
        <w:rPr>
          <w:rFonts w:hint="eastAsia"/>
        </w:rPr>
        <w:t>машинобудівного</w:t>
      </w:r>
      <w:r>
        <w:t></w:t>
      </w:r>
      <w:r>
        <w:rPr>
          <w:rFonts w:hint="eastAsia"/>
        </w:rPr>
        <w:t>підприємства</w:t>
      </w:r>
      <w:r>
        <w:t></w:t>
      </w:r>
      <w:r>
        <w:t></w:t>
      </w:r>
      <w:r>
        <w:rPr>
          <w:rFonts w:hint="eastAsia"/>
        </w:rPr>
        <w:t>Основні</w:t>
      </w:r>
      <w:r>
        <w:t></w:t>
      </w:r>
      <w:r>
        <w:rPr>
          <w:rFonts w:hint="eastAsia"/>
        </w:rPr>
        <w:t>висновки</w:t>
      </w:r>
      <w:r>
        <w:t></w:t>
      </w:r>
      <w:r>
        <w:rPr>
          <w:rFonts w:hint="eastAsia"/>
        </w:rPr>
        <w:t>та</w:t>
      </w:r>
      <w:r>
        <w:t></w:t>
      </w:r>
      <w:r>
        <w:rPr>
          <w:rFonts w:hint="eastAsia"/>
        </w:rPr>
        <w:t>результати</w:t>
      </w:r>
      <w:r>
        <w:t></w:t>
      </w:r>
      <w:r>
        <w:t></w:t>
      </w:r>
      <w:r>
        <w:rPr>
          <w:rFonts w:hint="eastAsia"/>
        </w:rPr>
        <w:t>які</w:t>
      </w:r>
      <w:r>
        <w:t></w:t>
      </w:r>
      <w:r>
        <w:rPr>
          <w:rFonts w:hint="eastAsia"/>
        </w:rPr>
        <w:t>одержано</w:t>
      </w:r>
      <w:r>
        <w:t></w:t>
      </w:r>
      <w:r>
        <w:rPr>
          <w:rFonts w:hint="eastAsia"/>
        </w:rPr>
        <w:t>в</w:t>
      </w:r>
      <w:r>
        <w:t></w:t>
      </w:r>
      <w:r>
        <w:rPr>
          <w:rFonts w:hint="eastAsia"/>
        </w:rPr>
        <w:t>ході</w:t>
      </w:r>
      <w:r>
        <w:t></w:t>
      </w:r>
      <w:r>
        <w:rPr>
          <w:rFonts w:hint="eastAsia"/>
        </w:rPr>
        <w:t>дослідження</w:t>
      </w:r>
      <w:r>
        <w:t></w:t>
      </w:r>
      <w:r>
        <w:t></w:t>
      </w:r>
      <w:r>
        <w:rPr>
          <w:rFonts w:hint="eastAsia"/>
        </w:rPr>
        <w:t>зводяться</w:t>
      </w:r>
      <w:r>
        <w:t></w:t>
      </w:r>
      <w:r>
        <w:rPr>
          <w:rFonts w:hint="eastAsia"/>
        </w:rPr>
        <w:t>до</w:t>
      </w:r>
      <w:r>
        <w:t></w:t>
      </w:r>
      <w:r>
        <w:rPr>
          <w:rFonts w:hint="eastAsia"/>
        </w:rPr>
        <w:t>такого</w:t>
      </w:r>
      <w:r>
        <w:t></w:t>
      </w:r>
    </w:p>
    <w:p w:rsidR="00980399" w:rsidRDefault="00980399" w:rsidP="00980399"/>
    <w:p w:rsidR="00980399" w:rsidRDefault="00980399" w:rsidP="00980399">
      <w:r>
        <w:rPr>
          <w:rFonts w:hint="eastAsia"/>
        </w:rPr>
        <w:t>Досліджено</w:t>
      </w:r>
      <w:r>
        <w:t></w:t>
      </w:r>
      <w:r>
        <w:rPr>
          <w:rFonts w:hint="eastAsia"/>
        </w:rPr>
        <w:t>стан</w:t>
      </w:r>
      <w:r>
        <w:t></w:t>
      </w:r>
      <w:r>
        <w:rPr>
          <w:rFonts w:hint="eastAsia"/>
        </w:rPr>
        <w:t>сучасних</w:t>
      </w:r>
      <w:r>
        <w:t></w:t>
      </w:r>
      <w:r>
        <w:rPr>
          <w:rFonts w:hint="eastAsia"/>
        </w:rPr>
        <w:t>машинобудівних</w:t>
      </w:r>
      <w:r>
        <w:t></w:t>
      </w:r>
      <w:r>
        <w:rPr>
          <w:rFonts w:hint="eastAsia"/>
        </w:rPr>
        <w:t>підприємств</w:t>
      </w:r>
      <w:r>
        <w:t></w:t>
      </w:r>
      <w:r>
        <w:t></w:t>
      </w:r>
      <w:r>
        <w:rPr>
          <w:rFonts w:hint="eastAsia"/>
        </w:rPr>
        <w:t>Виявлено</w:t>
      </w:r>
      <w:r>
        <w:t></w:t>
      </w:r>
      <w:r>
        <w:rPr>
          <w:rFonts w:hint="eastAsia"/>
        </w:rPr>
        <w:t>проблеми</w:t>
      </w:r>
      <w:r>
        <w:t></w:t>
      </w:r>
      <w:r>
        <w:t></w:t>
      </w:r>
      <w:r>
        <w:rPr>
          <w:rFonts w:hint="eastAsia"/>
        </w:rPr>
        <w:t>що</w:t>
      </w:r>
      <w:r>
        <w:t></w:t>
      </w:r>
      <w:r>
        <w:rPr>
          <w:rFonts w:hint="eastAsia"/>
        </w:rPr>
        <w:t>перешкоджають</w:t>
      </w:r>
      <w:r>
        <w:t></w:t>
      </w:r>
      <w:r>
        <w:rPr>
          <w:rFonts w:hint="eastAsia"/>
        </w:rPr>
        <w:t>їх</w:t>
      </w:r>
      <w:r>
        <w:t></w:t>
      </w:r>
      <w:r>
        <w:rPr>
          <w:rFonts w:hint="eastAsia"/>
        </w:rPr>
        <w:t>успішному</w:t>
      </w:r>
      <w:r>
        <w:t></w:t>
      </w:r>
      <w:r>
        <w:rPr>
          <w:rFonts w:hint="eastAsia"/>
        </w:rPr>
        <w:t>функціонуванню</w:t>
      </w:r>
      <w:r>
        <w:t></w:t>
      </w:r>
      <w:r>
        <w:rPr>
          <w:rFonts w:hint="eastAsia"/>
        </w:rPr>
        <w:t>та</w:t>
      </w:r>
      <w:r>
        <w:t></w:t>
      </w:r>
      <w:r>
        <w:rPr>
          <w:rFonts w:hint="eastAsia"/>
        </w:rPr>
        <w:t>проаналізовано</w:t>
      </w:r>
      <w:r>
        <w:t></w:t>
      </w:r>
      <w:r>
        <w:rPr>
          <w:rFonts w:hint="eastAsia"/>
        </w:rPr>
        <w:t>основні</w:t>
      </w:r>
      <w:r>
        <w:t></w:t>
      </w:r>
      <w:r>
        <w:rPr>
          <w:rFonts w:hint="eastAsia"/>
        </w:rPr>
        <w:t>напрямки</w:t>
      </w:r>
      <w:r>
        <w:t></w:t>
      </w:r>
      <w:r>
        <w:rPr>
          <w:rFonts w:hint="eastAsia"/>
        </w:rPr>
        <w:t>покращення</w:t>
      </w:r>
      <w:r>
        <w:t></w:t>
      </w:r>
      <w:r>
        <w:rPr>
          <w:rFonts w:hint="eastAsia"/>
        </w:rPr>
        <w:t>діяльності</w:t>
      </w:r>
      <w:r>
        <w:t></w:t>
      </w:r>
      <w:r>
        <w:rPr>
          <w:rFonts w:hint="eastAsia"/>
        </w:rPr>
        <w:t>підприємств</w:t>
      </w:r>
      <w:r>
        <w:t></w:t>
      </w:r>
      <w:r>
        <w:rPr>
          <w:rFonts w:hint="eastAsia"/>
        </w:rPr>
        <w:t>галузі</w:t>
      </w:r>
      <w:r>
        <w:t></w:t>
      </w:r>
      <w:r>
        <w:t></w:t>
      </w:r>
      <w:r>
        <w:rPr>
          <w:rFonts w:hint="eastAsia"/>
        </w:rPr>
        <w:t>Виділено</w:t>
      </w:r>
      <w:r>
        <w:t></w:t>
      </w:r>
      <w:r>
        <w:rPr>
          <w:rFonts w:hint="eastAsia"/>
        </w:rPr>
        <w:t>одним</w:t>
      </w:r>
      <w:r>
        <w:t></w:t>
      </w:r>
      <w:r>
        <w:rPr>
          <w:rFonts w:hint="eastAsia"/>
        </w:rPr>
        <w:t>із</w:t>
      </w:r>
      <w:r>
        <w:t></w:t>
      </w:r>
      <w:r>
        <w:rPr>
          <w:rFonts w:hint="eastAsia"/>
        </w:rPr>
        <w:t>них</w:t>
      </w:r>
      <w:r>
        <w:t></w:t>
      </w:r>
      <w:r>
        <w:rPr>
          <w:rFonts w:hint="eastAsia"/>
        </w:rPr>
        <w:t>активізацію</w:t>
      </w:r>
      <w:r>
        <w:t></w:t>
      </w:r>
      <w:r>
        <w:rPr>
          <w:rFonts w:hint="eastAsia"/>
        </w:rPr>
        <w:t>маркетингової</w:t>
      </w:r>
      <w:r>
        <w:t></w:t>
      </w:r>
      <w:r>
        <w:rPr>
          <w:rFonts w:hint="eastAsia"/>
        </w:rPr>
        <w:t>діяльності</w:t>
      </w:r>
      <w:r>
        <w:t></w:t>
      </w:r>
      <w:r>
        <w:rPr>
          <w:rFonts w:hint="eastAsia"/>
        </w:rPr>
        <w:t>машинобудівних</w:t>
      </w:r>
      <w:r>
        <w:t></w:t>
      </w:r>
      <w:r>
        <w:rPr>
          <w:rFonts w:hint="eastAsia"/>
        </w:rPr>
        <w:t>підприємств</w:t>
      </w:r>
      <w:r>
        <w:t></w:t>
      </w:r>
      <w:r>
        <w:rPr>
          <w:rFonts w:hint="eastAsia"/>
        </w:rPr>
        <w:t>як</w:t>
      </w:r>
      <w:r>
        <w:t></w:t>
      </w:r>
      <w:r>
        <w:rPr>
          <w:rFonts w:hint="eastAsia"/>
        </w:rPr>
        <w:t>одного</w:t>
      </w:r>
      <w:r>
        <w:t></w:t>
      </w:r>
      <w:r>
        <w:rPr>
          <w:rFonts w:hint="eastAsia"/>
        </w:rPr>
        <w:t>з</w:t>
      </w:r>
      <w:r>
        <w:t></w:t>
      </w:r>
      <w:r>
        <w:rPr>
          <w:rFonts w:hint="eastAsia"/>
        </w:rPr>
        <w:t>малодосліджених</w:t>
      </w:r>
      <w:r>
        <w:t></w:t>
      </w:r>
      <w:r>
        <w:t></w:t>
      </w:r>
      <w:r>
        <w:rPr>
          <w:rFonts w:hint="eastAsia"/>
        </w:rPr>
        <w:t>Вивчено</w:t>
      </w:r>
      <w:r>
        <w:t></w:t>
      </w:r>
      <w:r>
        <w:rPr>
          <w:rFonts w:hint="eastAsia"/>
        </w:rPr>
        <w:t>особливості</w:t>
      </w:r>
      <w:r>
        <w:t></w:t>
      </w:r>
      <w:r>
        <w:rPr>
          <w:rFonts w:hint="eastAsia"/>
        </w:rPr>
        <w:t>маркетингової</w:t>
      </w:r>
      <w:r>
        <w:t></w:t>
      </w:r>
      <w:r>
        <w:rPr>
          <w:rFonts w:hint="eastAsia"/>
        </w:rPr>
        <w:t>діяльності</w:t>
      </w:r>
      <w:r>
        <w:t></w:t>
      </w:r>
      <w:r>
        <w:rPr>
          <w:rFonts w:hint="eastAsia"/>
        </w:rPr>
        <w:t>машинобудівних</w:t>
      </w:r>
      <w:r>
        <w:t></w:t>
      </w:r>
      <w:r>
        <w:rPr>
          <w:rFonts w:hint="eastAsia"/>
        </w:rPr>
        <w:t>підприємств</w:t>
      </w:r>
      <w:r>
        <w:t></w:t>
      </w:r>
      <w:r>
        <w:t></w:t>
      </w:r>
      <w:r>
        <w:rPr>
          <w:rFonts w:hint="eastAsia"/>
        </w:rPr>
        <w:t>Визначено</w:t>
      </w:r>
      <w:r>
        <w:t></w:t>
      </w:r>
      <w:r>
        <w:rPr>
          <w:rFonts w:hint="eastAsia"/>
        </w:rPr>
        <w:t>передумови</w:t>
      </w:r>
      <w:r>
        <w:t></w:t>
      </w:r>
      <w:r>
        <w:t></w:t>
      </w:r>
      <w:r>
        <w:rPr>
          <w:rFonts w:hint="eastAsia"/>
        </w:rPr>
        <w:t>сутність</w:t>
      </w:r>
      <w:r>
        <w:t></w:t>
      </w:r>
      <w:r>
        <w:t></w:t>
      </w:r>
      <w:r>
        <w:rPr>
          <w:rFonts w:hint="eastAsia"/>
        </w:rPr>
        <w:t>характеристики</w:t>
      </w:r>
      <w:r>
        <w:t></w:t>
      </w:r>
      <w:r>
        <w:rPr>
          <w:rFonts w:hint="eastAsia"/>
        </w:rPr>
        <w:t>активізації</w:t>
      </w:r>
      <w:r>
        <w:t></w:t>
      </w:r>
      <w:r>
        <w:rPr>
          <w:rFonts w:hint="eastAsia"/>
        </w:rPr>
        <w:t>маркетингової</w:t>
      </w:r>
      <w:r>
        <w:t></w:t>
      </w:r>
      <w:r>
        <w:rPr>
          <w:rFonts w:hint="eastAsia"/>
        </w:rPr>
        <w:t>діяльності</w:t>
      </w:r>
      <w:r>
        <w:t></w:t>
      </w:r>
      <w:r>
        <w:rPr>
          <w:rFonts w:hint="eastAsia"/>
        </w:rPr>
        <w:t>машинобудівного</w:t>
      </w:r>
      <w:r>
        <w:t></w:t>
      </w:r>
      <w:r>
        <w:rPr>
          <w:rFonts w:hint="eastAsia"/>
        </w:rPr>
        <w:t>підприємства</w:t>
      </w:r>
      <w:r>
        <w:t></w:t>
      </w:r>
      <w:r>
        <w:rPr>
          <w:rFonts w:hint="eastAsia"/>
        </w:rPr>
        <w:t>та</w:t>
      </w:r>
      <w:r>
        <w:t></w:t>
      </w:r>
      <w:r>
        <w:rPr>
          <w:rFonts w:hint="eastAsia"/>
        </w:rPr>
        <w:t>фактори</w:t>
      </w:r>
      <w:r>
        <w:t></w:t>
      </w:r>
      <w:r>
        <w:t></w:t>
      </w:r>
      <w:r>
        <w:rPr>
          <w:rFonts w:hint="eastAsia"/>
        </w:rPr>
        <w:t>що</w:t>
      </w:r>
      <w:r>
        <w:t></w:t>
      </w:r>
      <w:r>
        <w:rPr>
          <w:rFonts w:hint="eastAsia"/>
        </w:rPr>
        <w:t>впливають</w:t>
      </w:r>
      <w:r>
        <w:t></w:t>
      </w:r>
      <w:r>
        <w:rPr>
          <w:rFonts w:hint="eastAsia"/>
        </w:rPr>
        <w:t>на</w:t>
      </w:r>
      <w:r>
        <w:t></w:t>
      </w:r>
      <w:r>
        <w:rPr>
          <w:rFonts w:hint="eastAsia"/>
        </w:rPr>
        <w:t>неї</w:t>
      </w:r>
      <w:r>
        <w:t></w:t>
      </w:r>
      <w:r>
        <w:t></w:t>
      </w:r>
      <w:r>
        <w:rPr>
          <w:rFonts w:hint="eastAsia"/>
        </w:rPr>
        <w:t>Уточнено</w:t>
      </w:r>
      <w:r>
        <w:t></w:t>
      </w:r>
      <w:r>
        <w:rPr>
          <w:rFonts w:hint="eastAsia"/>
        </w:rPr>
        <w:t>визначення</w:t>
      </w:r>
      <w:r>
        <w:t></w:t>
      </w:r>
      <w:r>
        <w:rPr>
          <w:rFonts w:hint="eastAsia"/>
        </w:rPr>
        <w:t>маркетингового</w:t>
      </w:r>
      <w:r>
        <w:t></w:t>
      </w:r>
      <w:r>
        <w:rPr>
          <w:rFonts w:hint="eastAsia"/>
        </w:rPr>
        <w:t>потенціалу</w:t>
      </w:r>
      <w:r>
        <w:t></w:t>
      </w:r>
      <w:r>
        <w:rPr>
          <w:rFonts w:hint="eastAsia"/>
        </w:rPr>
        <w:t>машинобудівного</w:t>
      </w:r>
      <w:r>
        <w:t></w:t>
      </w:r>
      <w:r>
        <w:rPr>
          <w:rFonts w:hint="eastAsia"/>
        </w:rPr>
        <w:t>підприємства</w:t>
      </w:r>
      <w:r>
        <w:t></w:t>
      </w:r>
      <w:r>
        <w:t></w:t>
      </w:r>
      <w:r>
        <w:rPr>
          <w:rFonts w:hint="eastAsia"/>
        </w:rPr>
        <w:t>Запропоновано</w:t>
      </w:r>
      <w:r>
        <w:t></w:t>
      </w:r>
      <w:r>
        <w:rPr>
          <w:rFonts w:hint="eastAsia"/>
        </w:rPr>
        <w:t>процедуру</w:t>
      </w:r>
      <w:r>
        <w:t></w:t>
      </w:r>
      <w:r>
        <w:rPr>
          <w:rFonts w:hint="eastAsia"/>
        </w:rPr>
        <w:t>щодо</w:t>
      </w:r>
      <w:r>
        <w:t></w:t>
      </w:r>
      <w:r>
        <w:rPr>
          <w:rFonts w:hint="eastAsia"/>
        </w:rPr>
        <w:t>визначення</w:t>
      </w:r>
      <w:r>
        <w:t></w:t>
      </w:r>
      <w:r>
        <w:rPr>
          <w:rFonts w:hint="eastAsia"/>
        </w:rPr>
        <w:t>використання</w:t>
      </w:r>
      <w:r>
        <w:t></w:t>
      </w:r>
      <w:r>
        <w:rPr>
          <w:rFonts w:hint="eastAsia"/>
        </w:rPr>
        <w:t>маркетингового</w:t>
      </w:r>
      <w:r>
        <w:t></w:t>
      </w:r>
      <w:r>
        <w:rPr>
          <w:rFonts w:hint="eastAsia"/>
        </w:rPr>
        <w:t>потенціалу</w:t>
      </w:r>
      <w:r>
        <w:t></w:t>
      </w:r>
      <w:r>
        <w:rPr>
          <w:rFonts w:hint="eastAsia"/>
        </w:rPr>
        <w:t>машинобудівного</w:t>
      </w:r>
      <w:r>
        <w:t></w:t>
      </w:r>
      <w:r>
        <w:rPr>
          <w:rFonts w:hint="eastAsia"/>
        </w:rPr>
        <w:t>підприємства</w:t>
      </w:r>
      <w:r>
        <w:t></w:t>
      </w:r>
      <w:r>
        <w:t></w:t>
      </w:r>
      <w:r>
        <w:rPr>
          <w:rFonts w:hint="eastAsia"/>
        </w:rPr>
        <w:t>Побудовано</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активізації</w:t>
      </w:r>
      <w:r>
        <w:t></w:t>
      </w:r>
      <w:r>
        <w:rPr>
          <w:rFonts w:hint="eastAsia"/>
        </w:rPr>
        <w:t>маркетингової</w:t>
      </w:r>
      <w:r>
        <w:t></w:t>
      </w:r>
      <w:r>
        <w:rPr>
          <w:rFonts w:hint="eastAsia"/>
        </w:rPr>
        <w:t>діяльності</w:t>
      </w:r>
      <w:r>
        <w:t></w:t>
      </w:r>
      <w:r>
        <w:rPr>
          <w:rFonts w:hint="eastAsia"/>
        </w:rPr>
        <w:t>машинобудівного</w:t>
      </w:r>
      <w:r>
        <w:t></w:t>
      </w:r>
      <w:r>
        <w:rPr>
          <w:rFonts w:hint="eastAsia"/>
        </w:rPr>
        <w:t>підприємства</w:t>
      </w:r>
      <w:r>
        <w:t></w:t>
      </w:r>
      <w:r>
        <w:t></w:t>
      </w:r>
      <w:r>
        <w:rPr>
          <w:rFonts w:hint="eastAsia"/>
        </w:rPr>
        <w:t>Розроблено</w:t>
      </w:r>
      <w:r>
        <w:t></w:t>
      </w:r>
      <w:r>
        <w:rPr>
          <w:rFonts w:hint="eastAsia"/>
        </w:rPr>
        <w:t>інформаційне</w:t>
      </w:r>
      <w:r>
        <w:t></w:t>
      </w:r>
      <w:r>
        <w:rPr>
          <w:rFonts w:hint="eastAsia"/>
        </w:rPr>
        <w:t>та</w:t>
      </w:r>
      <w:r>
        <w:t></w:t>
      </w:r>
      <w:r>
        <w:rPr>
          <w:rFonts w:hint="eastAsia"/>
        </w:rPr>
        <w:t>організаційне</w:t>
      </w:r>
      <w:r>
        <w:t></w:t>
      </w:r>
      <w:r>
        <w:rPr>
          <w:rFonts w:hint="eastAsia"/>
        </w:rPr>
        <w:t>його</w:t>
      </w:r>
      <w:r>
        <w:t></w:t>
      </w:r>
      <w:r>
        <w:rPr>
          <w:rFonts w:hint="eastAsia"/>
        </w:rPr>
        <w:t>супроводження</w:t>
      </w:r>
      <w:r>
        <w:t></w:t>
      </w:r>
      <w:r>
        <w:t></w:t>
      </w:r>
      <w:r>
        <w:rPr>
          <w:rFonts w:hint="eastAsia"/>
        </w:rPr>
        <w:t>Запропоновано</w:t>
      </w:r>
      <w:r>
        <w:t></w:t>
      </w:r>
      <w:r>
        <w:rPr>
          <w:rFonts w:hint="eastAsia"/>
        </w:rPr>
        <w:t>варіанти</w:t>
      </w:r>
      <w:r>
        <w:t></w:t>
      </w:r>
      <w:r>
        <w:rPr>
          <w:rFonts w:hint="eastAsia"/>
        </w:rPr>
        <w:t>маркетингових</w:t>
      </w:r>
      <w:r>
        <w:t></w:t>
      </w:r>
      <w:r>
        <w:rPr>
          <w:rFonts w:hint="eastAsia"/>
        </w:rPr>
        <w:t>програм</w:t>
      </w:r>
      <w:r>
        <w:t></w:t>
      </w:r>
      <w:r>
        <w:rPr>
          <w:rFonts w:hint="eastAsia"/>
        </w:rPr>
        <w:t>у</w:t>
      </w:r>
      <w:r>
        <w:t></w:t>
      </w:r>
      <w:r>
        <w:rPr>
          <w:rFonts w:hint="eastAsia"/>
        </w:rPr>
        <w:t>відповідності</w:t>
      </w:r>
      <w:r>
        <w:t></w:t>
      </w:r>
      <w:r>
        <w:rPr>
          <w:rFonts w:hint="eastAsia"/>
        </w:rPr>
        <w:t>до</w:t>
      </w:r>
      <w:r>
        <w:t></w:t>
      </w:r>
      <w:r>
        <w:rPr>
          <w:rFonts w:hint="eastAsia"/>
        </w:rPr>
        <w:t>умов</w:t>
      </w:r>
      <w:r>
        <w:t></w:t>
      </w:r>
      <w:r>
        <w:rPr>
          <w:rFonts w:hint="eastAsia"/>
        </w:rPr>
        <w:t>активізації</w:t>
      </w:r>
      <w:r>
        <w:t></w:t>
      </w:r>
      <w:r>
        <w:rPr>
          <w:rFonts w:hint="eastAsia"/>
        </w:rPr>
        <w:t>маркетингової</w:t>
      </w:r>
      <w:r>
        <w:t></w:t>
      </w:r>
      <w:r>
        <w:rPr>
          <w:rFonts w:hint="eastAsia"/>
        </w:rPr>
        <w:t>діяльності</w:t>
      </w:r>
      <w:r>
        <w:t></w:t>
      </w:r>
      <w:r>
        <w:rPr>
          <w:rFonts w:hint="eastAsia"/>
        </w:rPr>
        <w:t>машинобудівних</w:t>
      </w:r>
      <w:r>
        <w:t></w:t>
      </w:r>
      <w:r>
        <w:rPr>
          <w:rFonts w:hint="eastAsia"/>
        </w:rPr>
        <w:t>підприємств</w:t>
      </w:r>
      <w:r>
        <w:t></w:t>
      </w:r>
    </w:p>
    <w:p w:rsidR="00980399" w:rsidRDefault="00980399" w:rsidP="00980399"/>
    <w:p w:rsidR="00980399" w:rsidRPr="00980399" w:rsidRDefault="00980399" w:rsidP="00980399">
      <w:r>
        <w:rPr>
          <w:rFonts w:hint="eastAsia"/>
        </w:rPr>
        <w:t>У</w:t>
      </w:r>
      <w:r>
        <w:t></w:t>
      </w:r>
      <w:r>
        <w:rPr>
          <w:rFonts w:hint="eastAsia"/>
        </w:rPr>
        <w:t>дисертаційній</w:t>
      </w:r>
      <w:r>
        <w:t></w:t>
      </w:r>
      <w:r>
        <w:rPr>
          <w:rFonts w:hint="eastAsia"/>
        </w:rPr>
        <w:t>роботі</w:t>
      </w:r>
      <w:r>
        <w:t></w:t>
      </w:r>
      <w:r>
        <w:rPr>
          <w:rFonts w:hint="eastAsia"/>
        </w:rPr>
        <w:t>на</w:t>
      </w:r>
      <w:r>
        <w:t></w:t>
      </w:r>
      <w:r>
        <w:rPr>
          <w:rFonts w:hint="eastAsia"/>
        </w:rPr>
        <w:t>основі</w:t>
      </w:r>
      <w:r>
        <w:t></w:t>
      </w:r>
      <w:r>
        <w:rPr>
          <w:rFonts w:hint="eastAsia"/>
        </w:rPr>
        <w:t>проведеного</w:t>
      </w:r>
      <w:r>
        <w:t></w:t>
      </w:r>
      <w:r>
        <w:rPr>
          <w:rFonts w:hint="eastAsia"/>
        </w:rPr>
        <w:t>дослідження</w:t>
      </w:r>
      <w:r>
        <w:t></w:t>
      </w:r>
      <w:r>
        <w:rPr>
          <w:rFonts w:hint="eastAsia"/>
        </w:rPr>
        <w:t>вирішено</w:t>
      </w:r>
      <w:r>
        <w:t></w:t>
      </w:r>
      <w:r>
        <w:rPr>
          <w:rFonts w:hint="eastAsia"/>
        </w:rPr>
        <w:t>актуальне</w:t>
      </w:r>
      <w:r>
        <w:t></w:t>
      </w:r>
      <w:r>
        <w:rPr>
          <w:rFonts w:hint="eastAsia"/>
        </w:rPr>
        <w:t>науково</w:t>
      </w:r>
      <w:r>
        <w:t></w:t>
      </w:r>
      <w:r>
        <w:rPr>
          <w:rFonts w:hint="eastAsia"/>
        </w:rPr>
        <w:t>практичне</w:t>
      </w:r>
      <w:r>
        <w:t></w:t>
      </w:r>
      <w:r>
        <w:rPr>
          <w:rFonts w:hint="eastAsia"/>
        </w:rPr>
        <w:t>завдання</w:t>
      </w:r>
      <w:r>
        <w:t></w:t>
      </w:r>
      <w:r>
        <w:rPr>
          <w:rFonts w:hint="eastAsia"/>
        </w:rPr>
        <w:t>щодо</w:t>
      </w:r>
      <w:r>
        <w:t></w:t>
      </w:r>
      <w:r>
        <w:rPr>
          <w:rFonts w:hint="eastAsia"/>
        </w:rPr>
        <w:t>покращення</w:t>
      </w:r>
      <w:r>
        <w:t></w:t>
      </w:r>
      <w:r>
        <w:rPr>
          <w:rFonts w:hint="eastAsia"/>
        </w:rPr>
        <w:t>стану</w:t>
      </w:r>
      <w:r>
        <w:t></w:t>
      </w:r>
      <w:r>
        <w:rPr>
          <w:rFonts w:hint="eastAsia"/>
        </w:rPr>
        <w:t>сучасних</w:t>
      </w:r>
      <w:r>
        <w:t></w:t>
      </w:r>
      <w:r>
        <w:rPr>
          <w:rFonts w:hint="eastAsia"/>
        </w:rPr>
        <w:t>машинобудівних</w:t>
      </w:r>
      <w:r>
        <w:t></w:t>
      </w:r>
      <w:r>
        <w:rPr>
          <w:rFonts w:hint="eastAsia"/>
        </w:rPr>
        <w:t>підприємств</w:t>
      </w:r>
      <w:r>
        <w:t></w:t>
      </w:r>
      <w:r>
        <w:rPr>
          <w:rFonts w:hint="eastAsia"/>
        </w:rPr>
        <w:t>шляхом</w:t>
      </w:r>
      <w:r>
        <w:t></w:t>
      </w:r>
      <w:r>
        <w:rPr>
          <w:rFonts w:hint="eastAsia"/>
        </w:rPr>
        <w:t>активізації</w:t>
      </w:r>
      <w:r>
        <w:t></w:t>
      </w:r>
      <w:r>
        <w:rPr>
          <w:rFonts w:hint="eastAsia"/>
        </w:rPr>
        <w:t>їх</w:t>
      </w:r>
      <w:r>
        <w:t></w:t>
      </w:r>
      <w:r>
        <w:rPr>
          <w:rFonts w:hint="eastAsia"/>
        </w:rPr>
        <w:t>маркетингової</w:t>
      </w:r>
      <w:r>
        <w:t></w:t>
      </w:r>
      <w:r>
        <w:rPr>
          <w:rFonts w:hint="eastAsia"/>
        </w:rPr>
        <w:t>діяльності</w:t>
      </w:r>
      <w:r>
        <w:t></w:t>
      </w:r>
      <w:r>
        <w:t></w:t>
      </w:r>
      <w:r>
        <w:rPr>
          <w:rFonts w:hint="eastAsia"/>
        </w:rPr>
        <w:t>Основні</w:t>
      </w:r>
      <w:r>
        <w:t></w:t>
      </w:r>
      <w:r>
        <w:rPr>
          <w:rFonts w:hint="eastAsia"/>
        </w:rPr>
        <w:t>висновки</w:t>
      </w:r>
      <w:r>
        <w:t></w:t>
      </w:r>
      <w:r>
        <w:rPr>
          <w:rFonts w:hint="eastAsia"/>
        </w:rPr>
        <w:t>та</w:t>
      </w:r>
      <w:r>
        <w:t></w:t>
      </w:r>
      <w:r>
        <w:rPr>
          <w:rFonts w:hint="eastAsia"/>
        </w:rPr>
        <w:t>результати</w:t>
      </w:r>
      <w:r>
        <w:t></w:t>
      </w:r>
      <w:r>
        <w:t></w:t>
      </w:r>
      <w:r>
        <w:rPr>
          <w:rFonts w:hint="eastAsia"/>
        </w:rPr>
        <w:t>одержані</w:t>
      </w:r>
      <w:r>
        <w:t></w:t>
      </w:r>
      <w:r>
        <w:rPr>
          <w:rFonts w:hint="eastAsia"/>
        </w:rPr>
        <w:t>в</w:t>
      </w:r>
      <w:r>
        <w:t></w:t>
      </w:r>
      <w:r>
        <w:rPr>
          <w:rFonts w:hint="eastAsia"/>
        </w:rPr>
        <w:t>ході</w:t>
      </w:r>
      <w:r>
        <w:t></w:t>
      </w:r>
      <w:r>
        <w:rPr>
          <w:rFonts w:hint="eastAsia"/>
        </w:rPr>
        <w:lastRenderedPageBreak/>
        <w:t>дослідження</w:t>
      </w:r>
      <w:r>
        <w:t></w:t>
      </w:r>
      <w:r>
        <w:t></w:t>
      </w:r>
      <w:r>
        <w:rPr>
          <w:rFonts w:hint="eastAsia"/>
        </w:rPr>
        <w:t>водяться</w:t>
      </w:r>
      <w:r>
        <w:t></w:t>
      </w:r>
      <w:r>
        <w:rPr>
          <w:rFonts w:hint="eastAsia"/>
        </w:rPr>
        <w:t>до</w:t>
      </w:r>
      <w:r>
        <w:t></w:t>
      </w:r>
      <w:r>
        <w:rPr>
          <w:rFonts w:hint="eastAsia"/>
        </w:rPr>
        <w:t>такого</w:t>
      </w:r>
      <w:r>
        <w:t></w:t>
      </w:r>
      <w:bookmarkEnd w:id="0"/>
    </w:p>
    <w:sectPr w:rsidR="00980399" w:rsidRPr="0098039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BF5" w:rsidRDefault="00E57BF5">
      <w:pPr>
        <w:spacing w:after="0" w:line="240" w:lineRule="auto"/>
      </w:pPr>
      <w:r>
        <w:separator/>
      </w:r>
    </w:p>
  </w:endnote>
  <w:endnote w:type="continuationSeparator" w:id="0">
    <w:p w:rsidR="00E57BF5" w:rsidRDefault="00E5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BF5" w:rsidRDefault="00E57BF5"/>
    <w:p w:rsidR="00E57BF5" w:rsidRDefault="00E57BF5"/>
    <w:p w:rsidR="00E57BF5" w:rsidRDefault="00E57BF5"/>
    <w:p w:rsidR="00E57BF5" w:rsidRDefault="00E57BF5"/>
    <w:p w:rsidR="00E57BF5" w:rsidRDefault="00E57BF5"/>
    <w:p w:rsidR="00E57BF5" w:rsidRDefault="00E57BF5"/>
    <w:p w:rsidR="00E57BF5" w:rsidRDefault="00E57BF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BF5" w:rsidRDefault="00E57B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57BF5" w:rsidRDefault="00E57B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57BF5" w:rsidRDefault="00E57BF5"/>
    <w:p w:rsidR="00E57BF5" w:rsidRDefault="00E57BF5"/>
    <w:p w:rsidR="00E57BF5" w:rsidRDefault="00E57BF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BF5" w:rsidRDefault="00E57BF5"/>
                          <w:p w:rsidR="00E57BF5" w:rsidRDefault="00E57BF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57BF5" w:rsidRDefault="00E57BF5"/>
                    <w:p w:rsidR="00E57BF5" w:rsidRDefault="00E57BF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57BF5" w:rsidRDefault="00E57BF5"/>
    <w:p w:rsidR="00E57BF5" w:rsidRDefault="00E57BF5">
      <w:pPr>
        <w:rPr>
          <w:sz w:val="2"/>
          <w:szCs w:val="2"/>
        </w:rPr>
      </w:pPr>
    </w:p>
    <w:p w:rsidR="00E57BF5" w:rsidRDefault="00E57BF5"/>
    <w:p w:rsidR="00E57BF5" w:rsidRDefault="00E57BF5">
      <w:pPr>
        <w:spacing w:after="0" w:line="240" w:lineRule="auto"/>
      </w:pPr>
    </w:p>
  </w:footnote>
  <w:footnote w:type="continuationSeparator" w:id="0">
    <w:p w:rsidR="00E57BF5" w:rsidRDefault="00E5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BF5"/>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94D13-10B3-4C8A-B337-1B1A8CD1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17014</TotalTime>
  <Pages>2</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761</cp:revision>
  <cp:lastPrinted>2009-02-06T05:36:00Z</cp:lastPrinted>
  <dcterms:created xsi:type="dcterms:W3CDTF">2023-09-07T12:38:00Z</dcterms:created>
  <dcterms:modified xsi:type="dcterms:W3CDTF">2023-11-21T09:15:00Z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