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6DF2" w14:textId="137A03A0" w:rsidR="009E0880" w:rsidRDefault="00877BFD" w:rsidP="00877BFD">
      <w:r w:rsidRPr="00877BFD">
        <w:rPr>
          <w:rFonts w:hint="eastAsia"/>
        </w:rPr>
        <w:t>Абрамов</w:t>
      </w:r>
      <w:r w:rsidRPr="00877BFD">
        <w:t xml:space="preserve"> </w:t>
      </w:r>
      <w:r w:rsidRPr="00877BFD">
        <w:rPr>
          <w:rFonts w:hint="eastAsia"/>
        </w:rPr>
        <w:t>Александр</w:t>
      </w:r>
      <w:r w:rsidRPr="00877BFD">
        <w:t xml:space="preserve"> </w:t>
      </w:r>
      <w:r w:rsidRPr="00877BFD">
        <w:rPr>
          <w:rFonts w:hint="eastAsia"/>
        </w:rPr>
        <w:t>Сергеевич</w:t>
      </w:r>
      <w:r>
        <w:t xml:space="preserve"> </w:t>
      </w:r>
      <w:r w:rsidRPr="00877BFD">
        <w:rPr>
          <w:rFonts w:hint="eastAsia"/>
        </w:rPr>
        <w:t>Механизм</w:t>
      </w:r>
      <w:r w:rsidRPr="00877BFD">
        <w:t xml:space="preserve"> </w:t>
      </w:r>
      <w:r w:rsidRPr="00877BFD">
        <w:rPr>
          <w:rFonts w:hint="eastAsia"/>
        </w:rPr>
        <w:t>повышения</w:t>
      </w:r>
      <w:r w:rsidRPr="00877BFD">
        <w:t xml:space="preserve"> </w:t>
      </w:r>
      <w:r w:rsidRPr="00877BFD">
        <w:rPr>
          <w:rFonts w:hint="eastAsia"/>
        </w:rPr>
        <w:t>эффективности</w:t>
      </w:r>
      <w:r w:rsidRPr="00877BFD">
        <w:t xml:space="preserve"> </w:t>
      </w:r>
      <w:r w:rsidRPr="00877BFD">
        <w:rPr>
          <w:rFonts w:hint="eastAsia"/>
        </w:rPr>
        <w:t>и</w:t>
      </w:r>
      <w:r w:rsidRPr="00877BFD">
        <w:t xml:space="preserve"> </w:t>
      </w:r>
      <w:r w:rsidRPr="00877BFD">
        <w:rPr>
          <w:rFonts w:hint="eastAsia"/>
        </w:rPr>
        <w:t>качества</w:t>
      </w:r>
      <w:r w:rsidRPr="00877BFD">
        <w:t xml:space="preserve"> </w:t>
      </w:r>
      <w:r w:rsidRPr="00877BFD">
        <w:rPr>
          <w:rFonts w:hint="eastAsia"/>
        </w:rPr>
        <w:t>таможенных</w:t>
      </w:r>
      <w:r w:rsidRPr="00877BFD">
        <w:t xml:space="preserve"> </w:t>
      </w:r>
      <w:r w:rsidRPr="00877BFD">
        <w:rPr>
          <w:rFonts w:hint="eastAsia"/>
        </w:rPr>
        <w:t>услуг</w:t>
      </w:r>
      <w:r w:rsidRPr="00877BFD">
        <w:t xml:space="preserve"> </w:t>
      </w:r>
      <w:r w:rsidRPr="00877BFD">
        <w:rPr>
          <w:rFonts w:hint="eastAsia"/>
        </w:rPr>
        <w:t>в</w:t>
      </w:r>
      <w:r w:rsidRPr="00877BFD">
        <w:t xml:space="preserve"> </w:t>
      </w:r>
      <w:r w:rsidRPr="00877BFD">
        <w:rPr>
          <w:rFonts w:hint="eastAsia"/>
        </w:rPr>
        <w:t>сквозном</w:t>
      </w:r>
      <w:r w:rsidRPr="00877BFD">
        <w:t xml:space="preserve"> </w:t>
      </w:r>
      <w:r w:rsidRPr="00877BFD">
        <w:rPr>
          <w:rFonts w:hint="eastAsia"/>
        </w:rPr>
        <w:t>процессе</w:t>
      </w:r>
      <w:r w:rsidRPr="00877BFD">
        <w:t xml:space="preserve"> </w:t>
      </w:r>
      <w:r w:rsidRPr="00877BFD">
        <w:rPr>
          <w:rFonts w:hint="eastAsia"/>
        </w:rPr>
        <w:t>таможенного</w:t>
      </w:r>
      <w:r w:rsidRPr="00877BFD">
        <w:t xml:space="preserve"> </w:t>
      </w:r>
      <w:r w:rsidRPr="00877BFD">
        <w:rPr>
          <w:rFonts w:hint="eastAsia"/>
        </w:rPr>
        <w:t>контроля</w:t>
      </w:r>
    </w:p>
    <w:p w14:paraId="1CD68592" w14:textId="77777777" w:rsidR="00877BFD" w:rsidRDefault="00877BFD" w:rsidP="00877BFD">
      <w:r>
        <w:rPr>
          <w:rFonts w:hint="eastAsia"/>
        </w:rPr>
        <w:t>ОГЛАВЛЕНИЕ</w:t>
      </w:r>
      <w:r>
        <w:t xml:space="preserve"> </w:t>
      </w:r>
      <w:r>
        <w:rPr>
          <w:rFonts w:hint="eastAsia"/>
        </w:rPr>
        <w:t>ДИССЕРТАЦИИ</w:t>
      </w:r>
    </w:p>
    <w:p w14:paraId="6CCF0236" w14:textId="77777777" w:rsidR="00877BFD" w:rsidRDefault="00877BFD" w:rsidP="00877BFD">
      <w:r>
        <w:rPr>
          <w:rFonts w:hint="eastAsia"/>
        </w:rPr>
        <w:t>кандидат</w:t>
      </w:r>
      <w:r>
        <w:t xml:space="preserve"> </w:t>
      </w:r>
      <w:r>
        <w:rPr>
          <w:rFonts w:hint="eastAsia"/>
        </w:rPr>
        <w:t>наук</w:t>
      </w:r>
      <w:r>
        <w:t xml:space="preserve"> </w:t>
      </w:r>
      <w:r>
        <w:rPr>
          <w:rFonts w:hint="eastAsia"/>
        </w:rPr>
        <w:t>Абрамов</w:t>
      </w:r>
      <w:r>
        <w:t xml:space="preserve"> </w:t>
      </w:r>
      <w:r>
        <w:rPr>
          <w:rFonts w:hint="eastAsia"/>
        </w:rPr>
        <w:t>Александр</w:t>
      </w:r>
      <w:r>
        <w:t xml:space="preserve"> </w:t>
      </w:r>
      <w:r>
        <w:rPr>
          <w:rFonts w:hint="eastAsia"/>
        </w:rPr>
        <w:t>Сергеевич</w:t>
      </w:r>
    </w:p>
    <w:p w14:paraId="5C94B917" w14:textId="77777777" w:rsidR="00877BFD" w:rsidRDefault="00877BFD" w:rsidP="00877BFD">
      <w:r>
        <w:rPr>
          <w:rFonts w:hint="eastAsia"/>
        </w:rPr>
        <w:t>ВВЕДЕНИЕ</w:t>
      </w:r>
    </w:p>
    <w:p w14:paraId="508DA1B6" w14:textId="77777777" w:rsidR="00877BFD" w:rsidRDefault="00877BFD" w:rsidP="00877BFD"/>
    <w:p w14:paraId="6481B4B5" w14:textId="77777777" w:rsidR="00877BFD" w:rsidRDefault="00877BFD" w:rsidP="00877BFD">
      <w:r>
        <w:rPr>
          <w:rFonts w:hint="eastAsia"/>
        </w:rPr>
        <w:t>ГЛАВА</w:t>
      </w:r>
      <w:r>
        <w:t xml:space="preserve"> 1. </w:t>
      </w:r>
      <w:r>
        <w:rPr>
          <w:rFonts w:hint="eastAsia"/>
        </w:rPr>
        <w:t>АНАЛИЗ</w:t>
      </w:r>
      <w:r>
        <w:t xml:space="preserve"> </w:t>
      </w:r>
      <w:r>
        <w:rPr>
          <w:rFonts w:hint="eastAsia"/>
        </w:rPr>
        <w:t>СУЩЕСТВУЮЩЕЙ</w:t>
      </w:r>
      <w:r>
        <w:t xml:space="preserve"> </w:t>
      </w:r>
      <w:r>
        <w:rPr>
          <w:rFonts w:hint="eastAsia"/>
        </w:rPr>
        <w:t>ТЕХНОЛОГИИ</w:t>
      </w:r>
      <w:r>
        <w:t xml:space="preserve"> </w:t>
      </w:r>
      <w:r>
        <w:rPr>
          <w:rFonts w:hint="eastAsia"/>
        </w:rPr>
        <w:t>ТАМОЖЕННОГО</w:t>
      </w:r>
      <w:r>
        <w:t xml:space="preserve"> </w:t>
      </w:r>
      <w:r>
        <w:rPr>
          <w:rFonts w:hint="eastAsia"/>
        </w:rPr>
        <w:t>КОНТРОЛЯ</w:t>
      </w:r>
      <w:r>
        <w:t xml:space="preserve"> </w:t>
      </w:r>
      <w:r>
        <w:rPr>
          <w:rFonts w:hint="eastAsia"/>
        </w:rPr>
        <w:t>И</w:t>
      </w:r>
      <w:r>
        <w:t xml:space="preserve"> </w:t>
      </w:r>
      <w:r>
        <w:rPr>
          <w:rFonts w:hint="eastAsia"/>
        </w:rPr>
        <w:t>МЕХАНИЗМА</w:t>
      </w:r>
      <w:r>
        <w:t xml:space="preserve"> </w:t>
      </w:r>
      <w:r>
        <w:rPr>
          <w:rFonts w:hint="eastAsia"/>
        </w:rPr>
        <w:t>ОБЕСПЕЧЕНИЯ</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ТАМОЖЕННЫХ</w:t>
      </w:r>
      <w:r>
        <w:t xml:space="preserve"> </w:t>
      </w:r>
      <w:r>
        <w:rPr>
          <w:rFonts w:hint="eastAsia"/>
        </w:rPr>
        <w:t>УСЛУГ</w:t>
      </w:r>
    </w:p>
    <w:p w14:paraId="5EFE6BAE" w14:textId="77777777" w:rsidR="00877BFD" w:rsidRDefault="00877BFD" w:rsidP="00877BFD"/>
    <w:p w14:paraId="6175C993" w14:textId="77777777" w:rsidR="00877BFD" w:rsidRDefault="00877BFD" w:rsidP="00877BFD">
      <w:r>
        <w:t xml:space="preserve">1.1. </w:t>
      </w:r>
      <w:r>
        <w:rPr>
          <w:rFonts w:hint="eastAsia"/>
        </w:rPr>
        <w:t>Экономическая</w:t>
      </w:r>
      <w:r>
        <w:t xml:space="preserve"> </w:t>
      </w:r>
      <w:r>
        <w:rPr>
          <w:rFonts w:hint="eastAsia"/>
        </w:rPr>
        <w:t>сущность</w:t>
      </w:r>
      <w:r>
        <w:t xml:space="preserve"> </w:t>
      </w:r>
      <w:r>
        <w:rPr>
          <w:rFonts w:hint="eastAsia"/>
        </w:rPr>
        <w:t>таможенной</w:t>
      </w:r>
      <w:r>
        <w:t xml:space="preserve"> </w:t>
      </w:r>
      <w:r>
        <w:rPr>
          <w:rFonts w:hint="eastAsia"/>
        </w:rPr>
        <w:t>услуги</w:t>
      </w:r>
      <w:r>
        <w:t xml:space="preserve">. </w:t>
      </w:r>
      <w:r>
        <w:rPr>
          <w:rFonts w:hint="eastAsia"/>
        </w:rPr>
        <w:t>Существующие</w:t>
      </w:r>
      <w:r>
        <w:t xml:space="preserve"> </w:t>
      </w:r>
      <w:r>
        <w:rPr>
          <w:rFonts w:hint="eastAsia"/>
        </w:rPr>
        <w:t>таможенные</w:t>
      </w:r>
      <w:r>
        <w:t xml:space="preserve"> </w:t>
      </w:r>
      <w:r>
        <w:rPr>
          <w:rFonts w:hint="eastAsia"/>
        </w:rPr>
        <w:t>операции</w:t>
      </w:r>
      <w:r>
        <w:t xml:space="preserve"> </w:t>
      </w:r>
      <w:r>
        <w:rPr>
          <w:rFonts w:hint="eastAsia"/>
        </w:rPr>
        <w:t>и</w:t>
      </w:r>
      <w:r>
        <w:t xml:space="preserve"> </w:t>
      </w:r>
      <w:r>
        <w:rPr>
          <w:rFonts w:hint="eastAsia"/>
        </w:rPr>
        <w:t>механизм</w:t>
      </w:r>
      <w:r>
        <w:t xml:space="preserve"> </w:t>
      </w:r>
      <w:r>
        <w:rPr>
          <w:rFonts w:hint="eastAsia"/>
        </w:rPr>
        <w:t>предоставления</w:t>
      </w:r>
      <w:r>
        <w:t xml:space="preserve"> </w:t>
      </w:r>
      <w:r>
        <w:rPr>
          <w:rFonts w:hint="eastAsia"/>
        </w:rPr>
        <w:t>услуг</w:t>
      </w:r>
    </w:p>
    <w:p w14:paraId="7EC304A9" w14:textId="77777777" w:rsidR="00877BFD" w:rsidRDefault="00877BFD" w:rsidP="00877BFD"/>
    <w:p w14:paraId="1A96B5B1" w14:textId="77777777" w:rsidR="00877BFD" w:rsidRDefault="00877BFD" w:rsidP="00877BFD">
      <w:r>
        <w:t xml:space="preserve">1.2. </w:t>
      </w:r>
      <w:r>
        <w:rPr>
          <w:rFonts w:hint="eastAsia"/>
        </w:rPr>
        <w:t>Оценка</w:t>
      </w:r>
      <w:r>
        <w:t xml:space="preserve"> </w:t>
      </w:r>
      <w:r>
        <w:rPr>
          <w:rFonts w:hint="eastAsia"/>
        </w:rPr>
        <w:t>качества</w:t>
      </w:r>
      <w:r>
        <w:t xml:space="preserve"> </w:t>
      </w:r>
      <w:r>
        <w:rPr>
          <w:rFonts w:hint="eastAsia"/>
        </w:rPr>
        <w:t>совершения</w:t>
      </w:r>
      <w:r>
        <w:t xml:space="preserve"> </w:t>
      </w:r>
      <w:r>
        <w:rPr>
          <w:rFonts w:hint="eastAsia"/>
        </w:rPr>
        <w:t>таможенных</w:t>
      </w:r>
      <w:r>
        <w:t xml:space="preserve"> </w:t>
      </w:r>
      <w:r>
        <w:rPr>
          <w:rFonts w:hint="eastAsia"/>
        </w:rPr>
        <w:t>операций</w:t>
      </w:r>
      <w:r>
        <w:t xml:space="preserve"> </w:t>
      </w:r>
      <w:r>
        <w:rPr>
          <w:rFonts w:hint="eastAsia"/>
        </w:rPr>
        <w:t>с</w:t>
      </w:r>
      <w:r>
        <w:t xml:space="preserve"> </w:t>
      </w:r>
      <w:r>
        <w:rPr>
          <w:rFonts w:hint="eastAsia"/>
        </w:rPr>
        <w:t>товарами</w:t>
      </w:r>
      <w:r>
        <w:t xml:space="preserve">, </w:t>
      </w:r>
      <w:r>
        <w:rPr>
          <w:rFonts w:hint="eastAsia"/>
        </w:rPr>
        <w:t>помещаемыми</w:t>
      </w:r>
      <w:r>
        <w:t xml:space="preserve"> </w:t>
      </w:r>
      <w:r>
        <w:rPr>
          <w:rFonts w:hint="eastAsia"/>
        </w:rPr>
        <w:t>под</w:t>
      </w:r>
      <w:r>
        <w:t xml:space="preserve"> </w:t>
      </w:r>
      <w:r>
        <w:rPr>
          <w:rFonts w:hint="eastAsia"/>
        </w:rPr>
        <w:t>таможенную</w:t>
      </w:r>
      <w:r>
        <w:t xml:space="preserve"> </w:t>
      </w:r>
      <w:r>
        <w:rPr>
          <w:rFonts w:hint="eastAsia"/>
        </w:rPr>
        <w:t>процедуру</w:t>
      </w:r>
    </w:p>
    <w:p w14:paraId="22C5092A" w14:textId="77777777" w:rsidR="00877BFD" w:rsidRDefault="00877BFD" w:rsidP="00877BFD"/>
    <w:p w14:paraId="7BFD5D22" w14:textId="77777777" w:rsidR="00877BFD" w:rsidRDefault="00877BFD" w:rsidP="00877BFD">
      <w:r>
        <w:t xml:space="preserve">1.3. </w:t>
      </w:r>
      <w:r>
        <w:rPr>
          <w:rFonts w:hint="eastAsia"/>
        </w:rPr>
        <w:t>Оценка</w:t>
      </w:r>
      <w:r>
        <w:t xml:space="preserve"> </w:t>
      </w:r>
      <w:r>
        <w:rPr>
          <w:rFonts w:hint="eastAsia"/>
        </w:rPr>
        <w:t>эффективности</w:t>
      </w:r>
      <w:r>
        <w:t xml:space="preserve"> </w:t>
      </w:r>
      <w:r>
        <w:rPr>
          <w:rFonts w:hint="eastAsia"/>
        </w:rPr>
        <w:t>таможенного</w:t>
      </w:r>
      <w:r>
        <w:t xml:space="preserve"> </w:t>
      </w:r>
      <w:r>
        <w:rPr>
          <w:rFonts w:hint="eastAsia"/>
        </w:rPr>
        <w:t>контроля</w:t>
      </w:r>
      <w:r>
        <w:t xml:space="preserve"> </w:t>
      </w:r>
      <w:r>
        <w:rPr>
          <w:rFonts w:hint="eastAsia"/>
        </w:rPr>
        <w:t>с</w:t>
      </w:r>
      <w:r>
        <w:t xml:space="preserve"> </w:t>
      </w:r>
      <w:r>
        <w:rPr>
          <w:rFonts w:hint="eastAsia"/>
        </w:rPr>
        <w:t>применением</w:t>
      </w:r>
      <w:r>
        <w:t xml:space="preserve"> </w:t>
      </w:r>
      <w:r>
        <w:rPr>
          <w:rFonts w:hint="eastAsia"/>
        </w:rPr>
        <w:t>существующей</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41EAC921" w14:textId="77777777" w:rsidR="00877BFD" w:rsidRDefault="00877BFD" w:rsidP="00877BFD"/>
    <w:p w14:paraId="6732C07E" w14:textId="77777777" w:rsidR="00877BFD" w:rsidRDefault="00877BFD" w:rsidP="00877BFD">
      <w:r>
        <w:rPr>
          <w:rFonts w:hint="eastAsia"/>
        </w:rPr>
        <w:t>ГЛАВА</w:t>
      </w:r>
      <w:r>
        <w:t xml:space="preserve"> 2. </w:t>
      </w:r>
      <w:r>
        <w:rPr>
          <w:rFonts w:hint="eastAsia"/>
        </w:rPr>
        <w:t>РАЗРАБОТКА</w:t>
      </w:r>
      <w:r>
        <w:t xml:space="preserve"> </w:t>
      </w:r>
      <w:r>
        <w:rPr>
          <w:rFonts w:hint="eastAsia"/>
        </w:rPr>
        <w:t>КОНЦЕПЦИИ</w:t>
      </w:r>
      <w:r>
        <w:t xml:space="preserve"> </w:t>
      </w:r>
      <w:r>
        <w:rPr>
          <w:rFonts w:hint="eastAsia"/>
        </w:rPr>
        <w:t>СКВОЗНОГО</w:t>
      </w:r>
      <w:r>
        <w:t xml:space="preserve"> </w:t>
      </w:r>
      <w:r>
        <w:rPr>
          <w:rFonts w:hint="eastAsia"/>
        </w:rPr>
        <w:t>ПРОЦЕССА</w:t>
      </w:r>
      <w:r>
        <w:t xml:space="preserve"> </w:t>
      </w:r>
      <w:r>
        <w:rPr>
          <w:rFonts w:hint="eastAsia"/>
        </w:rPr>
        <w:t>ТАМОЖЕННОГО</w:t>
      </w:r>
      <w:r>
        <w:t xml:space="preserve"> </w:t>
      </w:r>
      <w:r>
        <w:rPr>
          <w:rFonts w:hint="eastAsia"/>
        </w:rPr>
        <w:t>КОНТРОЛЯ</w:t>
      </w:r>
      <w:r>
        <w:t xml:space="preserve"> </w:t>
      </w:r>
      <w:r>
        <w:rPr>
          <w:rFonts w:hint="eastAsia"/>
        </w:rPr>
        <w:t>И</w:t>
      </w:r>
      <w:r>
        <w:t xml:space="preserve"> </w:t>
      </w:r>
      <w:r>
        <w:rPr>
          <w:rFonts w:hint="eastAsia"/>
        </w:rPr>
        <w:t>МЕТОДИЧЕСКИХ</w:t>
      </w:r>
      <w:r>
        <w:t xml:space="preserve"> </w:t>
      </w:r>
      <w:r>
        <w:rPr>
          <w:rFonts w:hint="eastAsia"/>
        </w:rPr>
        <w:t>ПОЛОЖЕНИЙ</w:t>
      </w:r>
      <w:r>
        <w:t xml:space="preserve"> </w:t>
      </w:r>
      <w:r>
        <w:rPr>
          <w:rFonts w:hint="eastAsia"/>
        </w:rPr>
        <w:t>ПО</w:t>
      </w:r>
      <w:r>
        <w:t xml:space="preserve"> </w:t>
      </w:r>
      <w:r>
        <w:rPr>
          <w:rFonts w:hint="eastAsia"/>
        </w:rPr>
        <w:t>ЕГО</w:t>
      </w:r>
      <w:r>
        <w:t xml:space="preserve"> </w:t>
      </w:r>
      <w:r>
        <w:rPr>
          <w:rFonts w:hint="eastAsia"/>
        </w:rPr>
        <w:t>ОЦЕНКЕ</w:t>
      </w:r>
    </w:p>
    <w:p w14:paraId="210F82E2" w14:textId="77777777" w:rsidR="00877BFD" w:rsidRDefault="00877BFD" w:rsidP="00877BFD"/>
    <w:p w14:paraId="6B1CDB29" w14:textId="77777777" w:rsidR="00877BFD" w:rsidRDefault="00877BFD" w:rsidP="00877BFD">
      <w:r>
        <w:t xml:space="preserve">2.1. </w:t>
      </w:r>
      <w:r>
        <w:rPr>
          <w:rFonts w:hint="eastAsia"/>
        </w:rPr>
        <w:t>Концептуальные</w:t>
      </w:r>
      <w:r>
        <w:t xml:space="preserve"> </w:t>
      </w:r>
      <w:r>
        <w:rPr>
          <w:rFonts w:hint="eastAsia"/>
        </w:rPr>
        <w:t>положения</w:t>
      </w:r>
      <w:r>
        <w:t xml:space="preserve"> </w:t>
      </w:r>
      <w:r>
        <w:rPr>
          <w:rFonts w:hint="eastAsia"/>
        </w:rPr>
        <w:t>и</w:t>
      </w:r>
      <w:r>
        <w:t xml:space="preserve">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сквозного</w:t>
      </w:r>
      <w:r>
        <w:t xml:space="preserve"> </w:t>
      </w:r>
      <w:r>
        <w:rPr>
          <w:rFonts w:hint="eastAsia"/>
        </w:rPr>
        <w:t>процесса</w:t>
      </w:r>
      <w:r>
        <w:t xml:space="preserve"> </w:t>
      </w:r>
      <w:r>
        <w:rPr>
          <w:rFonts w:hint="eastAsia"/>
        </w:rPr>
        <w:t>таможенного</w:t>
      </w:r>
      <w:r>
        <w:t xml:space="preserve"> </w:t>
      </w:r>
      <w:r>
        <w:rPr>
          <w:rFonts w:hint="eastAsia"/>
        </w:rPr>
        <w:t>контроля</w:t>
      </w:r>
    </w:p>
    <w:p w14:paraId="4D10A38A" w14:textId="77777777" w:rsidR="00877BFD" w:rsidRDefault="00877BFD" w:rsidP="00877BFD"/>
    <w:p w14:paraId="125EB17D" w14:textId="77777777" w:rsidR="00877BFD" w:rsidRDefault="00877BFD" w:rsidP="00877BFD">
      <w:r>
        <w:t xml:space="preserve">2.2. </w:t>
      </w:r>
      <w:r>
        <w:rPr>
          <w:rFonts w:hint="eastAsia"/>
        </w:rPr>
        <w:t>Выявление</w:t>
      </w:r>
      <w:r>
        <w:t xml:space="preserve"> </w:t>
      </w:r>
      <w:r>
        <w:rPr>
          <w:rFonts w:hint="eastAsia"/>
        </w:rPr>
        <w:t>и</w:t>
      </w:r>
      <w:r>
        <w:t xml:space="preserve"> </w:t>
      </w:r>
      <w:r>
        <w:rPr>
          <w:rFonts w:hint="eastAsia"/>
        </w:rPr>
        <w:t>оценка</w:t>
      </w:r>
      <w:r>
        <w:t xml:space="preserve"> </w:t>
      </w:r>
      <w:r>
        <w:rPr>
          <w:rFonts w:hint="eastAsia"/>
        </w:rPr>
        <w:t>рисков</w:t>
      </w:r>
      <w:r>
        <w:t xml:space="preserve"> </w:t>
      </w:r>
      <w:r>
        <w:rPr>
          <w:rFonts w:hint="eastAsia"/>
        </w:rPr>
        <w:t>в</w:t>
      </w:r>
      <w:r>
        <w:t xml:space="preserve"> </w:t>
      </w:r>
      <w:r>
        <w:rPr>
          <w:rFonts w:hint="eastAsia"/>
        </w:rPr>
        <w:t>сквозном</w:t>
      </w:r>
      <w:r>
        <w:t xml:space="preserve"> </w:t>
      </w:r>
      <w:r>
        <w:rPr>
          <w:rFonts w:hint="eastAsia"/>
        </w:rPr>
        <w:t>процессе</w:t>
      </w:r>
      <w:r>
        <w:t xml:space="preserve"> </w:t>
      </w:r>
      <w:r>
        <w:rPr>
          <w:rFonts w:hint="eastAsia"/>
        </w:rPr>
        <w:t>таможенного</w:t>
      </w:r>
      <w:r>
        <w:t xml:space="preserve"> </w:t>
      </w:r>
      <w:r>
        <w:rPr>
          <w:rFonts w:hint="eastAsia"/>
        </w:rPr>
        <w:t>контроля</w:t>
      </w:r>
    </w:p>
    <w:p w14:paraId="55CBBF68" w14:textId="77777777" w:rsidR="00877BFD" w:rsidRDefault="00877BFD" w:rsidP="00877BFD"/>
    <w:p w14:paraId="047ADF10" w14:textId="77777777" w:rsidR="00877BFD" w:rsidRDefault="00877BFD" w:rsidP="00877BFD">
      <w:r>
        <w:t xml:space="preserve">2.3. </w:t>
      </w:r>
      <w:r>
        <w:rPr>
          <w:rFonts w:hint="eastAsia"/>
        </w:rPr>
        <w:t>Показатели</w:t>
      </w:r>
      <w:r>
        <w:t xml:space="preserve"> </w:t>
      </w:r>
      <w:r>
        <w:rPr>
          <w:rFonts w:hint="eastAsia"/>
        </w:rPr>
        <w:t>и</w:t>
      </w:r>
      <w:r>
        <w:t xml:space="preserve">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услуг</w:t>
      </w:r>
      <w:r>
        <w:t xml:space="preserve">, </w:t>
      </w:r>
      <w:r>
        <w:rPr>
          <w:rFonts w:hint="eastAsia"/>
        </w:rPr>
        <w:t>предоставляемых</w:t>
      </w:r>
      <w:r>
        <w:t xml:space="preserve"> </w:t>
      </w:r>
      <w:r>
        <w:rPr>
          <w:rFonts w:hint="eastAsia"/>
        </w:rPr>
        <w:t>в</w:t>
      </w:r>
      <w:r>
        <w:t xml:space="preserve"> </w:t>
      </w:r>
      <w:r>
        <w:rPr>
          <w:rFonts w:hint="eastAsia"/>
        </w:rPr>
        <w:t>сквозном</w:t>
      </w:r>
      <w:r>
        <w:t xml:space="preserve"> </w:t>
      </w:r>
      <w:r>
        <w:rPr>
          <w:rFonts w:hint="eastAsia"/>
        </w:rPr>
        <w:t>процессе</w:t>
      </w:r>
      <w:r>
        <w:t xml:space="preserve"> </w:t>
      </w:r>
      <w:r>
        <w:rPr>
          <w:rFonts w:hint="eastAsia"/>
        </w:rPr>
        <w:t>таможенного</w:t>
      </w:r>
      <w:r>
        <w:t xml:space="preserve"> </w:t>
      </w:r>
      <w:r>
        <w:rPr>
          <w:rFonts w:hint="eastAsia"/>
        </w:rPr>
        <w:t>контроля</w:t>
      </w:r>
    </w:p>
    <w:p w14:paraId="78CC19F6" w14:textId="77777777" w:rsidR="00877BFD" w:rsidRDefault="00877BFD" w:rsidP="00877BFD"/>
    <w:p w14:paraId="490CF890" w14:textId="77777777" w:rsidR="00877BFD" w:rsidRDefault="00877BFD" w:rsidP="00877BFD">
      <w:r>
        <w:rPr>
          <w:rFonts w:hint="eastAsia"/>
        </w:rPr>
        <w:t>ГЛАВА</w:t>
      </w:r>
      <w:r>
        <w:t xml:space="preserve"> 3. </w:t>
      </w:r>
      <w:r>
        <w:rPr>
          <w:rFonts w:hint="eastAsia"/>
        </w:rPr>
        <w:t>ФОРМИРОВАНИЕ</w:t>
      </w:r>
      <w:r>
        <w:t xml:space="preserve"> </w:t>
      </w:r>
      <w:r>
        <w:rPr>
          <w:rFonts w:hint="eastAsia"/>
        </w:rPr>
        <w:t>МЕХАНИЗМА</w:t>
      </w:r>
      <w:r>
        <w:t xml:space="preserve"> </w:t>
      </w:r>
      <w:r>
        <w:rPr>
          <w:rFonts w:hint="eastAsia"/>
        </w:rPr>
        <w:t>ПОВЫШЕНИЯ</w:t>
      </w:r>
      <w:r>
        <w:t xml:space="preserve"> </w:t>
      </w:r>
      <w:r>
        <w:rPr>
          <w:rFonts w:hint="eastAsia"/>
        </w:rPr>
        <w:t>ЭФФЕКТИВНОСТИ</w:t>
      </w:r>
      <w:r>
        <w:t xml:space="preserve"> </w:t>
      </w:r>
      <w:r>
        <w:rPr>
          <w:rFonts w:hint="eastAsia"/>
        </w:rPr>
        <w:t>И</w:t>
      </w:r>
      <w:r>
        <w:t xml:space="preserve"> </w:t>
      </w:r>
      <w:r>
        <w:rPr>
          <w:rFonts w:hint="eastAsia"/>
        </w:rPr>
        <w:t>КАЧЕСТВА</w:t>
      </w:r>
      <w:r>
        <w:t xml:space="preserve"> </w:t>
      </w:r>
      <w:r>
        <w:rPr>
          <w:rFonts w:hint="eastAsia"/>
        </w:rPr>
        <w:t>ТАМОЖЕННЫХ</w:t>
      </w:r>
      <w:r>
        <w:t xml:space="preserve"> </w:t>
      </w:r>
      <w:r>
        <w:rPr>
          <w:rFonts w:hint="eastAsia"/>
        </w:rPr>
        <w:t>УСЛУГ</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ВНЕДРЕНИЮ</w:t>
      </w:r>
    </w:p>
    <w:p w14:paraId="11A89271" w14:textId="77777777" w:rsidR="00877BFD" w:rsidRDefault="00877BFD" w:rsidP="00877BFD"/>
    <w:p w14:paraId="0B06C2A2" w14:textId="77777777" w:rsidR="00877BFD" w:rsidRDefault="00877BFD" w:rsidP="00877BFD">
      <w:r>
        <w:t xml:space="preserve">3.1 </w:t>
      </w:r>
      <w:r>
        <w:rPr>
          <w:rFonts w:hint="eastAsia"/>
        </w:rPr>
        <w:t>Механизм</w:t>
      </w:r>
      <w:r>
        <w:t xml:space="preserve"> </w:t>
      </w:r>
      <w:r>
        <w:rPr>
          <w:rFonts w:hint="eastAsia"/>
        </w:rPr>
        <w:t>повышения</w:t>
      </w:r>
      <w:r>
        <w:t xml:space="preserve"> </w:t>
      </w:r>
      <w:r>
        <w:rPr>
          <w:rFonts w:hint="eastAsia"/>
        </w:rPr>
        <w:t>эффективности</w:t>
      </w:r>
      <w:r>
        <w:t xml:space="preserve"> </w:t>
      </w:r>
      <w:r>
        <w:rPr>
          <w:rFonts w:hint="eastAsia"/>
        </w:rPr>
        <w:t>и</w:t>
      </w:r>
      <w:r>
        <w:t xml:space="preserve"> </w:t>
      </w:r>
      <w:r>
        <w:rPr>
          <w:rFonts w:hint="eastAsia"/>
        </w:rPr>
        <w:t>качества</w:t>
      </w:r>
      <w:r>
        <w:t xml:space="preserve"> </w:t>
      </w:r>
      <w:r>
        <w:rPr>
          <w:rFonts w:hint="eastAsia"/>
        </w:rPr>
        <w:t>государственных</w:t>
      </w:r>
      <w:r>
        <w:t xml:space="preserve"> </w:t>
      </w:r>
      <w:r>
        <w:rPr>
          <w:rFonts w:hint="eastAsia"/>
        </w:rPr>
        <w:t>таможенных</w:t>
      </w:r>
      <w:r>
        <w:t xml:space="preserve"> </w:t>
      </w:r>
      <w:r>
        <w:rPr>
          <w:rFonts w:hint="eastAsia"/>
        </w:rPr>
        <w:t>услуг</w:t>
      </w:r>
    </w:p>
    <w:p w14:paraId="1D658291" w14:textId="77777777" w:rsidR="00877BFD" w:rsidRDefault="00877BFD" w:rsidP="00877BFD"/>
    <w:p w14:paraId="5A4EB39D" w14:textId="77777777" w:rsidR="00877BFD" w:rsidRDefault="00877BFD" w:rsidP="00877BFD">
      <w:r>
        <w:t xml:space="preserve">3.2. </w:t>
      </w:r>
      <w:r>
        <w:rPr>
          <w:rFonts w:hint="eastAsia"/>
        </w:rPr>
        <w:t>Комплексная</w:t>
      </w:r>
      <w:r>
        <w:t xml:space="preserve">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качества</w:t>
      </w:r>
      <w:r>
        <w:t xml:space="preserve"> </w:t>
      </w:r>
      <w:r>
        <w:rPr>
          <w:rFonts w:hint="eastAsia"/>
        </w:rPr>
        <w:t>таможенных</w:t>
      </w:r>
      <w:r>
        <w:t xml:space="preserve"> </w:t>
      </w:r>
      <w:r>
        <w:rPr>
          <w:rFonts w:hint="eastAsia"/>
        </w:rPr>
        <w:t>услуг</w:t>
      </w:r>
      <w:r>
        <w:t xml:space="preserve"> </w:t>
      </w:r>
      <w:r>
        <w:rPr>
          <w:rFonts w:hint="eastAsia"/>
        </w:rPr>
        <w:t>в</w:t>
      </w:r>
      <w:r>
        <w:t xml:space="preserve"> </w:t>
      </w:r>
      <w:r>
        <w:rPr>
          <w:rFonts w:hint="eastAsia"/>
        </w:rPr>
        <w:t>сквозном</w:t>
      </w:r>
      <w:r>
        <w:t xml:space="preserve"> </w:t>
      </w:r>
      <w:r>
        <w:rPr>
          <w:rFonts w:hint="eastAsia"/>
        </w:rPr>
        <w:t>процессе</w:t>
      </w:r>
      <w:r>
        <w:t xml:space="preserve"> </w:t>
      </w:r>
      <w:r>
        <w:rPr>
          <w:rFonts w:hint="eastAsia"/>
        </w:rPr>
        <w:t>таможенного</w:t>
      </w:r>
      <w:r>
        <w:t xml:space="preserve"> </w:t>
      </w:r>
      <w:r>
        <w:rPr>
          <w:rFonts w:hint="eastAsia"/>
        </w:rPr>
        <w:t>контроля</w:t>
      </w:r>
    </w:p>
    <w:p w14:paraId="184D7E0E" w14:textId="77777777" w:rsidR="00877BFD" w:rsidRDefault="00877BFD" w:rsidP="00877BFD"/>
    <w:p w14:paraId="6FE9A7C4" w14:textId="77777777" w:rsidR="00877BFD" w:rsidRDefault="00877BFD" w:rsidP="00877BFD">
      <w:r>
        <w:t xml:space="preserve">3.3. </w:t>
      </w:r>
      <w:r>
        <w:rPr>
          <w:rFonts w:hint="eastAsia"/>
        </w:rPr>
        <w:t>Оценка</w:t>
      </w:r>
      <w:r>
        <w:t xml:space="preserve"> </w:t>
      </w:r>
      <w:r>
        <w:rPr>
          <w:rFonts w:hint="eastAsia"/>
        </w:rPr>
        <w:t>эффективности</w:t>
      </w:r>
      <w:r>
        <w:t xml:space="preserve"> </w:t>
      </w:r>
      <w:r>
        <w:rPr>
          <w:rFonts w:hint="eastAsia"/>
        </w:rPr>
        <w:t>механизма</w:t>
      </w:r>
      <w:r>
        <w:t xml:space="preserve"> </w:t>
      </w:r>
      <w:r>
        <w:rPr>
          <w:rFonts w:hint="eastAsia"/>
        </w:rPr>
        <w:t>и</w:t>
      </w:r>
      <w:r>
        <w:t xml:space="preserve">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его</w:t>
      </w:r>
      <w:r>
        <w:t xml:space="preserve"> </w:t>
      </w:r>
      <w:r>
        <w:rPr>
          <w:rFonts w:hint="eastAsia"/>
        </w:rPr>
        <w:t>внедрению</w:t>
      </w:r>
      <w:r>
        <w:t xml:space="preserve"> </w:t>
      </w:r>
      <w:r>
        <w:rPr>
          <w:rFonts w:hint="eastAsia"/>
        </w:rPr>
        <w:t>в</w:t>
      </w:r>
      <w:r>
        <w:t xml:space="preserve"> </w:t>
      </w:r>
      <w:r>
        <w:rPr>
          <w:rFonts w:hint="eastAsia"/>
        </w:rPr>
        <w:t>таможенных</w:t>
      </w:r>
      <w:r>
        <w:t xml:space="preserve"> </w:t>
      </w:r>
      <w:r>
        <w:rPr>
          <w:rFonts w:hint="eastAsia"/>
        </w:rPr>
        <w:t>органах</w:t>
      </w:r>
      <w:r>
        <w:t xml:space="preserve"> </w:t>
      </w:r>
      <w:r>
        <w:rPr>
          <w:rFonts w:hint="eastAsia"/>
        </w:rPr>
        <w:t>государств</w:t>
      </w:r>
      <w:r>
        <w:t>-</w:t>
      </w:r>
      <w:r>
        <w:rPr>
          <w:rFonts w:hint="eastAsia"/>
        </w:rPr>
        <w:t>членов</w:t>
      </w:r>
      <w:r>
        <w:t xml:space="preserve"> </w:t>
      </w:r>
      <w:r>
        <w:rPr>
          <w:rFonts w:hint="eastAsia"/>
        </w:rPr>
        <w:t>ЕАЭС</w:t>
      </w:r>
    </w:p>
    <w:p w14:paraId="71D5EB62" w14:textId="77777777" w:rsidR="00877BFD" w:rsidRDefault="00877BFD" w:rsidP="00877BFD"/>
    <w:p w14:paraId="36B3FF12" w14:textId="77777777" w:rsidR="00877BFD" w:rsidRDefault="00877BFD" w:rsidP="00877BFD">
      <w:r>
        <w:rPr>
          <w:rFonts w:hint="eastAsia"/>
        </w:rPr>
        <w:t>ЗАКЛЮЧЕНИЕ</w:t>
      </w:r>
    </w:p>
    <w:p w14:paraId="324D21BE" w14:textId="77777777" w:rsidR="00877BFD" w:rsidRDefault="00877BFD" w:rsidP="00877BFD"/>
    <w:p w14:paraId="54144572" w14:textId="77777777" w:rsidR="00877BFD" w:rsidRDefault="00877BFD" w:rsidP="00877BFD">
      <w:r>
        <w:rPr>
          <w:rFonts w:hint="eastAsia"/>
        </w:rPr>
        <w:t>СПИСОК</w:t>
      </w:r>
      <w:r>
        <w:t xml:space="preserve"> </w:t>
      </w:r>
      <w:r>
        <w:rPr>
          <w:rFonts w:hint="eastAsia"/>
        </w:rPr>
        <w:t>ЛИТЕРАТУРЫ</w:t>
      </w:r>
    </w:p>
    <w:p w14:paraId="28B914EF" w14:textId="77777777" w:rsidR="00877BFD" w:rsidRDefault="00877BFD" w:rsidP="00877BFD"/>
    <w:p w14:paraId="088672D3" w14:textId="5F64EB97" w:rsidR="00877BFD" w:rsidRPr="00877BFD" w:rsidRDefault="00877BFD" w:rsidP="00877BFD">
      <w:r>
        <w:rPr>
          <w:rFonts w:hint="eastAsia"/>
        </w:rPr>
        <w:t>ПРИЛОЖЕНИЯ</w:t>
      </w:r>
    </w:p>
    <w:sectPr w:rsidR="00877BFD" w:rsidRPr="00877BFD" w:rsidSect="00AF40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4D83" w14:textId="77777777" w:rsidR="00AF40CF" w:rsidRDefault="00AF40CF">
      <w:pPr>
        <w:spacing w:after="0" w:line="240" w:lineRule="auto"/>
      </w:pPr>
      <w:r>
        <w:separator/>
      </w:r>
    </w:p>
  </w:endnote>
  <w:endnote w:type="continuationSeparator" w:id="0">
    <w:p w14:paraId="4D7ED1F7" w14:textId="77777777" w:rsidR="00AF40CF" w:rsidRDefault="00AF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3318" w14:textId="77777777" w:rsidR="00AF40CF" w:rsidRDefault="00AF40CF"/>
    <w:p w14:paraId="30B1F630" w14:textId="77777777" w:rsidR="00AF40CF" w:rsidRDefault="00AF40CF"/>
    <w:p w14:paraId="363E5A71" w14:textId="77777777" w:rsidR="00AF40CF" w:rsidRDefault="00AF40CF"/>
    <w:p w14:paraId="11207413" w14:textId="77777777" w:rsidR="00AF40CF" w:rsidRDefault="00AF40CF"/>
    <w:p w14:paraId="2511BA45" w14:textId="77777777" w:rsidR="00AF40CF" w:rsidRDefault="00AF40CF"/>
    <w:p w14:paraId="3423B9D7" w14:textId="77777777" w:rsidR="00AF40CF" w:rsidRDefault="00AF40CF"/>
    <w:p w14:paraId="599D3F9A" w14:textId="77777777" w:rsidR="00AF40CF" w:rsidRDefault="00AF40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8351E4" wp14:editId="00E95E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B5DB5" w14:textId="77777777" w:rsidR="00AF40CF" w:rsidRDefault="00AF4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35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2B5DB5" w14:textId="77777777" w:rsidR="00AF40CF" w:rsidRDefault="00AF4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9DD044" w14:textId="77777777" w:rsidR="00AF40CF" w:rsidRDefault="00AF40CF"/>
    <w:p w14:paraId="414B6199" w14:textId="77777777" w:rsidR="00AF40CF" w:rsidRDefault="00AF40CF"/>
    <w:p w14:paraId="03EBFA76" w14:textId="77777777" w:rsidR="00AF40CF" w:rsidRDefault="00AF40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EBDF21" wp14:editId="5ADBA2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065D" w14:textId="77777777" w:rsidR="00AF40CF" w:rsidRDefault="00AF40CF"/>
                          <w:p w14:paraId="77ECF945" w14:textId="77777777" w:rsidR="00AF40CF" w:rsidRDefault="00AF4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BD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DC065D" w14:textId="77777777" w:rsidR="00AF40CF" w:rsidRDefault="00AF40CF"/>
                    <w:p w14:paraId="77ECF945" w14:textId="77777777" w:rsidR="00AF40CF" w:rsidRDefault="00AF4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43193" w14:textId="77777777" w:rsidR="00AF40CF" w:rsidRDefault="00AF40CF"/>
    <w:p w14:paraId="491E8A6D" w14:textId="77777777" w:rsidR="00AF40CF" w:rsidRDefault="00AF40CF">
      <w:pPr>
        <w:rPr>
          <w:sz w:val="2"/>
          <w:szCs w:val="2"/>
        </w:rPr>
      </w:pPr>
    </w:p>
    <w:p w14:paraId="33B15004" w14:textId="77777777" w:rsidR="00AF40CF" w:rsidRDefault="00AF40CF"/>
    <w:p w14:paraId="345769D1" w14:textId="77777777" w:rsidR="00AF40CF" w:rsidRDefault="00AF40CF">
      <w:pPr>
        <w:spacing w:after="0" w:line="240" w:lineRule="auto"/>
      </w:pPr>
    </w:p>
  </w:footnote>
  <w:footnote w:type="continuationSeparator" w:id="0">
    <w:p w14:paraId="672CD22A" w14:textId="77777777" w:rsidR="00AF40CF" w:rsidRDefault="00AF4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CF"/>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8679</TotalTime>
  <Pages>2</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1200</cp:revision>
  <cp:lastPrinted>2009-02-06T05:36:00Z</cp:lastPrinted>
  <dcterms:created xsi:type="dcterms:W3CDTF">2024-04-09T10:20:00Z</dcterms:created>
  <dcterms:modified xsi:type="dcterms:W3CDTF">2024-04-21T14:53:00Z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