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02" w:rsidRDefault="00B805EE" w:rsidP="00B805EE">
      <w:pPr>
        <w:rPr>
          <w:rFonts w:ascii="Times New Roman" w:eastAsia="Times New Roman" w:hAnsi="Times New Roman" w:cs="Times New Roman"/>
          <w:kern w:val="0"/>
          <w:sz w:val="28"/>
          <w:szCs w:val="28"/>
          <w:lang w:eastAsia="ru-RU"/>
        </w:rPr>
      </w:pPr>
      <w:bookmarkStart w:id="0" w:name="_GoBack"/>
      <w:r w:rsidRPr="00B805EE">
        <w:rPr>
          <w:rFonts w:ascii="Times New Roman" w:eastAsia="Times New Roman" w:hAnsi="Times New Roman" w:cs="Times New Roman" w:hint="eastAsia"/>
          <w:kern w:val="0"/>
          <w:sz w:val="28"/>
          <w:szCs w:val="28"/>
          <w:lang w:eastAsia="ru-RU"/>
        </w:rPr>
        <w:t>Удовицька</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Євгенія</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Андріївна</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Формування</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стратегії</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комерціалізації</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державних</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підприємств</w:t>
      </w:r>
      <w:r w:rsidRPr="00B805EE">
        <w:rPr>
          <w:rFonts w:ascii="Times New Roman" w:eastAsia="Times New Roman" w:hAnsi="Times New Roman" w:cs="Times New Roman"/>
          <w:kern w:val="0"/>
          <w:sz w:val="28"/>
          <w:szCs w:val="28"/>
          <w:lang w:eastAsia="ru-RU"/>
        </w:rPr>
        <w:t xml:space="preserve"> </w:t>
      </w:r>
      <w:proofErr w:type="gramStart"/>
      <w:r w:rsidRPr="00B805EE">
        <w:rPr>
          <w:rFonts w:ascii="Times New Roman" w:eastAsia="Times New Roman" w:hAnsi="Times New Roman" w:cs="Times New Roman" w:hint="eastAsia"/>
          <w:kern w:val="0"/>
          <w:sz w:val="28"/>
          <w:szCs w:val="28"/>
          <w:lang w:eastAsia="ru-RU"/>
        </w:rPr>
        <w:t>України</w:t>
      </w:r>
      <w:r w:rsidRPr="00B805EE">
        <w:rPr>
          <w:rFonts w:ascii="Times New Roman" w:eastAsia="Times New Roman" w:hAnsi="Times New Roman" w:cs="Times New Roman"/>
          <w:kern w:val="0"/>
          <w:sz w:val="28"/>
          <w:szCs w:val="28"/>
          <w:lang w:eastAsia="ru-RU"/>
        </w:rPr>
        <w:t xml:space="preserve"> :</w:t>
      </w:r>
      <w:proofErr w:type="gramEnd"/>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Дис</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канд</w:t>
      </w:r>
      <w:r w:rsidRPr="00B805EE">
        <w:rPr>
          <w:rFonts w:ascii="Times New Roman" w:eastAsia="Times New Roman" w:hAnsi="Times New Roman" w:cs="Times New Roman"/>
          <w:kern w:val="0"/>
          <w:sz w:val="28"/>
          <w:szCs w:val="28"/>
          <w:lang w:eastAsia="ru-RU"/>
        </w:rPr>
        <w:t xml:space="preserve">. </w:t>
      </w:r>
      <w:r w:rsidRPr="00B805EE">
        <w:rPr>
          <w:rFonts w:ascii="Times New Roman" w:eastAsia="Times New Roman" w:hAnsi="Times New Roman" w:cs="Times New Roman" w:hint="eastAsia"/>
          <w:kern w:val="0"/>
          <w:sz w:val="28"/>
          <w:szCs w:val="28"/>
          <w:lang w:eastAsia="ru-RU"/>
        </w:rPr>
        <w:t>наук</w:t>
      </w:r>
      <w:r w:rsidRPr="00B805E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805EE">
        <w:rPr>
          <w:rFonts w:ascii="Times New Roman" w:eastAsia="Times New Roman" w:hAnsi="Times New Roman" w:cs="Times New Roman"/>
          <w:kern w:val="0"/>
          <w:sz w:val="28"/>
          <w:szCs w:val="28"/>
          <w:lang w:eastAsia="ru-RU"/>
        </w:rPr>
        <w:t xml:space="preserve"> 2008</w:t>
      </w:r>
    </w:p>
    <w:p w:rsidR="00B805EE" w:rsidRDefault="00B805EE" w:rsidP="00B805EE">
      <w:r>
        <w:rPr>
          <w:rFonts w:hint="eastAsia"/>
        </w:rPr>
        <w:t>Удовицька</w:t>
      </w:r>
      <w:r>
        <w:t></w:t>
      </w:r>
      <w:r>
        <w:rPr>
          <w:rFonts w:hint="eastAsia"/>
        </w:rPr>
        <w:t>Є</w:t>
      </w:r>
      <w:r>
        <w:t></w:t>
      </w:r>
      <w:r>
        <w:t></w:t>
      </w:r>
      <w:r>
        <w:rPr>
          <w:rFonts w:hint="eastAsia"/>
        </w:rPr>
        <w:t>А</w:t>
      </w:r>
      <w:r>
        <w:t></w:t>
      </w:r>
      <w:r>
        <w:t></w:t>
      </w:r>
      <w:r>
        <w:rPr>
          <w:rFonts w:hint="eastAsia"/>
        </w:rPr>
        <w:t>Формування</w:t>
      </w:r>
      <w:r>
        <w:t></w:t>
      </w:r>
      <w:r>
        <w:rPr>
          <w:rFonts w:hint="eastAsia"/>
        </w:rPr>
        <w:t>стратегії</w:t>
      </w:r>
      <w:r>
        <w:t></w:t>
      </w:r>
      <w:r>
        <w:rPr>
          <w:rFonts w:hint="eastAsia"/>
        </w:rPr>
        <w:t>комерціалізації</w:t>
      </w:r>
      <w:r>
        <w:t></w:t>
      </w:r>
      <w:r>
        <w:rPr>
          <w:rFonts w:hint="eastAsia"/>
        </w:rPr>
        <w:t>державних</w:t>
      </w:r>
      <w:r>
        <w:t></w:t>
      </w:r>
      <w:r>
        <w:rPr>
          <w:rFonts w:hint="eastAsia"/>
        </w:rPr>
        <w:t>підприємств</w:t>
      </w:r>
      <w:r>
        <w:t></w:t>
      </w:r>
      <w:r>
        <w:rPr>
          <w:rFonts w:hint="eastAsia"/>
        </w:rPr>
        <w:t>України</w:t>
      </w:r>
      <w:r>
        <w:t></w:t>
      </w:r>
      <w:r>
        <w:t></w:t>
      </w:r>
      <w:r>
        <w:rPr>
          <w:rFonts w:hint="eastAsia"/>
        </w:rPr>
        <w:t>–</w:t>
      </w:r>
      <w:r>
        <w:t></w:t>
      </w:r>
      <w:r>
        <w:rPr>
          <w:rFonts w:hint="eastAsia"/>
        </w:rPr>
        <w:t>Рукопис</w:t>
      </w:r>
      <w:r>
        <w:t></w:t>
      </w:r>
    </w:p>
    <w:p w:rsidR="00B805EE" w:rsidRDefault="00B805EE" w:rsidP="00B805EE"/>
    <w:p w:rsidR="00B805EE" w:rsidRDefault="00B805EE" w:rsidP="00B805E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технічний</w:t>
      </w:r>
      <w:r>
        <w:t></w:t>
      </w:r>
      <w:r>
        <w:rPr>
          <w:rFonts w:hint="eastAsia"/>
        </w:rPr>
        <w:t>університет</w:t>
      </w:r>
      <w:r>
        <w:t></w:t>
      </w:r>
      <w:r>
        <w:rPr>
          <w:rFonts w:hint="eastAsia"/>
        </w:rPr>
        <w:t>України</w:t>
      </w:r>
      <w:r>
        <w:t></w:t>
      </w:r>
      <w:r>
        <w:rPr>
          <w:rFonts w:hint="eastAsia"/>
        </w:rPr>
        <w:t>„КПІ”</w:t>
      </w:r>
      <w:r>
        <w:t></w:t>
      </w:r>
      <w:r>
        <w:t></w:t>
      </w:r>
      <w:r>
        <w:rPr>
          <w:rFonts w:hint="eastAsia"/>
        </w:rPr>
        <w:t>Київ</w:t>
      </w:r>
      <w:r>
        <w:t></w:t>
      </w:r>
      <w:r>
        <w:t></w:t>
      </w:r>
      <w:r>
        <w:t></w:t>
      </w:r>
      <w:r>
        <w:t></w:t>
      </w:r>
      <w:r>
        <w:t></w:t>
      </w:r>
      <w:r>
        <w:t></w:t>
      </w:r>
      <w:r>
        <w:t></w:t>
      </w:r>
    </w:p>
    <w:p w:rsidR="00B805EE" w:rsidRDefault="00B805EE" w:rsidP="00B805EE"/>
    <w:p w:rsidR="00B805EE" w:rsidRDefault="00B805EE" w:rsidP="00B805EE">
      <w:r>
        <w:rPr>
          <w:rFonts w:hint="eastAsia"/>
        </w:rPr>
        <w:t>Дисертація</w:t>
      </w:r>
      <w:r>
        <w:t></w:t>
      </w:r>
      <w:r>
        <w:rPr>
          <w:rFonts w:hint="eastAsia"/>
        </w:rPr>
        <w:t>присвячена</w:t>
      </w:r>
      <w:r>
        <w:t></w:t>
      </w:r>
      <w:r>
        <w:rPr>
          <w:rFonts w:hint="eastAsia"/>
        </w:rPr>
        <w:t>теоретичному</w:t>
      </w:r>
      <w:r>
        <w:t></w:t>
      </w:r>
      <w:r>
        <w:rPr>
          <w:rFonts w:hint="eastAsia"/>
        </w:rPr>
        <w:t>обґрунтуванню</w:t>
      </w:r>
      <w:r>
        <w:t></w:t>
      </w:r>
      <w:r>
        <w:rPr>
          <w:rFonts w:hint="eastAsia"/>
        </w:rPr>
        <w:t>і</w:t>
      </w:r>
      <w:r>
        <w:t></w:t>
      </w:r>
      <w:r>
        <w:rPr>
          <w:rFonts w:hint="eastAsia"/>
        </w:rPr>
        <w:t>методичному</w:t>
      </w:r>
      <w:r>
        <w:t></w:t>
      </w:r>
      <w:r>
        <w:rPr>
          <w:rFonts w:hint="eastAsia"/>
        </w:rPr>
        <w:t>забезпеченню</w:t>
      </w:r>
      <w:r>
        <w:t></w:t>
      </w:r>
      <w:r>
        <w:rPr>
          <w:rFonts w:hint="eastAsia"/>
        </w:rPr>
        <w:t>формування</w:t>
      </w:r>
      <w:r>
        <w:t></w:t>
      </w:r>
      <w:r>
        <w:rPr>
          <w:rFonts w:hint="eastAsia"/>
        </w:rPr>
        <w:t>стратегії</w:t>
      </w:r>
      <w:r>
        <w:t></w:t>
      </w:r>
      <w:r>
        <w:rPr>
          <w:rFonts w:hint="eastAsia"/>
        </w:rPr>
        <w:t>комерціалізації</w:t>
      </w:r>
      <w:r>
        <w:t></w:t>
      </w:r>
      <w:r>
        <w:rPr>
          <w:rFonts w:hint="eastAsia"/>
        </w:rPr>
        <w:t>державних</w:t>
      </w:r>
      <w:r>
        <w:t></w:t>
      </w:r>
      <w:r>
        <w:rPr>
          <w:rFonts w:hint="eastAsia"/>
        </w:rPr>
        <w:t>підприємств</w:t>
      </w:r>
      <w:r>
        <w:t></w:t>
      </w:r>
      <w:r>
        <w:rPr>
          <w:rFonts w:hint="eastAsia"/>
        </w:rPr>
        <w:t>України</w:t>
      </w:r>
      <w:r>
        <w:t></w:t>
      </w:r>
      <w:r>
        <w:rPr>
          <w:rFonts w:hint="eastAsia"/>
        </w:rPr>
        <w:t>та</w:t>
      </w:r>
      <w:r>
        <w:t></w:t>
      </w:r>
      <w:r>
        <w:rPr>
          <w:rFonts w:hint="eastAsia"/>
        </w:rPr>
        <w:t>удосконаленню</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комерціалізації</w:t>
      </w:r>
      <w:r>
        <w:t></w:t>
      </w:r>
    </w:p>
    <w:p w:rsidR="00B805EE" w:rsidRDefault="00B805EE" w:rsidP="00B805EE"/>
    <w:p w:rsidR="00B805EE" w:rsidRDefault="00B805EE" w:rsidP="00B805EE">
      <w:r>
        <w:rPr>
          <w:rFonts w:hint="eastAsia"/>
        </w:rPr>
        <w:t>Визначено</w:t>
      </w:r>
      <w:r>
        <w:t></w:t>
      </w:r>
      <w:r>
        <w:rPr>
          <w:rFonts w:hint="eastAsia"/>
        </w:rPr>
        <w:t>сутність</w:t>
      </w:r>
      <w:r>
        <w:t></w:t>
      </w:r>
      <w:r>
        <w:rPr>
          <w:rFonts w:hint="eastAsia"/>
        </w:rPr>
        <w:t>поняття</w:t>
      </w:r>
      <w:r>
        <w:t></w:t>
      </w:r>
      <w:r>
        <w:rPr>
          <w:rFonts w:hint="eastAsia"/>
        </w:rPr>
        <w:t>комерціалізації</w:t>
      </w:r>
      <w:r>
        <w:t></w:t>
      </w:r>
      <w:r>
        <w:t></w:t>
      </w:r>
      <w:r>
        <w:rPr>
          <w:rFonts w:hint="eastAsia"/>
        </w:rPr>
        <w:t>визначено</w:t>
      </w:r>
      <w:r>
        <w:t></w:t>
      </w:r>
      <w:r>
        <w:rPr>
          <w:rFonts w:hint="eastAsia"/>
        </w:rPr>
        <w:t>мету</w:t>
      </w:r>
      <w:r>
        <w:t></w:t>
      </w:r>
      <w:r>
        <w:t></w:t>
      </w:r>
      <w:r>
        <w:rPr>
          <w:rFonts w:hint="eastAsia"/>
        </w:rPr>
        <w:t>особливості</w:t>
      </w:r>
      <w:r>
        <w:t></w:t>
      </w:r>
      <w:r>
        <w:rPr>
          <w:rFonts w:hint="eastAsia"/>
        </w:rPr>
        <w:t>та</w:t>
      </w:r>
      <w:r>
        <w:t></w:t>
      </w:r>
      <w:r>
        <w:rPr>
          <w:rFonts w:hint="eastAsia"/>
        </w:rPr>
        <w:t>механізм</w:t>
      </w:r>
      <w:r>
        <w:t></w:t>
      </w:r>
      <w:r>
        <w:rPr>
          <w:rFonts w:hint="eastAsia"/>
        </w:rPr>
        <w:t>здійснення</w:t>
      </w:r>
      <w:r>
        <w:t></w:t>
      </w:r>
      <w:r>
        <w:rPr>
          <w:rFonts w:hint="eastAsia"/>
        </w:rPr>
        <w:t>цього</w:t>
      </w:r>
      <w:r>
        <w:t></w:t>
      </w:r>
      <w:r>
        <w:rPr>
          <w:rFonts w:hint="eastAsia"/>
        </w:rPr>
        <w:t>процесу</w:t>
      </w:r>
      <w:r>
        <w:t></w:t>
      </w:r>
      <w:r>
        <w:rPr>
          <w:rFonts w:hint="eastAsia"/>
        </w:rPr>
        <w:t>на</w:t>
      </w:r>
      <w:r>
        <w:t></w:t>
      </w:r>
      <w:r>
        <w:rPr>
          <w:rFonts w:hint="eastAsia"/>
        </w:rPr>
        <w:t>державних</w:t>
      </w:r>
      <w:r>
        <w:t></w:t>
      </w:r>
      <w:r>
        <w:rPr>
          <w:rFonts w:hint="eastAsia"/>
        </w:rPr>
        <w:t>підприємствах</w:t>
      </w:r>
      <w:r>
        <w:t></w:t>
      </w:r>
      <w:r>
        <w:t></w:t>
      </w:r>
      <w:r>
        <w:rPr>
          <w:rFonts w:hint="eastAsia"/>
        </w:rPr>
        <w:t>Узагальнено</w:t>
      </w:r>
      <w:r>
        <w:t></w:t>
      </w:r>
      <w:r>
        <w:rPr>
          <w:rFonts w:hint="eastAsia"/>
        </w:rPr>
        <w:t>світовий</w:t>
      </w:r>
      <w:r>
        <w:t></w:t>
      </w:r>
      <w:r>
        <w:rPr>
          <w:rFonts w:hint="eastAsia"/>
        </w:rPr>
        <w:t>досвід</w:t>
      </w:r>
      <w:r>
        <w:t></w:t>
      </w:r>
      <w:r>
        <w:rPr>
          <w:rFonts w:hint="eastAsia"/>
        </w:rPr>
        <w:t>впровадження</w:t>
      </w:r>
      <w:r>
        <w:t></w:t>
      </w:r>
      <w:r>
        <w:rPr>
          <w:rFonts w:hint="eastAsia"/>
        </w:rPr>
        <w:t>стратегій</w:t>
      </w:r>
      <w:r>
        <w:t></w:t>
      </w:r>
      <w:r>
        <w:rPr>
          <w:rFonts w:hint="eastAsia"/>
        </w:rPr>
        <w:t>комерціалізації</w:t>
      </w:r>
      <w:r>
        <w:t></w:t>
      </w:r>
    </w:p>
    <w:p w:rsidR="00B805EE" w:rsidRDefault="00B805EE" w:rsidP="00B805EE"/>
    <w:p w:rsidR="00B805EE" w:rsidRDefault="00B805EE" w:rsidP="00B805EE">
      <w:r>
        <w:rPr>
          <w:rFonts w:hint="eastAsia"/>
        </w:rPr>
        <w:t>Проведено</w:t>
      </w:r>
      <w:r>
        <w:t></w:t>
      </w:r>
      <w:r>
        <w:rPr>
          <w:rFonts w:hint="eastAsia"/>
        </w:rPr>
        <w:t>аналіз</w:t>
      </w:r>
      <w:r>
        <w:t></w:t>
      </w:r>
      <w:r>
        <w:rPr>
          <w:rFonts w:hint="eastAsia"/>
        </w:rPr>
        <w:t>доцільності</w:t>
      </w:r>
      <w:r>
        <w:t></w:t>
      </w:r>
      <w:r>
        <w:rPr>
          <w:rFonts w:hint="eastAsia"/>
        </w:rPr>
        <w:t>проведення</w:t>
      </w:r>
      <w:r>
        <w:t></w:t>
      </w:r>
      <w:r>
        <w:rPr>
          <w:rFonts w:hint="eastAsia"/>
        </w:rPr>
        <w:t>комерціалізації</w:t>
      </w:r>
      <w:r>
        <w:t></w:t>
      </w:r>
      <w:r>
        <w:rPr>
          <w:rFonts w:hint="eastAsia"/>
        </w:rPr>
        <w:t>державних</w:t>
      </w:r>
      <w:r>
        <w:t></w:t>
      </w:r>
      <w:r>
        <w:rPr>
          <w:rFonts w:hint="eastAsia"/>
        </w:rPr>
        <w:t>підприємств</w:t>
      </w:r>
      <w:r>
        <w:t></w:t>
      </w:r>
      <w:r>
        <w:rPr>
          <w:rFonts w:hint="eastAsia"/>
        </w:rPr>
        <w:t>України</w:t>
      </w:r>
      <w:r>
        <w:t></w:t>
      </w:r>
      <w:r>
        <w:rPr>
          <w:rFonts w:hint="eastAsia"/>
        </w:rPr>
        <w:t>і</w:t>
      </w:r>
      <w:r>
        <w:t></w:t>
      </w:r>
      <w:r>
        <w:rPr>
          <w:rFonts w:hint="eastAsia"/>
        </w:rPr>
        <w:t>визначено</w:t>
      </w:r>
      <w:r>
        <w:t></w:t>
      </w:r>
      <w:r>
        <w:rPr>
          <w:rFonts w:hint="eastAsia"/>
        </w:rPr>
        <w:t>ефективність</w:t>
      </w:r>
      <w:r>
        <w:t></w:t>
      </w:r>
      <w:r>
        <w:rPr>
          <w:rFonts w:hint="eastAsia"/>
        </w:rPr>
        <w:t>стратегії</w:t>
      </w:r>
      <w:r>
        <w:t></w:t>
      </w:r>
      <w:r>
        <w:rPr>
          <w:rFonts w:hint="eastAsia"/>
        </w:rPr>
        <w:t>комерціалізації</w:t>
      </w:r>
      <w:r>
        <w:t></w:t>
      </w:r>
      <w:r>
        <w:rPr>
          <w:rFonts w:hint="eastAsia"/>
        </w:rPr>
        <w:t>підприємств</w:t>
      </w:r>
      <w:r>
        <w:t></w:t>
      </w:r>
      <w:r>
        <w:rPr>
          <w:rFonts w:hint="eastAsia"/>
        </w:rPr>
        <w:t>державного</w:t>
      </w:r>
      <w:r>
        <w:t></w:t>
      </w:r>
      <w:r>
        <w:rPr>
          <w:rFonts w:hint="eastAsia"/>
        </w:rPr>
        <w:t>промислового</w:t>
      </w:r>
      <w:r>
        <w:t></w:t>
      </w:r>
      <w:r>
        <w:rPr>
          <w:rFonts w:hint="eastAsia"/>
        </w:rPr>
        <w:t>комплексу</w:t>
      </w:r>
      <w:r>
        <w:t></w:t>
      </w:r>
      <w:r>
        <w:rPr>
          <w:rFonts w:hint="eastAsia"/>
        </w:rPr>
        <w:t>з</w:t>
      </w:r>
      <w:r>
        <w:t></w:t>
      </w:r>
      <w:r>
        <w:rPr>
          <w:rFonts w:hint="eastAsia"/>
        </w:rPr>
        <w:t>метою</w:t>
      </w:r>
      <w:r>
        <w:t></w:t>
      </w:r>
      <w:r>
        <w:rPr>
          <w:rFonts w:hint="eastAsia"/>
        </w:rPr>
        <w:t>виявлення</w:t>
      </w:r>
      <w:r>
        <w:t></w:t>
      </w:r>
      <w:r>
        <w:rPr>
          <w:rFonts w:hint="eastAsia"/>
        </w:rPr>
        <w:t>перспектив</w:t>
      </w:r>
      <w:r>
        <w:t></w:t>
      </w:r>
      <w:r>
        <w:rPr>
          <w:rFonts w:hint="eastAsia"/>
        </w:rPr>
        <w:t>їх</w:t>
      </w:r>
      <w:r>
        <w:t></w:t>
      </w:r>
      <w:r>
        <w:rPr>
          <w:rFonts w:hint="eastAsia"/>
        </w:rPr>
        <w:t>розвитку</w:t>
      </w:r>
      <w:r>
        <w:t></w:t>
      </w:r>
      <w:r>
        <w:rPr>
          <w:rFonts w:hint="eastAsia"/>
        </w:rPr>
        <w:t>шляхом</w:t>
      </w:r>
      <w:r>
        <w:t></w:t>
      </w:r>
      <w:r>
        <w:rPr>
          <w:rFonts w:hint="eastAsia"/>
        </w:rPr>
        <w:t>застосування</w:t>
      </w:r>
      <w:r>
        <w:t></w:t>
      </w:r>
      <w:r>
        <w:rPr>
          <w:rFonts w:hint="eastAsia"/>
        </w:rPr>
        <w:t>оцінки</w:t>
      </w:r>
      <w:r>
        <w:t></w:t>
      </w:r>
      <w:r>
        <w:rPr>
          <w:rFonts w:hint="eastAsia"/>
        </w:rPr>
        <w:t>рівня</w:t>
      </w:r>
      <w:r>
        <w:t></w:t>
      </w:r>
      <w:r>
        <w:rPr>
          <w:rFonts w:hint="eastAsia"/>
        </w:rPr>
        <w:t>комерціалізованості</w:t>
      </w:r>
      <w:r>
        <w:t></w:t>
      </w:r>
      <w:r>
        <w:rPr>
          <w:rFonts w:hint="eastAsia"/>
        </w:rPr>
        <w:t>та</w:t>
      </w:r>
      <w:r>
        <w:t></w:t>
      </w:r>
      <w:r>
        <w:rPr>
          <w:rFonts w:hint="eastAsia"/>
        </w:rPr>
        <w:t>інтегрального</w:t>
      </w:r>
      <w:r>
        <w:t></w:t>
      </w:r>
      <w:r>
        <w:rPr>
          <w:rFonts w:hint="eastAsia"/>
        </w:rPr>
        <w:t>коефіцієнта</w:t>
      </w:r>
      <w:r>
        <w:t></w:t>
      </w:r>
      <w:r>
        <w:rPr>
          <w:rFonts w:hint="eastAsia"/>
        </w:rPr>
        <w:t>економічного</w:t>
      </w:r>
      <w:r>
        <w:t></w:t>
      </w:r>
      <w:r>
        <w:rPr>
          <w:rFonts w:hint="eastAsia"/>
        </w:rPr>
        <w:t>ефекту</w:t>
      </w:r>
      <w:r>
        <w:t></w:t>
      </w:r>
    </w:p>
    <w:p w:rsidR="00B805EE" w:rsidRDefault="00B805EE" w:rsidP="00B805EE"/>
    <w:p w:rsidR="00B805EE" w:rsidRPr="00B805EE" w:rsidRDefault="00B805EE" w:rsidP="00B805EE">
      <w:r>
        <w:rPr>
          <w:rFonts w:hint="eastAsia"/>
        </w:rPr>
        <w:t>Уточнено</w:t>
      </w:r>
      <w:r>
        <w:t></w:t>
      </w:r>
      <w:r>
        <w:rPr>
          <w:rFonts w:hint="eastAsia"/>
        </w:rPr>
        <w:t>зміст</w:t>
      </w:r>
      <w:r>
        <w:t></w:t>
      </w:r>
      <w:r>
        <w:rPr>
          <w:rFonts w:hint="eastAsia"/>
        </w:rPr>
        <w:t>структурних</w:t>
      </w:r>
      <w:r>
        <w:t></w:t>
      </w:r>
      <w:r>
        <w:rPr>
          <w:rFonts w:hint="eastAsia"/>
        </w:rPr>
        <w:t>елементів</w:t>
      </w:r>
      <w:r>
        <w:t></w:t>
      </w:r>
      <w:r>
        <w:rPr>
          <w:rFonts w:hint="eastAsia"/>
        </w:rPr>
        <w:t>системи</w:t>
      </w:r>
      <w:r>
        <w:t></w:t>
      </w:r>
      <w:r>
        <w:rPr>
          <w:rFonts w:hint="eastAsia"/>
        </w:rPr>
        <w:t>комерційної</w:t>
      </w:r>
      <w:r>
        <w:t></w:t>
      </w:r>
      <w:r>
        <w:rPr>
          <w:rFonts w:hint="eastAsia"/>
        </w:rPr>
        <w:t>діяльності</w:t>
      </w:r>
      <w:r>
        <w:t></w:t>
      </w:r>
      <w:r>
        <w:rPr>
          <w:rFonts w:hint="eastAsia"/>
        </w:rPr>
        <w:t>на</w:t>
      </w:r>
      <w:r>
        <w:t></w:t>
      </w:r>
      <w:r>
        <w:rPr>
          <w:rFonts w:hint="eastAsia"/>
        </w:rPr>
        <w:t>виробничому</w:t>
      </w:r>
      <w:r>
        <w:t></w:t>
      </w:r>
      <w:r>
        <w:rPr>
          <w:rFonts w:hint="eastAsia"/>
        </w:rPr>
        <w:t>підприємстві</w:t>
      </w:r>
      <w:r>
        <w:t></w:t>
      </w:r>
      <w:r>
        <w:rPr>
          <w:rFonts w:hint="eastAsia"/>
        </w:rPr>
        <w:t>та</w:t>
      </w:r>
      <w:r>
        <w:t></w:t>
      </w:r>
      <w:r>
        <w:rPr>
          <w:rFonts w:hint="eastAsia"/>
        </w:rPr>
        <w:t>їх</w:t>
      </w:r>
      <w:r>
        <w:t></w:t>
      </w:r>
      <w:r>
        <w:rPr>
          <w:rFonts w:hint="eastAsia"/>
        </w:rPr>
        <w:t>взаємозв’язки</w:t>
      </w:r>
      <w:r>
        <w:t></w:t>
      </w:r>
      <w:r>
        <w:t></w:t>
      </w:r>
      <w:r>
        <w:rPr>
          <w:rFonts w:hint="eastAsia"/>
        </w:rPr>
        <w:t>Удосконалено</w:t>
      </w:r>
      <w:r>
        <w:t></w:t>
      </w:r>
      <w:r>
        <w:rPr>
          <w:rFonts w:hint="eastAsia"/>
        </w:rPr>
        <w:t>методичне</w:t>
      </w:r>
      <w:r>
        <w:t></w:t>
      </w:r>
      <w:r>
        <w:rPr>
          <w:rFonts w:hint="eastAsia"/>
        </w:rPr>
        <w:t>забезпечення</w:t>
      </w:r>
      <w:r>
        <w:t></w:t>
      </w:r>
      <w:r>
        <w:rPr>
          <w:rFonts w:hint="eastAsia"/>
        </w:rPr>
        <w:t>формування</w:t>
      </w:r>
      <w:r>
        <w:t></w:t>
      </w:r>
      <w:r>
        <w:rPr>
          <w:rFonts w:hint="eastAsia"/>
        </w:rPr>
        <w:t>системи</w:t>
      </w:r>
      <w:r>
        <w:t></w:t>
      </w:r>
      <w:r>
        <w:rPr>
          <w:rFonts w:hint="eastAsia"/>
        </w:rPr>
        <w:t>управління</w:t>
      </w:r>
      <w:r>
        <w:t></w:t>
      </w:r>
      <w:r>
        <w:rPr>
          <w:rFonts w:hint="eastAsia"/>
        </w:rPr>
        <w:t>портфелем</w:t>
      </w:r>
      <w:r>
        <w:t></w:t>
      </w:r>
      <w:r>
        <w:rPr>
          <w:rFonts w:hint="eastAsia"/>
        </w:rPr>
        <w:t>державних</w:t>
      </w:r>
      <w:r>
        <w:t></w:t>
      </w:r>
      <w:r>
        <w:rPr>
          <w:rFonts w:hint="eastAsia"/>
        </w:rPr>
        <w:t>замовлень</w:t>
      </w:r>
      <w:r>
        <w:t></w:t>
      </w:r>
      <w:r>
        <w:rPr>
          <w:rFonts w:hint="eastAsia"/>
        </w:rPr>
        <w:t>шляхом</w:t>
      </w:r>
      <w:r>
        <w:t></w:t>
      </w:r>
      <w:r>
        <w:rPr>
          <w:rFonts w:hint="eastAsia"/>
        </w:rPr>
        <w:t>врахування</w:t>
      </w:r>
      <w:r>
        <w:t></w:t>
      </w:r>
      <w:r>
        <w:rPr>
          <w:rFonts w:hint="eastAsia"/>
        </w:rPr>
        <w:t>оцінки</w:t>
      </w:r>
      <w:r>
        <w:t></w:t>
      </w:r>
      <w:r>
        <w:rPr>
          <w:rFonts w:hint="eastAsia"/>
        </w:rPr>
        <w:t>ефективності</w:t>
      </w:r>
      <w:r>
        <w:t></w:t>
      </w:r>
      <w:r>
        <w:rPr>
          <w:rFonts w:hint="eastAsia"/>
        </w:rPr>
        <w:t>комерційних</w:t>
      </w:r>
      <w:r>
        <w:t></w:t>
      </w:r>
      <w:r>
        <w:rPr>
          <w:rFonts w:hint="eastAsia"/>
        </w:rPr>
        <w:t>операцій</w:t>
      </w:r>
      <w:r>
        <w:t></w:t>
      </w:r>
      <w:bookmarkEnd w:id="0"/>
    </w:p>
    <w:sectPr w:rsidR="00B805EE" w:rsidRPr="00B805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F6" w:rsidRDefault="004864F6">
      <w:pPr>
        <w:spacing w:after="0" w:line="240" w:lineRule="auto"/>
      </w:pPr>
      <w:r>
        <w:separator/>
      </w:r>
    </w:p>
  </w:endnote>
  <w:endnote w:type="continuationSeparator" w:id="0">
    <w:p w:rsidR="004864F6" w:rsidRDefault="0048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F6" w:rsidRDefault="004864F6"/>
    <w:p w:rsidR="004864F6" w:rsidRDefault="004864F6"/>
    <w:p w:rsidR="004864F6" w:rsidRDefault="004864F6"/>
    <w:p w:rsidR="004864F6" w:rsidRDefault="004864F6"/>
    <w:p w:rsidR="004864F6" w:rsidRDefault="004864F6"/>
    <w:p w:rsidR="004864F6" w:rsidRDefault="004864F6"/>
    <w:p w:rsidR="004864F6" w:rsidRDefault="004864F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4F6" w:rsidRDefault="004864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64F6" w:rsidRDefault="004864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64F6" w:rsidRDefault="004864F6"/>
    <w:p w:rsidR="004864F6" w:rsidRDefault="004864F6"/>
    <w:p w:rsidR="004864F6" w:rsidRDefault="004864F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4F6" w:rsidRDefault="004864F6"/>
                          <w:p w:rsidR="004864F6" w:rsidRDefault="004864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64F6" w:rsidRDefault="004864F6"/>
                    <w:p w:rsidR="004864F6" w:rsidRDefault="004864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64F6" w:rsidRDefault="004864F6"/>
    <w:p w:rsidR="004864F6" w:rsidRDefault="004864F6">
      <w:pPr>
        <w:rPr>
          <w:sz w:val="2"/>
          <w:szCs w:val="2"/>
        </w:rPr>
      </w:pPr>
    </w:p>
    <w:p w:rsidR="004864F6" w:rsidRDefault="004864F6"/>
    <w:p w:rsidR="004864F6" w:rsidRDefault="004864F6">
      <w:pPr>
        <w:spacing w:after="0" w:line="240" w:lineRule="auto"/>
      </w:pPr>
    </w:p>
  </w:footnote>
  <w:footnote w:type="continuationSeparator" w:id="0">
    <w:p w:rsidR="004864F6" w:rsidRDefault="00486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4F6"/>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08E41-E88A-485D-8EF1-79AD27DA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16333</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569</cp:revision>
  <cp:lastPrinted>2009-02-06T05:36:00Z</cp:lastPrinted>
  <dcterms:created xsi:type="dcterms:W3CDTF">2023-09-07T12:38:00Z</dcterms:created>
  <dcterms:modified xsi:type="dcterms:W3CDTF">2023-11-18T08:03:00Z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