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27095E" w:rsidRDefault="0027095E" w:rsidP="0027095E">
      <w:r w:rsidRPr="00D858E0">
        <w:rPr>
          <w:rFonts w:ascii="Times New Roman" w:hAnsi="Times New Roman" w:cs="Times New Roman"/>
          <w:b/>
          <w:sz w:val="24"/>
          <w:szCs w:val="24"/>
        </w:rPr>
        <w:t>Петрова Катерина Анатоліївна</w:t>
      </w:r>
      <w:r w:rsidRPr="00D858E0">
        <w:rPr>
          <w:rFonts w:ascii="Times New Roman" w:hAnsi="Times New Roman" w:cs="Times New Roman"/>
          <w:sz w:val="24"/>
          <w:szCs w:val="24"/>
        </w:rPr>
        <w:t>, старший лаборант кафедри джерелознавства, історіографії та спеціальних історичних дисциплін Запорізького національного університету. Назва дисертації: «Газетна періодика Південної України як джерело з історії боротьби з пияцтвом (друга половина ХІХ – початок ХХ століть)». Шифр та назва спеціальності – 07.00.06 – історіографія, джерелознавство та спеціальні історичні дисципліни. Спецрада Д 17.051.01 Запорізького національного університету</w:t>
      </w:r>
    </w:p>
    <w:sectPr w:rsidR="005B1831" w:rsidRPr="0027095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27095E" w:rsidRPr="0027095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B085E-09CB-4CB9-900C-F05BBB62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2021-08-01T11:32:00Z</dcterms:created>
  <dcterms:modified xsi:type="dcterms:W3CDTF">2021-08-01T14:34:00Z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