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57F1"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Цыганков, Сергей Федорович.</w:t>
      </w:r>
    </w:p>
    <w:p w14:paraId="5A23B634"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Диффузия плазмы метеорных следов со сложным ионным составом : диссертация ... кандидата физико-математических наук : 01.04.08. - Душанбе, 1983. - 126 с. : ил.</w:t>
      </w:r>
    </w:p>
    <w:p w14:paraId="2711DA2F"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Оглавление диссертациикандидат физико-математических наук Цыганков, Сергей Федорович</w:t>
      </w:r>
    </w:p>
    <w:p w14:paraId="72EC0920"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ВВЕДЕНИЕ</w:t>
      </w:r>
    </w:p>
    <w:p w14:paraId="6426F879"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ГЛАВА I Диффузия метеорной плазмы при различных физических условиях.</w:t>
      </w:r>
    </w:p>
    <w:p w14:paraId="461730DE"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§1.1 Физические процессы в метеорной плазме •</w:t>
      </w:r>
    </w:p>
    <w:p w14:paraId="02BA989B"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 1.2 Метеорная плазма в отсутствие магнитного поля</w:t>
      </w:r>
    </w:p>
    <w:p w14:paraId="4B7D319F"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 1.3 0 диффузии метеорной плазмы в магнитном поле</w:t>
      </w:r>
    </w:p>
    <w:p w14:paraId="1CE58D43"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 1.4 Вывод уравнений распада многокомпонентной метеорной плазмы</w:t>
      </w:r>
    </w:p>
    <w:p w14:paraId="2D690E6B" w14:textId="77777777" w:rsidR="00EB4022" w:rsidRPr="00EB4022" w:rsidRDefault="00EB4022" w:rsidP="00EB4022">
      <w:pPr>
        <w:rPr>
          <w:rFonts w:ascii="Helvetica" w:eastAsia="Symbol" w:hAnsi="Helvetica" w:cs="Helvetica"/>
          <w:b/>
          <w:bCs/>
          <w:color w:val="222222"/>
          <w:kern w:val="0"/>
          <w:sz w:val="21"/>
          <w:szCs w:val="21"/>
          <w:lang w:eastAsia="ru-RU"/>
        </w:rPr>
      </w:pPr>
      <w:r w:rsidRPr="00EB4022">
        <w:rPr>
          <w:rFonts w:ascii="Helvetica" w:eastAsia="Symbol" w:hAnsi="Helvetica" w:cs="Helvetica"/>
          <w:b/>
          <w:bCs/>
          <w:color w:val="222222"/>
          <w:kern w:val="0"/>
          <w:sz w:val="21"/>
          <w:szCs w:val="21"/>
          <w:lang w:eastAsia="ru-RU"/>
        </w:rPr>
        <w:t>§ 1.5 Решение системы уравнений динамики многокомпонентной метеорной плазмы с различными начальными условиями</w:t>
      </w:r>
    </w:p>
    <w:p w14:paraId="3869883D" w14:textId="60BA7A88" w:rsidR="00F11235" w:rsidRPr="00EB4022" w:rsidRDefault="00F11235" w:rsidP="00EB4022"/>
    <w:sectPr w:rsidR="00F11235" w:rsidRPr="00EB40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A995" w14:textId="77777777" w:rsidR="00701D03" w:rsidRDefault="00701D03">
      <w:pPr>
        <w:spacing w:after="0" w:line="240" w:lineRule="auto"/>
      </w:pPr>
      <w:r>
        <w:separator/>
      </w:r>
    </w:p>
  </w:endnote>
  <w:endnote w:type="continuationSeparator" w:id="0">
    <w:p w14:paraId="75308C60" w14:textId="77777777" w:rsidR="00701D03" w:rsidRDefault="0070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2493" w14:textId="77777777" w:rsidR="00701D03" w:rsidRDefault="00701D03"/>
    <w:p w14:paraId="2DFD0A86" w14:textId="77777777" w:rsidR="00701D03" w:rsidRDefault="00701D03"/>
    <w:p w14:paraId="5F897877" w14:textId="77777777" w:rsidR="00701D03" w:rsidRDefault="00701D03"/>
    <w:p w14:paraId="37DF5981" w14:textId="77777777" w:rsidR="00701D03" w:rsidRDefault="00701D03"/>
    <w:p w14:paraId="0E796F66" w14:textId="77777777" w:rsidR="00701D03" w:rsidRDefault="00701D03"/>
    <w:p w14:paraId="63B3651C" w14:textId="77777777" w:rsidR="00701D03" w:rsidRDefault="00701D03"/>
    <w:p w14:paraId="743AC0D4" w14:textId="77777777" w:rsidR="00701D03" w:rsidRDefault="00701D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9BE167" wp14:editId="3E231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8A203" w14:textId="77777777" w:rsidR="00701D03" w:rsidRDefault="00701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9BE1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98A203" w14:textId="77777777" w:rsidR="00701D03" w:rsidRDefault="00701D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4872B" w14:textId="77777777" w:rsidR="00701D03" w:rsidRDefault="00701D03"/>
    <w:p w14:paraId="01C243BB" w14:textId="77777777" w:rsidR="00701D03" w:rsidRDefault="00701D03"/>
    <w:p w14:paraId="14AD1EE0" w14:textId="77777777" w:rsidR="00701D03" w:rsidRDefault="00701D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2C4745" wp14:editId="34B710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9A442" w14:textId="77777777" w:rsidR="00701D03" w:rsidRDefault="00701D03"/>
                          <w:p w14:paraId="6A9F45D3" w14:textId="77777777" w:rsidR="00701D03" w:rsidRDefault="00701D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C47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79A442" w14:textId="77777777" w:rsidR="00701D03" w:rsidRDefault="00701D03"/>
                    <w:p w14:paraId="6A9F45D3" w14:textId="77777777" w:rsidR="00701D03" w:rsidRDefault="00701D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8624DC" w14:textId="77777777" w:rsidR="00701D03" w:rsidRDefault="00701D03"/>
    <w:p w14:paraId="4540E037" w14:textId="77777777" w:rsidR="00701D03" w:rsidRDefault="00701D03">
      <w:pPr>
        <w:rPr>
          <w:sz w:val="2"/>
          <w:szCs w:val="2"/>
        </w:rPr>
      </w:pPr>
    </w:p>
    <w:p w14:paraId="64E68514" w14:textId="77777777" w:rsidR="00701D03" w:rsidRDefault="00701D03"/>
    <w:p w14:paraId="7A8C4E11" w14:textId="77777777" w:rsidR="00701D03" w:rsidRDefault="00701D03">
      <w:pPr>
        <w:spacing w:after="0" w:line="240" w:lineRule="auto"/>
      </w:pPr>
    </w:p>
  </w:footnote>
  <w:footnote w:type="continuationSeparator" w:id="0">
    <w:p w14:paraId="41365DF6" w14:textId="77777777" w:rsidR="00701D03" w:rsidRDefault="00701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03"/>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170059</TotalTime>
  <Pages>1</Pages>
  <Words>100</Words>
  <Characters>575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5424</cp:revision>
  <cp:lastPrinted>2009-02-06T05:36:00Z</cp:lastPrinted>
  <dcterms:created xsi:type="dcterms:W3CDTF">2024-01-07T13:43:00Z</dcterms:created>
  <dcterms:modified xsi:type="dcterms:W3CDTF">2025-09-26T19:53:00Z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