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7215" w14:textId="77777777" w:rsidR="004356CC" w:rsidRDefault="004356CC" w:rsidP="004356CC"/>
    <w:p w14:paraId="3DE19C23" w14:textId="665B6DCA" w:rsidR="00287AD9" w:rsidRDefault="004356CC" w:rsidP="004356CC">
      <w:r>
        <w:rPr>
          <w:rFonts w:hint="eastAsia"/>
        </w:rPr>
        <w:t>Ли</w:t>
      </w:r>
      <w:r>
        <w:t xml:space="preserve"> </w:t>
      </w:r>
      <w:r>
        <w:rPr>
          <w:rFonts w:hint="eastAsia"/>
        </w:rPr>
        <w:t>Ву</w:t>
      </w:r>
      <w:r>
        <w:t xml:space="preserve"> </w:t>
      </w:r>
      <w:r>
        <w:rPr>
          <w:rFonts w:hint="eastAsia"/>
        </w:rPr>
        <w:t>Соп</w:t>
      </w:r>
      <w:r>
        <w:t xml:space="preserve"> </w:t>
      </w:r>
      <w:r w:rsidRPr="004356CC">
        <w:rPr>
          <w:rFonts w:hint="eastAsia"/>
        </w:rPr>
        <w:t>Звериный</w:t>
      </w:r>
      <w:r w:rsidRPr="004356CC">
        <w:t xml:space="preserve"> </w:t>
      </w:r>
      <w:r w:rsidRPr="004356CC">
        <w:rPr>
          <w:rFonts w:hint="eastAsia"/>
        </w:rPr>
        <w:t>стиль</w:t>
      </w:r>
      <w:r w:rsidRPr="004356CC">
        <w:t xml:space="preserve"> </w:t>
      </w:r>
      <w:r w:rsidRPr="004356CC">
        <w:rPr>
          <w:rFonts w:hint="eastAsia"/>
        </w:rPr>
        <w:t>хунну</w:t>
      </w:r>
      <w:r w:rsidRPr="004356CC">
        <w:t xml:space="preserve"> </w:t>
      </w:r>
      <w:r w:rsidRPr="004356CC">
        <w:rPr>
          <w:rFonts w:hint="eastAsia"/>
        </w:rPr>
        <w:t>конца</w:t>
      </w:r>
      <w:r w:rsidRPr="004356CC">
        <w:t xml:space="preserve"> Ⅰ </w:t>
      </w:r>
      <w:r w:rsidRPr="004356CC">
        <w:rPr>
          <w:rFonts w:hint="eastAsia"/>
        </w:rPr>
        <w:t>тыс</w:t>
      </w:r>
      <w:r w:rsidRPr="004356CC">
        <w:t xml:space="preserve">. </w:t>
      </w:r>
      <w:r w:rsidRPr="004356CC">
        <w:rPr>
          <w:rFonts w:hint="eastAsia"/>
        </w:rPr>
        <w:t>до</w:t>
      </w:r>
      <w:r w:rsidRPr="004356CC">
        <w:t xml:space="preserve"> </w:t>
      </w:r>
      <w:r w:rsidRPr="004356CC">
        <w:rPr>
          <w:rFonts w:hint="eastAsia"/>
        </w:rPr>
        <w:t>н</w:t>
      </w:r>
      <w:r w:rsidRPr="004356CC">
        <w:t>.</w:t>
      </w:r>
      <w:r w:rsidRPr="004356CC">
        <w:rPr>
          <w:rFonts w:hint="eastAsia"/>
        </w:rPr>
        <w:t>э</w:t>
      </w:r>
      <w:r w:rsidRPr="004356CC">
        <w:t xml:space="preserve">. </w:t>
      </w:r>
      <w:r w:rsidRPr="004356CC">
        <w:rPr>
          <w:rFonts w:hint="eastAsia"/>
        </w:rPr>
        <w:t>–</w:t>
      </w:r>
      <w:r w:rsidRPr="004356CC">
        <w:t xml:space="preserve"> </w:t>
      </w:r>
      <w:r w:rsidRPr="004356CC">
        <w:rPr>
          <w:rFonts w:hint="eastAsia"/>
        </w:rPr>
        <w:t>нач</w:t>
      </w:r>
      <w:r w:rsidRPr="004356CC">
        <w:t xml:space="preserve">. Ⅰ </w:t>
      </w:r>
      <w:r w:rsidRPr="004356CC">
        <w:rPr>
          <w:rFonts w:hint="eastAsia"/>
        </w:rPr>
        <w:t>тыс</w:t>
      </w:r>
      <w:r w:rsidRPr="004356CC">
        <w:t xml:space="preserve">. </w:t>
      </w:r>
      <w:r w:rsidRPr="004356CC">
        <w:rPr>
          <w:rFonts w:hint="eastAsia"/>
        </w:rPr>
        <w:t>н</w:t>
      </w:r>
      <w:r w:rsidRPr="004356CC">
        <w:t>.</w:t>
      </w:r>
      <w:r w:rsidRPr="004356CC">
        <w:rPr>
          <w:rFonts w:hint="eastAsia"/>
        </w:rPr>
        <w:t>э</w:t>
      </w:r>
      <w:r w:rsidRPr="004356CC">
        <w:t xml:space="preserve">.: </w:t>
      </w:r>
      <w:r w:rsidRPr="004356CC">
        <w:rPr>
          <w:rFonts w:hint="eastAsia"/>
        </w:rPr>
        <w:t>классификация</w:t>
      </w:r>
      <w:r w:rsidRPr="004356CC">
        <w:t xml:space="preserve">, </w:t>
      </w:r>
      <w:r w:rsidRPr="004356CC">
        <w:rPr>
          <w:rFonts w:hint="eastAsia"/>
        </w:rPr>
        <w:t>типология</w:t>
      </w:r>
      <w:r w:rsidRPr="004356CC">
        <w:t xml:space="preserve">, </w:t>
      </w:r>
      <w:r w:rsidRPr="004356CC">
        <w:rPr>
          <w:rFonts w:hint="eastAsia"/>
        </w:rPr>
        <w:t>хронология</w:t>
      </w:r>
    </w:p>
    <w:p w14:paraId="662B3E8B" w14:textId="77777777" w:rsidR="004356CC" w:rsidRDefault="004356CC" w:rsidP="004356CC">
      <w:r>
        <w:rPr>
          <w:rFonts w:hint="eastAsia"/>
        </w:rPr>
        <w:t>ОГЛАВЛЕНИЕ</w:t>
      </w:r>
      <w:r>
        <w:t xml:space="preserve"> </w:t>
      </w:r>
      <w:r>
        <w:rPr>
          <w:rFonts w:hint="eastAsia"/>
        </w:rPr>
        <w:t>ДИССЕРТАЦИИ</w:t>
      </w:r>
    </w:p>
    <w:p w14:paraId="240B50BC" w14:textId="77777777" w:rsidR="004356CC" w:rsidRDefault="004356CC" w:rsidP="004356CC">
      <w:r>
        <w:rPr>
          <w:rFonts w:hint="eastAsia"/>
        </w:rPr>
        <w:t>кандидат</w:t>
      </w:r>
      <w:r>
        <w:t xml:space="preserve"> </w:t>
      </w:r>
      <w:r>
        <w:rPr>
          <w:rFonts w:hint="eastAsia"/>
        </w:rPr>
        <w:t>наук</w:t>
      </w:r>
      <w:r>
        <w:t xml:space="preserve"> </w:t>
      </w:r>
      <w:r>
        <w:rPr>
          <w:rFonts w:hint="eastAsia"/>
        </w:rPr>
        <w:t>Ли</w:t>
      </w:r>
      <w:r>
        <w:t xml:space="preserve"> </w:t>
      </w:r>
      <w:r>
        <w:rPr>
          <w:rFonts w:hint="eastAsia"/>
        </w:rPr>
        <w:t>Ву</w:t>
      </w:r>
      <w:r>
        <w:t xml:space="preserve"> </w:t>
      </w:r>
      <w:r>
        <w:rPr>
          <w:rFonts w:hint="eastAsia"/>
        </w:rPr>
        <w:t>Соп</w:t>
      </w:r>
    </w:p>
    <w:p w14:paraId="612507E6" w14:textId="77777777" w:rsidR="004356CC" w:rsidRDefault="004356CC" w:rsidP="004356CC">
      <w:r>
        <w:rPr>
          <w:rFonts w:hint="eastAsia"/>
        </w:rPr>
        <w:t>Оглавление</w:t>
      </w:r>
    </w:p>
    <w:p w14:paraId="64ACE6F5" w14:textId="77777777" w:rsidR="004356CC" w:rsidRDefault="004356CC" w:rsidP="004356CC"/>
    <w:p w14:paraId="58252E21" w14:textId="77777777" w:rsidR="004356CC" w:rsidRDefault="004356CC" w:rsidP="004356CC">
      <w:r>
        <w:rPr>
          <w:rFonts w:hint="eastAsia"/>
        </w:rPr>
        <w:t>Введение</w:t>
      </w:r>
    </w:p>
    <w:p w14:paraId="25677BC3" w14:textId="77777777" w:rsidR="004356CC" w:rsidRDefault="004356CC" w:rsidP="004356CC"/>
    <w:p w14:paraId="0E039E2B" w14:textId="77777777" w:rsidR="004356CC" w:rsidRDefault="004356CC" w:rsidP="004356CC">
      <w:r>
        <w:rPr>
          <w:rFonts w:hint="eastAsia"/>
        </w:rPr>
        <w:t>Глава</w:t>
      </w:r>
      <w:r>
        <w:t xml:space="preserve"> 1. </w:t>
      </w:r>
      <w:r>
        <w:rPr>
          <w:rFonts w:hint="eastAsia"/>
        </w:rPr>
        <w:t>Историография</w:t>
      </w:r>
      <w:r>
        <w:t xml:space="preserve"> </w:t>
      </w:r>
      <w:r>
        <w:rPr>
          <w:rFonts w:hint="eastAsia"/>
        </w:rPr>
        <w:t>звериного</w:t>
      </w:r>
      <w:r>
        <w:t xml:space="preserve"> </w:t>
      </w:r>
      <w:r>
        <w:rPr>
          <w:rFonts w:hint="eastAsia"/>
        </w:rPr>
        <w:t>стиля</w:t>
      </w:r>
      <w:r>
        <w:t xml:space="preserve"> </w:t>
      </w:r>
      <w:r>
        <w:rPr>
          <w:rFonts w:hint="eastAsia"/>
        </w:rPr>
        <w:t>хунну</w:t>
      </w:r>
    </w:p>
    <w:p w14:paraId="3BD77F2F" w14:textId="77777777" w:rsidR="004356CC" w:rsidRDefault="004356CC" w:rsidP="004356CC"/>
    <w:p w14:paraId="55370451" w14:textId="77777777" w:rsidR="004356CC" w:rsidRDefault="004356CC" w:rsidP="004356CC">
      <w:r>
        <w:rPr>
          <w:rFonts w:hint="eastAsia"/>
        </w:rPr>
        <w:t>Глава</w:t>
      </w:r>
      <w:r>
        <w:t xml:space="preserve"> 2. </w:t>
      </w:r>
      <w:r>
        <w:rPr>
          <w:rFonts w:hint="eastAsia"/>
        </w:rPr>
        <w:t>Образ</w:t>
      </w:r>
      <w:r>
        <w:t xml:space="preserve"> </w:t>
      </w:r>
      <w:r>
        <w:rPr>
          <w:rFonts w:hint="eastAsia"/>
        </w:rPr>
        <w:t>хищника</w:t>
      </w:r>
      <w:r>
        <w:t xml:space="preserve">: </w:t>
      </w:r>
      <w:r>
        <w:rPr>
          <w:rFonts w:hint="eastAsia"/>
        </w:rPr>
        <w:t>классификация</w:t>
      </w:r>
      <w:r>
        <w:t xml:space="preserve">, </w:t>
      </w:r>
      <w:r>
        <w:rPr>
          <w:rFonts w:hint="eastAsia"/>
        </w:rPr>
        <w:t>типология</w:t>
      </w:r>
      <w:r>
        <w:t xml:space="preserve"> </w:t>
      </w:r>
      <w:r>
        <w:rPr>
          <w:rFonts w:hint="eastAsia"/>
        </w:rPr>
        <w:t>изображений</w:t>
      </w:r>
    </w:p>
    <w:p w14:paraId="3AAD73E3" w14:textId="77777777" w:rsidR="004356CC" w:rsidRDefault="004356CC" w:rsidP="004356CC"/>
    <w:p w14:paraId="2B43AADA" w14:textId="77777777" w:rsidR="004356CC" w:rsidRDefault="004356CC" w:rsidP="004356CC">
      <w:r>
        <w:rPr>
          <w:rFonts w:hint="eastAsia"/>
        </w:rPr>
        <w:t>§</w:t>
      </w:r>
      <w:r>
        <w:t xml:space="preserve"> 1. </w:t>
      </w:r>
      <w:r>
        <w:rPr>
          <w:rFonts w:hint="eastAsia"/>
        </w:rPr>
        <w:t>Общие</w:t>
      </w:r>
      <w:r>
        <w:t xml:space="preserve"> </w:t>
      </w:r>
      <w:r>
        <w:rPr>
          <w:rFonts w:hint="eastAsia"/>
        </w:rPr>
        <w:t>принципы</w:t>
      </w:r>
      <w:r>
        <w:t xml:space="preserve"> </w:t>
      </w:r>
      <w:r>
        <w:rPr>
          <w:rFonts w:hint="eastAsia"/>
        </w:rPr>
        <w:t>образно</w:t>
      </w:r>
      <w:r>
        <w:t>-</w:t>
      </w:r>
      <w:r>
        <w:rPr>
          <w:rFonts w:hint="eastAsia"/>
        </w:rPr>
        <w:t>видовой</w:t>
      </w:r>
      <w:r>
        <w:t xml:space="preserve"> </w:t>
      </w:r>
      <w:r>
        <w:rPr>
          <w:rFonts w:hint="eastAsia"/>
        </w:rPr>
        <w:t>идентификации</w:t>
      </w:r>
      <w:r>
        <w:t xml:space="preserve"> </w:t>
      </w:r>
      <w:r>
        <w:rPr>
          <w:rFonts w:hint="eastAsia"/>
        </w:rPr>
        <w:t>изображений</w:t>
      </w:r>
    </w:p>
    <w:p w14:paraId="5DFE2970" w14:textId="77777777" w:rsidR="004356CC" w:rsidRDefault="004356CC" w:rsidP="004356CC"/>
    <w:p w14:paraId="7A888906" w14:textId="77777777" w:rsidR="004356CC" w:rsidRDefault="004356CC" w:rsidP="004356CC">
      <w:r>
        <w:rPr>
          <w:rFonts w:hint="eastAsia"/>
        </w:rPr>
        <w:t>§</w:t>
      </w:r>
      <w:r>
        <w:t xml:space="preserve"> 2. </w:t>
      </w:r>
      <w:r>
        <w:rPr>
          <w:rFonts w:hint="eastAsia"/>
        </w:rPr>
        <w:t>Полнофигурные</w:t>
      </w:r>
      <w:r>
        <w:t xml:space="preserve"> </w:t>
      </w:r>
      <w:r>
        <w:rPr>
          <w:rFonts w:hint="eastAsia"/>
        </w:rPr>
        <w:t>изображения</w:t>
      </w:r>
      <w:r>
        <w:t xml:space="preserve"> </w:t>
      </w:r>
      <w:r>
        <w:rPr>
          <w:rFonts w:hint="eastAsia"/>
        </w:rPr>
        <w:t>хищников</w:t>
      </w:r>
    </w:p>
    <w:p w14:paraId="62FD9520" w14:textId="77777777" w:rsidR="004356CC" w:rsidRDefault="004356CC" w:rsidP="004356CC"/>
    <w:p w14:paraId="354EE6D6" w14:textId="77777777" w:rsidR="004356CC" w:rsidRDefault="004356CC" w:rsidP="004356CC">
      <w:r>
        <w:rPr>
          <w:rFonts w:hint="eastAsia"/>
        </w:rPr>
        <w:t>§</w:t>
      </w:r>
      <w:r>
        <w:t xml:space="preserve"> 3. </w:t>
      </w:r>
      <w:r>
        <w:rPr>
          <w:rFonts w:hint="eastAsia"/>
        </w:rPr>
        <w:t>Редуцированные</w:t>
      </w:r>
      <w:r>
        <w:t xml:space="preserve"> </w:t>
      </w:r>
      <w:r>
        <w:rPr>
          <w:rFonts w:hint="eastAsia"/>
        </w:rPr>
        <w:t>изображения</w:t>
      </w:r>
      <w:r>
        <w:t xml:space="preserve"> </w:t>
      </w:r>
      <w:r>
        <w:rPr>
          <w:rFonts w:hint="eastAsia"/>
        </w:rPr>
        <w:t>хищников</w:t>
      </w:r>
    </w:p>
    <w:p w14:paraId="2EFA5D09" w14:textId="77777777" w:rsidR="004356CC" w:rsidRDefault="004356CC" w:rsidP="004356CC"/>
    <w:p w14:paraId="55CFEC13" w14:textId="77777777" w:rsidR="004356CC" w:rsidRDefault="004356CC" w:rsidP="004356CC">
      <w:r>
        <w:rPr>
          <w:rFonts w:hint="eastAsia"/>
        </w:rPr>
        <w:t>Глава</w:t>
      </w:r>
      <w:r>
        <w:t xml:space="preserve"> 3. </w:t>
      </w:r>
      <w:r>
        <w:rPr>
          <w:rFonts w:hint="eastAsia"/>
        </w:rPr>
        <w:t>Образы</w:t>
      </w:r>
      <w:r>
        <w:t xml:space="preserve"> </w:t>
      </w:r>
      <w:r>
        <w:rPr>
          <w:rFonts w:hint="eastAsia"/>
        </w:rPr>
        <w:t>копытных</w:t>
      </w:r>
      <w:r>
        <w:t xml:space="preserve"> </w:t>
      </w:r>
      <w:r>
        <w:rPr>
          <w:rFonts w:hint="eastAsia"/>
        </w:rPr>
        <w:t>животных</w:t>
      </w:r>
      <w:r>
        <w:t xml:space="preserve">: </w:t>
      </w:r>
      <w:r>
        <w:rPr>
          <w:rFonts w:hint="eastAsia"/>
        </w:rPr>
        <w:t>классификация</w:t>
      </w:r>
      <w:r>
        <w:t xml:space="preserve">, </w:t>
      </w:r>
      <w:r>
        <w:rPr>
          <w:rFonts w:hint="eastAsia"/>
        </w:rPr>
        <w:t>типология</w:t>
      </w:r>
    </w:p>
    <w:p w14:paraId="24A06B85" w14:textId="77777777" w:rsidR="004356CC" w:rsidRDefault="004356CC" w:rsidP="004356CC"/>
    <w:p w14:paraId="3949A642" w14:textId="77777777" w:rsidR="004356CC" w:rsidRDefault="004356CC" w:rsidP="004356CC">
      <w:r>
        <w:rPr>
          <w:rFonts w:hint="eastAsia"/>
        </w:rPr>
        <w:t>изображений</w:t>
      </w:r>
    </w:p>
    <w:p w14:paraId="597BFCC1" w14:textId="77777777" w:rsidR="004356CC" w:rsidRDefault="004356CC" w:rsidP="004356CC"/>
    <w:p w14:paraId="049C5C99" w14:textId="77777777" w:rsidR="004356CC" w:rsidRDefault="004356CC" w:rsidP="004356CC">
      <w:r>
        <w:rPr>
          <w:rFonts w:hint="eastAsia"/>
        </w:rPr>
        <w:t>§</w:t>
      </w:r>
      <w:r>
        <w:t xml:space="preserve"> 1. </w:t>
      </w:r>
      <w:r>
        <w:rPr>
          <w:rFonts w:hint="eastAsia"/>
        </w:rPr>
        <w:t>Образ</w:t>
      </w:r>
      <w:r>
        <w:t xml:space="preserve"> </w:t>
      </w:r>
      <w:r>
        <w:rPr>
          <w:rFonts w:hint="eastAsia"/>
        </w:rPr>
        <w:t>оленя</w:t>
      </w:r>
    </w:p>
    <w:p w14:paraId="7D98FCF2" w14:textId="77777777" w:rsidR="004356CC" w:rsidRDefault="004356CC" w:rsidP="004356CC"/>
    <w:p w14:paraId="712CC5EC" w14:textId="77777777" w:rsidR="004356CC" w:rsidRDefault="004356CC" w:rsidP="004356CC">
      <w:r>
        <w:rPr>
          <w:rFonts w:hint="eastAsia"/>
        </w:rPr>
        <w:t>§</w:t>
      </w:r>
      <w:r>
        <w:t xml:space="preserve"> 2. </w:t>
      </w:r>
      <w:r>
        <w:rPr>
          <w:rFonts w:hint="eastAsia"/>
        </w:rPr>
        <w:t>Образ</w:t>
      </w:r>
      <w:r>
        <w:t xml:space="preserve"> </w:t>
      </w:r>
      <w:r>
        <w:rPr>
          <w:rFonts w:hint="eastAsia"/>
        </w:rPr>
        <w:t>быка</w:t>
      </w:r>
    </w:p>
    <w:p w14:paraId="5DB1F23B" w14:textId="77777777" w:rsidR="004356CC" w:rsidRDefault="004356CC" w:rsidP="004356CC"/>
    <w:p w14:paraId="0EA6B93F" w14:textId="77777777" w:rsidR="004356CC" w:rsidRDefault="004356CC" w:rsidP="004356CC">
      <w:r>
        <w:rPr>
          <w:rFonts w:hint="eastAsia"/>
        </w:rPr>
        <w:t>§</w:t>
      </w:r>
      <w:r>
        <w:t xml:space="preserve"> 3. </w:t>
      </w:r>
      <w:r>
        <w:rPr>
          <w:rFonts w:hint="eastAsia"/>
        </w:rPr>
        <w:t>Образ</w:t>
      </w:r>
      <w:r>
        <w:t xml:space="preserve"> </w:t>
      </w:r>
      <w:r>
        <w:rPr>
          <w:rFonts w:hint="eastAsia"/>
        </w:rPr>
        <w:t>лошади</w:t>
      </w:r>
    </w:p>
    <w:p w14:paraId="2D1D6A5F" w14:textId="77777777" w:rsidR="004356CC" w:rsidRDefault="004356CC" w:rsidP="004356CC"/>
    <w:p w14:paraId="5C869919" w14:textId="77777777" w:rsidR="004356CC" w:rsidRDefault="004356CC" w:rsidP="004356CC">
      <w:r>
        <w:rPr>
          <w:rFonts w:hint="eastAsia"/>
        </w:rPr>
        <w:lastRenderedPageBreak/>
        <w:t>§</w:t>
      </w:r>
      <w:r>
        <w:t xml:space="preserve"> 4. </w:t>
      </w:r>
      <w:r>
        <w:rPr>
          <w:rFonts w:hint="eastAsia"/>
        </w:rPr>
        <w:t>Образ</w:t>
      </w:r>
      <w:r>
        <w:t xml:space="preserve"> </w:t>
      </w:r>
      <w:r>
        <w:rPr>
          <w:rFonts w:hint="eastAsia"/>
        </w:rPr>
        <w:t>козла</w:t>
      </w:r>
    </w:p>
    <w:p w14:paraId="32AC4513" w14:textId="77777777" w:rsidR="004356CC" w:rsidRDefault="004356CC" w:rsidP="004356CC"/>
    <w:p w14:paraId="15E2C073" w14:textId="77777777" w:rsidR="004356CC" w:rsidRDefault="004356CC" w:rsidP="004356CC">
      <w:r>
        <w:rPr>
          <w:rFonts w:hint="eastAsia"/>
        </w:rPr>
        <w:t>§</w:t>
      </w:r>
      <w:r>
        <w:t xml:space="preserve"> 5. </w:t>
      </w:r>
      <w:r>
        <w:rPr>
          <w:rFonts w:hint="eastAsia"/>
        </w:rPr>
        <w:t>Образ</w:t>
      </w:r>
      <w:r>
        <w:t xml:space="preserve"> </w:t>
      </w:r>
      <w:r>
        <w:rPr>
          <w:rFonts w:hint="eastAsia"/>
        </w:rPr>
        <w:t>горного</w:t>
      </w:r>
      <w:r>
        <w:t xml:space="preserve"> </w:t>
      </w:r>
      <w:r>
        <w:rPr>
          <w:rFonts w:hint="eastAsia"/>
        </w:rPr>
        <w:t>козла</w:t>
      </w:r>
    </w:p>
    <w:p w14:paraId="36FDA763" w14:textId="77777777" w:rsidR="004356CC" w:rsidRDefault="004356CC" w:rsidP="004356CC"/>
    <w:p w14:paraId="3C0B4FDD" w14:textId="77777777" w:rsidR="004356CC" w:rsidRDefault="004356CC" w:rsidP="004356CC">
      <w:r>
        <w:rPr>
          <w:rFonts w:hint="eastAsia"/>
        </w:rPr>
        <w:t>§</w:t>
      </w:r>
      <w:r>
        <w:t xml:space="preserve"> 6. </w:t>
      </w:r>
      <w:r>
        <w:rPr>
          <w:rFonts w:hint="eastAsia"/>
        </w:rPr>
        <w:t>Образ</w:t>
      </w:r>
      <w:r>
        <w:t xml:space="preserve"> </w:t>
      </w:r>
      <w:r>
        <w:rPr>
          <w:rFonts w:hint="eastAsia"/>
        </w:rPr>
        <w:t>яка</w:t>
      </w:r>
    </w:p>
    <w:p w14:paraId="1903B564" w14:textId="77777777" w:rsidR="004356CC" w:rsidRDefault="004356CC" w:rsidP="004356CC"/>
    <w:p w14:paraId="3E528A94" w14:textId="77777777" w:rsidR="004356CC" w:rsidRDefault="004356CC" w:rsidP="004356CC">
      <w:r>
        <w:rPr>
          <w:rFonts w:hint="eastAsia"/>
        </w:rPr>
        <w:t>§</w:t>
      </w:r>
      <w:r>
        <w:t xml:space="preserve"> 7. </w:t>
      </w:r>
      <w:r>
        <w:rPr>
          <w:rFonts w:hint="eastAsia"/>
        </w:rPr>
        <w:t>Образ</w:t>
      </w:r>
      <w:r>
        <w:t xml:space="preserve"> </w:t>
      </w:r>
      <w:r>
        <w:rPr>
          <w:rFonts w:hint="eastAsia"/>
        </w:rPr>
        <w:t>барана</w:t>
      </w:r>
    </w:p>
    <w:p w14:paraId="7F9B3404" w14:textId="77777777" w:rsidR="004356CC" w:rsidRDefault="004356CC" w:rsidP="004356CC"/>
    <w:p w14:paraId="00277F02" w14:textId="77777777" w:rsidR="004356CC" w:rsidRDefault="004356CC" w:rsidP="004356CC">
      <w:r>
        <w:rPr>
          <w:rFonts w:hint="eastAsia"/>
        </w:rPr>
        <w:t>§</w:t>
      </w:r>
      <w:r>
        <w:t xml:space="preserve"> 8. </w:t>
      </w:r>
      <w:r>
        <w:rPr>
          <w:rFonts w:hint="eastAsia"/>
        </w:rPr>
        <w:t>Образ</w:t>
      </w:r>
      <w:r>
        <w:t xml:space="preserve"> </w:t>
      </w:r>
      <w:r>
        <w:rPr>
          <w:rFonts w:hint="eastAsia"/>
        </w:rPr>
        <w:t>горного</w:t>
      </w:r>
      <w:r>
        <w:t xml:space="preserve"> </w:t>
      </w:r>
      <w:r>
        <w:rPr>
          <w:rFonts w:hint="eastAsia"/>
        </w:rPr>
        <w:t>барана</w:t>
      </w:r>
    </w:p>
    <w:p w14:paraId="06402574" w14:textId="77777777" w:rsidR="004356CC" w:rsidRDefault="004356CC" w:rsidP="004356CC"/>
    <w:p w14:paraId="65E98FAF" w14:textId="77777777" w:rsidR="004356CC" w:rsidRDefault="004356CC" w:rsidP="004356CC">
      <w:r>
        <w:rPr>
          <w:rFonts w:hint="eastAsia"/>
        </w:rPr>
        <w:t>Глава</w:t>
      </w:r>
      <w:r>
        <w:t xml:space="preserve"> 4. </w:t>
      </w:r>
      <w:r>
        <w:rPr>
          <w:rFonts w:hint="eastAsia"/>
        </w:rPr>
        <w:t>Образы</w:t>
      </w:r>
      <w:r>
        <w:t xml:space="preserve"> </w:t>
      </w:r>
      <w:r>
        <w:rPr>
          <w:rFonts w:hint="eastAsia"/>
        </w:rPr>
        <w:t>птицы</w:t>
      </w:r>
      <w:r>
        <w:t xml:space="preserve"> - </w:t>
      </w:r>
      <w:r>
        <w:rPr>
          <w:rFonts w:hint="eastAsia"/>
        </w:rPr>
        <w:t>хищной</w:t>
      </w:r>
      <w:r>
        <w:t xml:space="preserve"> </w:t>
      </w:r>
      <w:r>
        <w:rPr>
          <w:rFonts w:hint="eastAsia"/>
        </w:rPr>
        <w:t>и</w:t>
      </w:r>
      <w:r>
        <w:t xml:space="preserve"> </w:t>
      </w:r>
      <w:r>
        <w:rPr>
          <w:rFonts w:hint="eastAsia"/>
        </w:rPr>
        <w:t>нехищной</w:t>
      </w:r>
      <w:r>
        <w:t xml:space="preserve">: </w:t>
      </w:r>
      <w:r>
        <w:rPr>
          <w:rFonts w:hint="eastAsia"/>
        </w:rPr>
        <w:t>классификация</w:t>
      </w:r>
      <w:r>
        <w:t>,</w:t>
      </w:r>
    </w:p>
    <w:p w14:paraId="4C3A0BCB" w14:textId="77777777" w:rsidR="004356CC" w:rsidRDefault="004356CC" w:rsidP="004356CC"/>
    <w:p w14:paraId="69E34EEC" w14:textId="77777777" w:rsidR="004356CC" w:rsidRDefault="004356CC" w:rsidP="004356CC">
      <w:r>
        <w:rPr>
          <w:rFonts w:hint="eastAsia"/>
        </w:rPr>
        <w:t>типология</w:t>
      </w:r>
    </w:p>
    <w:p w14:paraId="5057AE51" w14:textId="77777777" w:rsidR="004356CC" w:rsidRDefault="004356CC" w:rsidP="004356CC"/>
    <w:p w14:paraId="4EC7398F" w14:textId="77777777" w:rsidR="004356CC" w:rsidRDefault="004356CC" w:rsidP="004356CC">
      <w:r>
        <w:rPr>
          <w:rFonts w:hint="eastAsia"/>
        </w:rPr>
        <w:t>§</w:t>
      </w:r>
      <w:r>
        <w:t xml:space="preserve"> 1. </w:t>
      </w:r>
      <w:r>
        <w:rPr>
          <w:rFonts w:hint="eastAsia"/>
        </w:rPr>
        <w:t>Образ</w:t>
      </w:r>
      <w:r>
        <w:t xml:space="preserve"> </w:t>
      </w:r>
      <w:r>
        <w:rPr>
          <w:rFonts w:hint="eastAsia"/>
        </w:rPr>
        <w:t>хищной</w:t>
      </w:r>
      <w:r>
        <w:t xml:space="preserve"> </w:t>
      </w:r>
      <w:r>
        <w:rPr>
          <w:rFonts w:hint="eastAsia"/>
        </w:rPr>
        <w:t>птицы</w:t>
      </w:r>
    </w:p>
    <w:p w14:paraId="4BF7FE83" w14:textId="77777777" w:rsidR="004356CC" w:rsidRDefault="004356CC" w:rsidP="004356CC"/>
    <w:p w14:paraId="03EBC016" w14:textId="77777777" w:rsidR="004356CC" w:rsidRDefault="004356CC" w:rsidP="004356CC">
      <w:r>
        <w:rPr>
          <w:rFonts w:hint="eastAsia"/>
        </w:rPr>
        <w:t>§</w:t>
      </w:r>
      <w:r>
        <w:t xml:space="preserve"> 2. </w:t>
      </w:r>
      <w:r>
        <w:rPr>
          <w:rFonts w:hint="eastAsia"/>
        </w:rPr>
        <w:t>Образ</w:t>
      </w:r>
      <w:r>
        <w:t xml:space="preserve"> </w:t>
      </w:r>
      <w:r>
        <w:rPr>
          <w:rFonts w:hint="eastAsia"/>
        </w:rPr>
        <w:t>нехищной</w:t>
      </w:r>
      <w:r>
        <w:t xml:space="preserve"> </w:t>
      </w:r>
      <w:r>
        <w:rPr>
          <w:rFonts w:hint="eastAsia"/>
        </w:rPr>
        <w:t>птицы</w:t>
      </w:r>
    </w:p>
    <w:p w14:paraId="0634ACF7" w14:textId="77777777" w:rsidR="004356CC" w:rsidRDefault="004356CC" w:rsidP="004356CC"/>
    <w:p w14:paraId="2DDC3036" w14:textId="77777777" w:rsidR="004356CC" w:rsidRDefault="004356CC" w:rsidP="004356CC">
      <w:r>
        <w:rPr>
          <w:rFonts w:hint="eastAsia"/>
        </w:rPr>
        <w:t>Глава</w:t>
      </w:r>
      <w:r>
        <w:t xml:space="preserve"> 5. </w:t>
      </w:r>
      <w:r>
        <w:rPr>
          <w:rFonts w:hint="eastAsia"/>
        </w:rPr>
        <w:t>Образы</w:t>
      </w:r>
      <w:r>
        <w:t xml:space="preserve"> </w:t>
      </w:r>
      <w:r>
        <w:rPr>
          <w:rFonts w:hint="eastAsia"/>
        </w:rPr>
        <w:t>фантастических</w:t>
      </w:r>
      <w:r>
        <w:t xml:space="preserve"> </w:t>
      </w:r>
      <w:r>
        <w:rPr>
          <w:rFonts w:hint="eastAsia"/>
        </w:rPr>
        <w:t>животных</w:t>
      </w:r>
      <w:r>
        <w:t xml:space="preserve">: </w:t>
      </w:r>
      <w:r>
        <w:rPr>
          <w:rFonts w:hint="eastAsia"/>
        </w:rPr>
        <w:t>классификация</w:t>
      </w:r>
      <w:r>
        <w:t xml:space="preserve">, </w:t>
      </w:r>
      <w:r>
        <w:rPr>
          <w:rFonts w:hint="eastAsia"/>
        </w:rPr>
        <w:t>типология</w:t>
      </w:r>
    </w:p>
    <w:p w14:paraId="73324F19" w14:textId="77777777" w:rsidR="004356CC" w:rsidRDefault="004356CC" w:rsidP="004356CC"/>
    <w:p w14:paraId="6C1156DC" w14:textId="77777777" w:rsidR="004356CC" w:rsidRDefault="004356CC" w:rsidP="004356CC">
      <w:r>
        <w:rPr>
          <w:rFonts w:hint="eastAsia"/>
        </w:rPr>
        <w:t>§</w:t>
      </w:r>
      <w:r>
        <w:t xml:space="preserve"> 1. </w:t>
      </w:r>
      <w:r>
        <w:rPr>
          <w:rFonts w:hint="eastAsia"/>
        </w:rPr>
        <w:t>Образ</w:t>
      </w:r>
      <w:r>
        <w:t xml:space="preserve"> </w:t>
      </w:r>
      <w:r>
        <w:rPr>
          <w:rFonts w:hint="eastAsia"/>
        </w:rPr>
        <w:t>грифона</w:t>
      </w:r>
    </w:p>
    <w:p w14:paraId="703E1B99" w14:textId="77777777" w:rsidR="004356CC" w:rsidRDefault="004356CC" w:rsidP="004356CC"/>
    <w:p w14:paraId="19B5A928" w14:textId="77777777" w:rsidR="004356CC" w:rsidRDefault="004356CC" w:rsidP="004356CC">
      <w:r>
        <w:rPr>
          <w:rFonts w:hint="eastAsia"/>
        </w:rPr>
        <w:t>§</w:t>
      </w:r>
      <w:r>
        <w:t xml:space="preserve"> 2. </w:t>
      </w:r>
      <w:r>
        <w:rPr>
          <w:rFonts w:hint="eastAsia"/>
        </w:rPr>
        <w:t>Образ</w:t>
      </w:r>
      <w:r>
        <w:t xml:space="preserve"> </w:t>
      </w:r>
      <w:r>
        <w:rPr>
          <w:rFonts w:hint="eastAsia"/>
        </w:rPr>
        <w:t>дракона</w:t>
      </w:r>
    </w:p>
    <w:p w14:paraId="69271EA6" w14:textId="77777777" w:rsidR="004356CC" w:rsidRDefault="004356CC" w:rsidP="004356CC"/>
    <w:p w14:paraId="1CCFAC36" w14:textId="77777777" w:rsidR="004356CC" w:rsidRDefault="004356CC" w:rsidP="004356CC">
      <w:r>
        <w:rPr>
          <w:rFonts w:hint="eastAsia"/>
        </w:rPr>
        <w:t>§</w:t>
      </w:r>
      <w:r>
        <w:t xml:space="preserve"> 3. </w:t>
      </w:r>
      <w:r>
        <w:rPr>
          <w:rFonts w:hint="eastAsia"/>
        </w:rPr>
        <w:t>Образ</w:t>
      </w:r>
      <w:r>
        <w:t xml:space="preserve"> </w:t>
      </w:r>
      <w:r>
        <w:rPr>
          <w:rFonts w:hint="eastAsia"/>
        </w:rPr>
        <w:t>единорога</w:t>
      </w:r>
    </w:p>
    <w:p w14:paraId="660E484A" w14:textId="77777777" w:rsidR="004356CC" w:rsidRDefault="004356CC" w:rsidP="004356CC"/>
    <w:p w14:paraId="4CF83352" w14:textId="77777777" w:rsidR="004356CC" w:rsidRDefault="004356CC" w:rsidP="004356CC">
      <w:r>
        <w:rPr>
          <w:rFonts w:hint="eastAsia"/>
        </w:rPr>
        <w:t>§</w:t>
      </w:r>
      <w:r>
        <w:t xml:space="preserve"> 4. </w:t>
      </w:r>
      <w:r>
        <w:rPr>
          <w:rFonts w:hint="eastAsia"/>
        </w:rPr>
        <w:t>Образ</w:t>
      </w:r>
      <w:r>
        <w:t xml:space="preserve"> </w:t>
      </w:r>
      <w:r>
        <w:rPr>
          <w:rFonts w:hint="eastAsia"/>
        </w:rPr>
        <w:t>рогатого</w:t>
      </w:r>
      <w:r>
        <w:t xml:space="preserve"> </w:t>
      </w:r>
      <w:r>
        <w:rPr>
          <w:rFonts w:hint="eastAsia"/>
        </w:rPr>
        <w:t>волка</w:t>
      </w:r>
    </w:p>
    <w:p w14:paraId="68D5B4F7" w14:textId="77777777" w:rsidR="004356CC" w:rsidRDefault="004356CC" w:rsidP="004356CC"/>
    <w:p w14:paraId="698C6250" w14:textId="77777777" w:rsidR="004356CC" w:rsidRDefault="004356CC" w:rsidP="004356CC">
      <w:r>
        <w:rPr>
          <w:rFonts w:hint="eastAsia"/>
        </w:rPr>
        <w:t>Глава</w:t>
      </w:r>
      <w:r>
        <w:t xml:space="preserve"> 6. </w:t>
      </w:r>
      <w:r>
        <w:rPr>
          <w:rFonts w:hint="eastAsia"/>
        </w:rPr>
        <w:t>Прочие</w:t>
      </w:r>
      <w:r>
        <w:t xml:space="preserve"> </w:t>
      </w:r>
      <w:r>
        <w:rPr>
          <w:rFonts w:hint="eastAsia"/>
        </w:rPr>
        <w:t>образы</w:t>
      </w:r>
      <w:r>
        <w:t xml:space="preserve">: </w:t>
      </w:r>
      <w:r>
        <w:rPr>
          <w:rFonts w:hint="eastAsia"/>
        </w:rPr>
        <w:t>классификация</w:t>
      </w:r>
      <w:r>
        <w:t xml:space="preserve">, </w:t>
      </w:r>
      <w:r>
        <w:rPr>
          <w:rFonts w:hint="eastAsia"/>
        </w:rPr>
        <w:t>типология</w:t>
      </w:r>
    </w:p>
    <w:p w14:paraId="49A47732" w14:textId="77777777" w:rsidR="004356CC" w:rsidRDefault="004356CC" w:rsidP="004356CC"/>
    <w:p w14:paraId="457D94BA" w14:textId="77777777" w:rsidR="004356CC" w:rsidRDefault="004356CC" w:rsidP="004356CC">
      <w:r>
        <w:rPr>
          <w:rFonts w:hint="eastAsia"/>
        </w:rPr>
        <w:t>§</w:t>
      </w:r>
      <w:r>
        <w:t xml:space="preserve"> 1. </w:t>
      </w:r>
      <w:r>
        <w:rPr>
          <w:rFonts w:hint="eastAsia"/>
        </w:rPr>
        <w:t>Образ</w:t>
      </w:r>
      <w:r>
        <w:t xml:space="preserve"> </w:t>
      </w:r>
      <w:r>
        <w:rPr>
          <w:rFonts w:hint="eastAsia"/>
        </w:rPr>
        <w:t>змеи</w:t>
      </w:r>
    </w:p>
    <w:p w14:paraId="7DBF7C0F" w14:textId="77777777" w:rsidR="004356CC" w:rsidRDefault="004356CC" w:rsidP="004356CC"/>
    <w:p w14:paraId="36073925" w14:textId="77777777" w:rsidR="004356CC" w:rsidRDefault="004356CC" w:rsidP="004356CC">
      <w:r>
        <w:rPr>
          <w:rFonts w:hint="eastAsia"/>
        </w:rPr>
        <w:t>§</w:t>
      </w:r>
      <w:r>
        <w:t xml:space="preserve"> 2. </w:t>
      </w:r>
      <w:r>
        <w:rPr>
          <w:rFonts w:hint="eastAsia"/>
        </w:rPr>
        <w:t>Образ</w:t>
      </w:r>
      <w:r>
        <w:t xml:space="preserve"> </w:t>
      </w:r>
      <w:r>
        <w:rPr>
          <w:rFonts w:hint="eastAsia"/>
        </w:rPr>
        <w:t>ежа</w:t>
      </w:r>
    </w:p>
    <w:p w14:paraId="4E281748" w14:textId="77777777" w:rsidR="004356CC" w:rsidRDefault="004356CC" w:rsidP="004356CC"/>
    <w:p w14:paraId="73121300" w14:textId="77777777" w:rsidR="004356CC" w:rsidRDefault="004356CC" w:rsidP="004356CC">
      <w:r>
        <w:rPr>
          <w:rFonts w:hint="eastAsia"/>
        </w:rPr>
        <w:t>§</w:t>
      </w:r>
      <w:r>
        <w:t xml:space="preserve"> 3. </w:t>
      </w:r>
      <w:r>
        <w:rPr>
          <w:rFonts w:hint="eastAsia"/>
        </w:rPr>
        <w:t>Образ</w:t>
      </w:r>
      <w:r>
        <w:t xml:space="preserve"> </w:t>
      </w:r>
      <w:r>
        <w:rPr>
          <w:rFonts w:hint="eastAsia"/>
        </w:rPr>
        <w:t>зайца</w:t>
      </w:r>
    </w:p>
    <w:p w14:paraId="176FCBC8" w14:textId="77777777" w:rsidR="004356CC" w:rsidRDefault="004356CC" w:rsidP="004356CC"/>
    <w:p w14:paraId="36E976F9" w14:textId="77777777" w:rsidR="004356CC" w:rsidRDefault="004356CC" w:rsidP="004356CC">
      <w:r>
        <w:rPr>
          <w:rFonts w:hint="eastAsia"/>
        </w:rPr>
        <w:t>§</w:t>
      </w:r>
      <w:r>
        <w:t xml:space="preserve"> 4. </w:t>
      </w:r>
      <w:r>
        <w:rPr>
          <w:rFonts w:hint="eastAsia"/>
        </w:rPr>
        <w:t>Образ</w:t>
      </w:r>
      <w:r>
        <w:t xml:space="preserve"> </w:t>
      </w:r>
      <w:r>
        <w:rPr>
          <w:rFonts w:hint="eastAsia"/>
        </w:rPr>
        <w:t>ящерицы</w:t>
      </w:r>
    </w:p>
    <w:p w14:paraId="3585F497" w14:textId="77777777" w:rsidR="004356CC" w:rsidRDefault="004356CC" w:rsidP="004356CC"/>
    <w:p w14:paraId="6F051F4B" w14:textId="77777777" w:rsidR="004356CC" w:rsidRDefault="004356CC" w:rsidP="004356CC">
      <w:r>
        <w:rPr>
          <w:rFonts w:hint="eastAsia"/>
        </w:rPr>
        <w:t>Глава</w:t>
      </w:r>
      <w:r>
        <w:t xml:space="preserve"> 7. </w:t>
      </w:r>
      <w:r>
        <w:rPr>
          <w:rFonts w:hint="eastAsia"/>
        </w:rPr>
        <w:t>Репертуар</w:t>
      </w:r>
      <w:r>
        <w:t xml:space="preserve">, </w:t>
      </w:r>
      <w:r>
        <w:rPr>
          <w:rFonts w:hint="eastAsia"/>
        </w:rPr>
        <w:t>хронологическая</w:t>
      </w:r>
      <w:r>
        <w:t xml:space="preserve"> </w:t>
      </w:r>
      <w:r>
        <w:rPr>
          <w:rFonts w:hint="eastAsia"/>
        </w:rPr>
        <w:t>и</w:t>
      </w:r>
      <w:r>
        <w:t xml:space="preserve"> </w:t>
      </w:r>
      <w:r>
        <w:rPr>
          <w:rFonts w:hint="eastAsia"/>
        </w:rPr>
        <w:t>пространственная</w:t>
      </w:r>
      <w:r>
        <w:t xml:space="preserve"> </w:t>
      </w:r>
      <w:r>
        <w:rPr>
          <w:rFonts w:hint="eastAsia"/>
        </w:rPr>
        <w:t>динамика</w:t>
      </w:r>
      <w:r>
        <w:t xml:space="preserve"> </w:t>
      </w:r>
      <w:r>
        <w:rPr>
          <w:rFonts w:hint="eastAsia"/>
        </w:rPr>
        <w:t>образов</w:t>
      </w:r>
      <w:r>
        <w:t xml:space="preserve">, </w:t>
      </w:r>
      <w:r>
        <w:rPr>
          <w:rFonts w:hint="eastAsia"/>
        </w:rPr>
        <w:t>сюжетов</w:t>
      </w:r>
      <w:r>
        <w:t xml:space="preserve"> </w:t>
      </w:r>
      <w:r>
        <w:rPr>
          <w:rFonts w:hint="eastAsia"/>
        </w:rPr>
        <w:t>и</w:t>
      </w:r>
      <w:r>
        <w:t xml:space="preserve"> </w:t>
      </w:r>
      <w:r>
        <w:rPr>
          <w:rFonts w:hint="eastAsia"/>
        </w:rPr>
        <w:t>мотивов</w:t>
      </w:r>
      <w:r>
        <w:t xml:space="preserve"> </w:t>
      </w:r>
      <w:r>
        <w:rPr>
          <w:rFonts w:hint="eastAsia"/>
        </w:rPr>
        <w:t>хуннского</w:t>
      </w:r>
      <w:r>
        <w:t xml:space="preserve"> </w:t>
      </w:r>
      <w:r>
        <w:rPr>
          <w:rFonts w:hint="eastAsia"/>
        </w:rPr>
        <w:t>звериного</w:t>
      </w:r>
      <w:r>
        <w:t xml:space="preserve"> </w:t>
      </w:r>
      <w:r>
        <w:rPr>
          <w:rFonts w:hint="eastAsia"/>
        </w:rPr>
        <w:t>стиля</w:t>
      </w:r>
      <w:r>
        <w:t>.</w:t>
      </w:r>
    </w:p>
    <w:p w14:paraId="328E634D" w14:textId="77777777" w:rsidR="004356CC" w:rsidRDefault="004356CC" w:rsidP="004356CC"/>
    <w:p w14:paraId="1B845FE9" w14:textId="77777777" w:rsidR="004356CC" w:rsidRDefault="004356CC" w:rsidP="004356CC">
      <w:r>
        <w:rPr>
          <w:rFonts w:hint="eastAsia"/>
        </w:rPr>
        <w:t>§</w:t>
      </w:r>
      <w:r>
        <w:t xml:space="preserve"> 1. </w:t>
      </w:r>
      <w:r>
        <w:rPr>
          <w:rFonts w:hint="eastAsia"/>
        </w:rPr>
        <w:t>Проблема</w:t>
      </w:r>
      <w:r>
        <w:t xml:space="preserve"> </w:t>
      </w:r>
      <w:r>
        <w:rPr>
          <w:rFonts w:hint="eastAsia"/>
        </w:rPr>
        <w:t>основных</w:t>
      </w:r>
      <w:r>
        <w:t xml:space="preserve"> </w:t>
      </w:r>
      <w:r>
        <w:rPr>
          <w:rFonts w:hint="eastAsia"/>
        </w:rPr>
        <w:t>хронологических</w:t>
      </w:r>
      <w:r>
        <w:t xml:space="preserve"> </w:t>
      </w:r>
      <w:r>
        <w:rPr>
          <w:rFonts w:hint="eastAsia"/>
        </w:rPr>
        <w:t>индикаторов</w:t>
      </w:r>
      <w:r>
        <w:t xml:space="preserve"> </w:t>
      </w:r>
      <w:r>
        <w:rPr>
          <w:rFonts w:hint="eastAsia"/>
        </w:rPr>
        <w:t>изображений</w:t>
      </w:r>
      <w:r>
        <w:t xml:space="preserve"> </w:t>
      </w:r>
      <w:r>
        <w:rPr>
          <w:rFonts w:hint="eastAsia"/>
        </w:rPr>
        <w:t>хуннского</w:t>
      </w:r>
    </w:p>
    <w:p w14:paraId="40602671" w14:textId="77777777" w:rsidR="004356CC" w:rsidRDefault="004356CC" w:rsidP="004356CC"/>
    <w:p w14:paraId="43AF8AC0" w14:textId="77777777" w:rsidR="004356CC" w:rsidRDefault="004356CC" w:rsidP="004356CC">
      <w:r>
        <w:rPr>
          <w:rFonts w:hint="eastAsia"/>
        </w:rPr>
        <w:t>звериного</w:t>
      </w:r>
      <w:r>
        <w:t xml:space="preserve"> </w:t>
      </w:r>
      <w:r>
        <w:rPr>
          <w:rFonts w:hint="eastAsia"/>
        </w:rPr>
        <w:t>стиля</w:t>
      </w:r>
    </w:p>
    <w:p w14:paraId="406ACF73" w14:textId="77777777" w:rsidR="004356CC" w:rsidRDefault="004356CC" w:rsidP="004356CC"/>
    <w:p w14:paraId="5CA5579A" w14:textId="77777777" w:rsidR="004356CC" w:rsidRDefault="004356CC" w:rsidP="004356CC">
      <w:r>
        <w:rPr>
          <w:rFonts w:hint="eastAsia"/>
        </w:rPr>
        <w:t>§</w:t>
      </w:r>
      <w:r>
        <w:t xml:space="preserve"> 2. </w:t>
      </w:r>
      <w:r>
        <w:rPr>
          <w:rFonts w:hint="eastAsia"/>
        </w:rPr>
        <w:t>Основные</w:t>
      </w:r>
      <w:r>
        <w:t xml:space="preserve"> </w:t>
      </w:r>
      <w:r>
        <w:rPr>
          <w:rFonts w:hint="eastAsia"/>
        </w:rPr>
        <w:t>статистические</w:t>
      </w:r>
      <w:r>
        <w:t xml:space="preserve"> </w:t>
      </w:r>
      <w:r>
        <w:rPr>
          <w:rFonts w:hint="eastAsia"/>
        </w:rPr>
        <w:t>показатели</w:t>
      </w:r>
    </w:p>
    <w:p w14:paraId="4E1E8D34" w14:textId="77777777" w:rsidR="004356CC" w:rsidRDefault="004356CC" w:rsidP="004356CC"/>
    <w:p w14:paraId="051BF111" w14:textId="77777777" w:rsidR="004356CC" w:rsidRDefault="004356CC" w:rsidP="004356CC">
      <w:r>
        <w:rPr>
          <w:rFonts w:hint="eastAsia"/>
        </w:rPr>
        <w:t>§</w:t>
      </w:r>
      <w:r>
        <w:t xml:space="preserve"> 3. </w:t>
      </w:r>
      <w:r>
        <w:rPr>
          <w:rFonts w:hint="eastAsia"/>
        </w:rPr>
        <w:t>Хронологическая</w:t>
      </w:r>
      <w:r>
        <w:t xml:space="preserve"> </w:t>
      </w:r>
      <w:r>
        <w:rPr>
          <w:rFonts w:hint="eastAsia"/>
        </w:rPr>
        <w:t>и</w:t>
      </w:r>
      <w:r>
        <w:t xml:space="preserve"> </w:t>
      </w:r>
      <w:r>
        <w:rPr>
          <w:rFonts w:hint="eastAsia"/>
        </w:rPr>
        <w:t>пространственная</w:t>
      </w:r>
      <w:r>
        <w:t xml:space="preserve"> </w:t>
      </w:r>
      <w:r>
        <w:rPr>
          <w:rFonts w:hint="eastAsia"/>
        </w:rPr>
        <w:t>динамика</w:t>
      </w:r>
      <w:r>
        <w:t xml:space="preserve"> </w:t>
      </w:r>
      <w:r>
        <w:rPr>
          <w:rFonts w:hint="eastAsia"/>
        </w:rPr>
        <w:t>образов</w:t>
      </w:r>
      <w:r>
        <w:t xml:space="preserve">, </w:t>
      </w:r>
      <w:r>
        <w:rPr>
          <w:rFonts w:hint="eastAsia"/>
        </w:rPr>
        <w:t>сюжетов</w:t>
      </w:r>
      <w:r>
        <w:t xml:space="preserve"> </w:t>
      </w:r>
      <w:r>
        <w:rPr>
          <w:rFonts w:hint="eastAsia"/>
        </w:rPr>
        <w:t>и</w:t>
      </w:r>
      <w:r>
        <w:t xml:space="preserve"> </w:t>
      </w:r>
      <w:r>
        <w:rPr>
          <w:rFonts w:hint="eastAsia"/>
        </w:rPr>
        <w:t>мотивов</w:t>
      </w:r>
    </w:p>
    <w:p w14:paraId="1BFBBF3E" w14:textId="77777777" w:rsidR="004356CC" w:rsidRDefault="004356CC" w:rsidP="004356CC"/>
    <w:p w14:paraId="23E46B7E" w14:textId="77777777" w:rsidR="004356CC" w:rsidRDefault="004356CC" w:rsidP="004356CC">
      <w:r>
        <w:rPr>
          <w:rFonts w:hint="eastAsia"/>
        </w:rPr>
        <w:t>хуннского</w:t>
      </w:r>
      <w:r>
        <w:t xml:space="preserve"> </w:t>
      </w:r>
      <w:r>
        <w:rPr>
          <w:rFonts w:hint="eastAsia"/>
        </w:rPr>
        <w:t>звериного</w:t>
      </w:r>
      <w:r>
        <w:t xml:space="preserve"> </w:t>
      </w:r>
      <w:r>
        <w:rPr>
          <w:rFonts w:hint="eastAsia"/>
        </w:rPr>
        <w:t>стиля</w:t>
      </w:r>
    </w:p>
    <w:p w14:paraId="0CFC7C92" w14:textId="77777777" w:rsidR="004356CC" w:rsidRDefault="004356CC" w:rsidP="004356CC"/>
    <w:p w14:paraId="4D439E91" w14:textId="77777777" w:rsidR="004356CC" w:rsidRDefault="004356CC" w:rsidP="004356CC">
      <w:r>
        <w:rPr>
          <w:rFonts w:hint="eastAsia"/>
        </w:rPr>
        <w:t>§</w:t>
      </w:r>
      <w:r>
        <w:t xml:space="preserve"> 3-1. </w:t>
      </w:r>
      <w:r>
        <w:rPr>
          <w:rFonts w:hint="eastAsia"/>
        </w:rPr>
        <w:t>Хронологическая</w:t>
      </w:r>
      <w:r>
        <w:t xml:space="preserve"> </w:t>
      </w:r>
      <w:r>
        <w:rPr>
          <w:rFonts w:hint="eastAsia"/>
        </w:rPr>
        <w:t>и</w:t>
      </w:r>
      <w:r>
        <w:t xml:space="preserve"> </w:t>
      </w:r>
      <w:r>
        <w:rPr>
          <w:rFonts w:hint="eastAsia"/>
        </w:rPr>
        <w:t>пространственная</w:t>
      </w:r>
      <w:r>
        <w:t xml:space="preserve"> </w:t>
      </w:r>
      <w:r>
        <w:rPr>
          <w:rFonts w:hint="eastAsia"/>
        </w:rPr>
        <w:t>динамика</w:t>
      </w:r>
      <w:r>
        <w:t xml:space="preserve"> </w:t>
      </w:r>
      <w:r>
        <w:rPr>
          <w:rFonts w:hint="eastAsia"/>
        </w:rPr>
        <w:t>мегаобраза</w:t>
      </w:r>
      <w:r>
        <w:t xml:space="preserve"> </w:t>
      </w:r>
      <w:r>
        <w:rPr>
          <w:rFonts w:hint="eastAsia"/>
        </w:rPr>
        <w:t>хищника</w:t>
      </w:r>
    </w:p>
    <w:p w14:paraId="3626FCFD" w14:textId="77777777" w:rsidR="004356CC" w:rsidRDefault="004356CC" w:rsidP="004356CC"/>
    <w:p w14:paraId="10C4475C" w14:textId="77777777" w:rsidR="004356CC" w:rsidRDefault="004356CC" w:rsidP="004356CC">
      <w:r>
        <w:rPr>
          <w:rFonts w:hint="eastAsia"/>
        </w:rPr>
        <w:t>§</w:t>
      </w:r>
      <w:r>
        <w:t xml:space="preserve"> 3-2. </w:t>
      </w:r>
      <w:r>
        <w:rPr>
          <w:rFonts w:hint="eastAsia"/>
        </w:rPr>
        <w:t>Хронологическая</w:t>
      </w:r>
      <w:r>
        <w:t xml:space="preserve"> </w:t>
      </w:r>
      <w:r>
        <w:rPr>
          <w:rFonts w:hint="eastAsia"/>
        </w:rPr>
        <w:t>и</w:t>
      </w:r>
      <w:r>
        <w:t xml:space="preserve"> </w:t>
      </w:r>
      <w:r>
        <w:rPr>
          <w:rFonts w:hint="eastAsia"/>
        </w:rPr>
        <w:t>пространственная</w:t>
      </w:r>
      <w:r>
        <w:t xml:space="preserve"> </w:t>
      </w:r>
      <w:r>
        <w:rPr>
          <w:rFonts w:hint="eastAsia"/>
        </w:rPr>
        <w:t>динамика</w:t>
      </w:r>
      <w:r>
        <w:t xml:space="preserve"> </w:t>
      </w:r>
      <w:r>
        <w:rPr>
          <w:rFonts w:hint="eastAsia"/>
        </w:rPr>
        <w:t>образов</w:t>
      </w:r>
      <w:r>
        <w:t xml:space="preserve"> </w:t>
      </w:r>
      <w:r>
        <w:rPr>
          <w:rFonts w:hint="eastAsia"/>
        </w:rPr>
        <w:t>копытных</w:t>
      </w:r>
    </w:p>
    <w:p w14:paraId="54F258E8" w14:textId="77777777" w:rsidR="004356CC" w:rsidRDefault="004356CC" w:rsidP="004356CC"/>
    <w:p w14:paraId="704996DE" w14:textId="77777777" w:rsidR="004356CC" w:rsidRDefault="004356CC" w:rsidP="004356CC">
      <w:r>
        <w:rPr>
          <w:rFonts w:hint="eastAsia"/>
        </w:rPr>
        <w:t>§</w:t>
      </w:r>
      <w:r>
        <w:t xml:space="preserve"> 3-3. </w:t>
      </w:r>
      <w:r>
        <w:rPr>
          <w:rFonts w:hint="eastAsia"/>
        </w:rPr>
        <w:t>Хронологическая</w:t>
      </w:r>
      <w:r>
        <w:t xml:space="preserve"> </w:t>
      </w:r>
      <w:r>
        <w:rPr>
          <w:rFonts w:hint="eastAsia"/>
        </w:rPr>
        <w:t>и</w:t>
      </w:r>
      <w:r>
        <w:t xml:space="preserve"> </w:t>
      </w:r>
      <w:r>
        <w:rPr>
          <w:rFonts w:hint="eastAsia"/>
        </w:rPr>
        <w:t>пространственная</w:t>
      </w:r>
      <w:r>
        <w:t xml:space="preserve"> </w:t>
      </w:r>
      <w:r>
        <w:rPr>
          <w:rFonts w:hint="eastAsia"/>
        </w:rPr>
        <w:t>динамика</w:t>
      </w:r>
      <w:r>
        <w:t xml:space="preserve"> </w:t>
      </w:r>
      <w:r>
        <w:rPr>
          <w:rFonts w:hint="eastAsia"/>
        </w:rPr>
        <w:t>образов</w:t>
      </w:r>
      <w:r>
        <w:t xml:space="preserve"> </w:t>
      </w:r>
      <w:r>
        <w:rPr>
          <w:rFonts w:hint="eastAsia"/>
        </w:rPr>
        <w:t>птицы</w:t>
      </w:r>
    </w:p>
    <w:p w14:paraId="522DB3A4" w14:textId="77777777" w:rsidR="004356CC" w:rsidRDefault="004356CC" w:rsidP="004356CC"/>
    <w:p w14:paraId="3E51711F" w14:textId="77777777" w:rsidR="004356CC" w:rsidRDefault="004356CC" w:rsidP="004356CC">
      <w:r>
        <w:rPr>
          <w:rFonts w:hint="eastAsia"/>
        </w:rPr>
        <w:t>§</w:t>
      </w:r>
      <w:r>
        <w:t xml:space="preserve"> 3-4. </w:t>
      </w:r>
      <w:r>
        <w:rPr>
          <w:rFonts w:hint="eastAsia"/>
        </w:rPr>
        <w:t>Хронологическая</w:t>
      </w:r>
      <w:r>
        <w:t xml:space="preserve"> </w:t>
      </w:r>
      <w:r>
        <w:rPr>
          <w:rFonts w:hint="eastAsia"/>
        </w:rPr>
        <w:t>и</w:t>
      </w:r>
      <w:r>
        <w:t xml:space="preserve"> </w:t>
      </w:r>
      <w:r>
        <w:rPr>
          <w:rFonts w:hint="eastAsia"/>
        </w:rPr>
        <w:t>пространственная</w:t>
      </w:r>
      <w:r>
        <w:t xml:space="preserve"> </w:t>
      </w:r>
      <w:r>
        <w:rPr>
          <w:rFonts w:hint="eastAsia"/>
        </w:rPr>
        <w:t>динамика</w:t>
      </w:r>
      <w:r>
        <w:t xml:space="preserve"> </w:t>
      </w:r>
      <w:r>
        <w:rPr>
          <w:rFonts w:hint="eastAsia"/>
        </w:rPr>
        <w:t>образов</w:t>
      </w:r>
      <w:r>
        <w:t xml:space="preserve"> </w:t>
      </w:r>
      <w:r>
        <w:rPr>
          <w:rFonts w:hint="eastAsia"/>
        </w:rPr>
        <w:t>фантастических</w:t>
      </w:r>
    </w:p>
    <w:p w14:paraId="556D843B" w14:textId="77777777" w:rsidR="004356CC" w:rsidRDefault="004356CC" w:rsidP="004356CC"/>
    <w:p w14:paraId="6576C0B2" w14:textId="77777777" w:rsidR="004356CC" w:rsidRDefault="004356CC" w:rsidP="004356CC">
      <w:r>
        <w:rPr>
          <w:rFonts w:hint="eastAsia"/>
        </w:rPr>
        <w:t>животных</w:t>
      </w:r>
    </w:p>
    <w:p w14:paraId="17CB50C5" w14:textId="77777777" w:rsidR="004356CC" w:rsidRDefault="004356CC" w:rsidP="004356CC"/>
    <w:p w14:paraId="6DE662D1" w14:textId="77777777" w:rsidR="004356CC" w:rsidRDefault="004356CC" w:rsidP="004356CC">
      <w:r>
        <w:rPr>
          <w:rFonts w:hint="eastAsia"/>
        </w:rPr>
        <w:t>§</w:t>
      </w:r>
      <w:r>
        <w:t xml:space="preserve"> 3-5. </w:t>
      </w:r>
      <w:r>
        <w:rPr>
          <w:rFonts w:hint="eastAsia"/>
        </w:rPr>
        <w:t>Хронологическая</w:t>
      </w:r>
      <w:r>
        <w:t xml:space="preserve"> </w:t>
      </w:r>
      <w:r>
        <w:rPr>
          <w:rFonts w:hint="eastAsia"/>
        </w:rPr>
        <w:t>и</w:t>
      </w:r>
      <w:r>
        <w:t xml:space="preserve"> </w:t>
      </w:r>
      <w:r>
        <w:rPr>
          <w:rFonts w:hint="eastAsia"/>
        </w:rPr>
        <w:t>пространственная</w:t>
      </w:r>
      <w:r>
        <w:t xml:space="preserve"> </w:t>
      </w:r>
      <w:r>
        <w:rPr>
          <w:rFonts w:hint="eastAsia"/>
        </w:rPr>
        <w:t>динамика</w:t>
      </w:r>
      <w:r>
        <w:t xml:space="preserve"> </w:t>
      </w:r>
      <w:r>
        <w:rPr>
          <w:rFonts w:hint="eastAsia"/>
        </w:rPr>
        <w:t>образов</w:t>
      </w:r>
      <w:r>
        <w:t xml:space="preserve"> </w:t>
      </w:r>
      <w:r>
        <w:rPr>
          <w:rFonts w:hint="eastAsia"/>
        </w:rPr>
        <w:t>прочих</w:t>
      </w:r>
    </w:p>
    <w:p w14:paraId="3A69D02E" w14:textId="77777777" w:rsidR="004356CC" w:rsidRDefault="004356CC" w:rsidP="004356CC"/>
    <w:p w14:paraId="0864500D" w14:textId="77777777" w:rsidR="004356CC" w:rsidRDefault="004356CC" w:rsidP="004356CC">
      <w:r>
        <w:rPr>
          <w:rFonts w:hint="eastAsia"/>
        </w:rPr>
        <w:t>животных</w:t>
      </w:r>
    </w:p>
    <w:p w14:paraId="0B5FC650" w14:textId="77777777" w:rsidR="004356CC" w:rsidRDefault="004356CC" w:rsidP="004356CC"/>
    <w:p w14:paraId="74479864" w14:textId="77777777" w:rsidR="004356CC" w:rsidRDefault="004356CC" w:rsidP="004356CC">
      <w:r>
        <w:rPr>
          <w:rFonts w:hint="eastAsia"/>
        </w:rPr>
        <w:t>§</w:t>
      </w:r>
      <w:r>
        <w:t xml:space="preserve"> 4. </w:t>
      </w:r>
      <w:r>
        <w:rPr>
          <w:rFonts w:hint="eastAsia"/>
        </w:rPr>
        <w:t>Развитие</w:t>
      </w:r>
      <w:r>
        <w:t xml:space="preserve"> </w:t>
      </w:r>
      <w:r>
        <w:rPr>
          <w:rFonts w:hint="eastAsia"/>
        </w:rPr>
        <w:t>хуннского</w:t>
      </w:r>
      <w:r>
        <w:t xml:space="preserve"> </w:t>
      </w:r>
      <w:r>
        <w:rPr>
          <w:rFonts w:hint="eastAsia"/>
        </w:rPr>
        <w:t>звериного</w:t>
      </w:r>
      <w:r>
        <w:t xml:space="preserve"> </w:t>
      </w:r>
      <w:r>
        <w:rPr>
          <w:rFonts w:hint="eastAsia"/>
        </w:rPr>
        <w:t>стиля</w:t>
      </w:r>
      <w:r>
        <w:t xml:space="preserve"> (</w:t>
      </w:r>
      <w:r>
        <w:rPr>
          <w:rFonts w:hint="eastAsia"/>
        </w:rPr>
        <w:t>периодизация</w:t>
      </w:r>
      <w:r>
        <w:t xml:space="preserve"> </w:t>
      </w:r>
      <w:r>
        <w:rPr>
          <w:rFonts w:hint="eastAsia"/>
        </w:rPr>
        <w:t>и</w:t>
      </w:r>
      <w:r>
        <w:t xml:space="preserve"> </w:t>
      </w:r>
      <w:r>
        <w:rPr>
          <w:rFonts w:hint="eastAsia"/>
        </w:rPr>
        <w:t>хронология</w:t>
      </w:r>
      <w:r>
        <w:t>)</w:t>
      </w:r>
    </w:p>
    <w:p w14:paraId="79AE3068" w14:textId="77777777" w:rsidR="004356CC" w:rsidRDefault="004356CC" w:rsidP="004356CC"/>
    <w:p w14:paraId="2A83FE31" w14:textId="77777777" w:rsidR="004356CC" w:rsidRDefault="004356CC" w:rsidP="004356CC">
      <w:r>
        <w:rPr>
          <w:rFonts w:hint="eastAsia"/>
        </w:rPr>
        <w:t>Заключение</w:t>
      </w:r>
    </w:p>
    <w:p w14:paraId="24BB73BF" w14:textId="77777777" w:rsidR="004356CC" w:rsidRDefault="004356CC" w:rsidP="004356CC"/>
    <w:p w14:paraId="465426FA" w14:textId="77777777" w:rsidR="004356CC" w:rsidRDefault="004356CC" w:rsidP="004356CC">
      <w:r>
        <w:rPr>
          <w:rFonts w:hint="eastAsia"/>
        </w:rPr>
        <w:t>Список</w:t>
      </w:r>
      <w:r>
        <w:t xml:space="preserve"> </w:t>
      </w:r>
      <w:r>
        <w:rPr>
          <w:rFonts w:hint="eastAsia"/>
        </w:rPr>
        <w:t>литературы</w:t>
      </w:r>
    </w:p>
    <w:p w14:paraId="25680E54" w14:textId="77777777" w:rsidR="004356CC" w:rsidRDefault="004356CC" w:rsidP="004356CC"/>
    <w:p w14:paraId="23FA6743" w14:textId="77777777" w:rsidR="004356CC" w:rsidRDefault="004356CC" w:rsidP="004356CC">
      <w:r>
        <w:rPr>
          <w:rFonts w:hint="eastAsia"/>
        </w:rPr>
        <w:t>Приложение</w:t>
      </w:r>
      <w:r>
        <w:t xml:space="preserve"> 1. </w:t>
      </w:r>
      <w:r>
        <w:rPr>
          <w:rFonts w:hint="eastAsia"/>
        </w:rPr>
        <w:t>Каталог</w:t>
      </w:r>
      <w:r>
        <w:t xml:space="preserve"> </w:t>
      </w:r>
      <w:r>
        <w:rPr>
          <w:rFonts w:hint="eastAsia"/>
        </w:rPr>
        <w:t>классифицированных</w:t>
      </w:r>
      <w:r>
        <w:t xml:space="preserve"> </w:t>
      </w:r>
      <w:r>
        <w:rPr>
          <w:rFonts w:hint="eastAsia"/>
        </w:rPr>
        <w:t>изображений</w:t>
      </w:r>
      <w:r>
        <w:t xml:space="preserve"> </w:t>
      </w:r>
      <w:r>
        <w:rPr>
          <w:rFonts w:hint="eastAsia"/>
        </w:rPr>
        <w:t>хуннского</w:t>
      </w:r>
    </w:p>
    <w:p w14:paraId="58583866" w14:textId="77777777" w:rsidR="004356CC" w:rsidRDefault="004356CC" w:rsidP="004356CC"/>
    <w:p w14:paraId="4B7890B3" w14:textId="77777777" w:rsidR="004356CC" w:rsidRDefault="004356CC" w:rsidP="004356CC">
      <w:r>
        <w:rPr>
          <w:rFonts w:hint="eastAsia"/>
        </w:rPr>
        <w:t>звериного</w:t>
      </w:r>
      <w:r>
        <w:t xml:space="preserve"> </w:t>
      </w:r>
      <w:r>
        <w:rPr>
          <w:rFonts w:hint="eastAsia"/>
        </w:rPr>
        <w:t>стиля</w:t>
      </w:r>
    </w:p>
    <w:p w14:paraId="6B53EF3A" w14:textId="77777777" w:rsidR="004356CC" w:rsidRDefault="004356CC" w:rsidP="004356CC"/>
    <w:p w14:paraId="144A09F7" w14:textId="0E0D79DC" w:rsidR="004356CC" w:rsidRPr="004356CC" w:rsidRDefault="004356CC" w:rsidP="004356CC">
      <w:r>
        <w:rPr>
          <w:rFonts w:hint="eastAsia"/>
        </w:rPr>
        <w:t>Приложение</w:t>
      </w:r>
      <w:r>
        <w:t xml:space="preserve"> 2. </w:t>
      </w:r>
      <w:r>
        <w:rPr>
          <w:rFonts w:hint="eastAsia"/>
        </w:rPr>
        <w:t>Репродукции</w:t>
      </w:r>
      <w:r>
        <w:t xml:space="preserve"> </w:t>
      </w:r>
      <w:r>
        <w:rPr>
          <w:rFonts w:hint="eastAsia"/>
        </w:rPr>
        <w:t>изображений</w:t>
      </w:r>
      <w:r>
        <w:t xml:space="preserve"> </w:t>
      </w:r>
      <w:r>
        <w:rPr>
          <w:rFonts w:hint="eastAsia"/>
        </w:rPr>
        <w:t>хуннского</w:t>
      </w:r>
      <w:r>
        <w:t xml:space="preserve"> </w:t>
      </w:r>
      <w:r>
        <w:rPr>
          <w:rFonts w:hint="eastAsia"/>
        </w:rPr>
        <w:t>звериного</w:t>
      </w:r>
      <w:r>
        <w:t xml:space="preserve"> </w:t>
      </w:r>
      <w:r>
        <w:rPr>
          <w:rFonts w:hint="eastAsia"/>
        </w:rPr>
        <w:t>стиля</w:t>
      </w:r>
      <w:r>
        <w:t xml:space="preserve">..218 </w:t>
      </w:r>
      <w:r>
        <w:rPr>
          <w:rFonts w:hint="eastAsia"/>
        </w:rPr>
        <w:t>Приложение</w:t>
      </w:r>
      <w:r>
        <w:t xml:space="preserve"> 3. </w:t>
      </w:r>
      <w:r>
        <w:rPr>
          <w:rFonts w:hint="eastAsia"/>
        </w:rPr>
        <w:t>Обобщающие</w:t>
      </w:r>
      <w:r>
        <w:t xml:space="preserve"> </w:t>
      </w:r>
      <w:r>
        <w:rPr>
          <w:rFonts w:hint="eastAsia"/>
        </w:rPr>
        <w:t>статистические</w:t>
      </w:r>
      <w:r>
        <w:t xml:space="preserve"> </w:t>
      </w:r>
      <w:r>
        <w:rPr>
          <w:rFonts w:hint="eastAsia"/>
        </w:rPr>
        <w:t>и</w:t>
      </w:r>
      <w:r>
        <w:t xml:space="preserve"> </w:t>
      </w:r>
      <w:r>
        <w:rPr>
          <w:rFonts w:hint="eastAsia"/>
        </w:rPr>
        <w:t>хронологические</w:t>
      </w:r>
      <w:r>
        <w:t xml:space="preserve"> </w:t>
      </w:r>
      <w:r>
        <w:rPr>
          <w:rFonts w:hint="eastAsia"/>
        </w:rPr>
        <w:t>таблицы</w:t>
      </w:r>
      <w:r>
        <w:t xml:space="preserve"> </w:t>
      </w:r>
      <w:r>
        <w:rPr>
          <w:rFonts w:hint="eastAsia"/>
        </w:rPr>
        <w:t>и</w:t>
      </w:r>
      <w:r>
        <w:t xml:space="preserve"> </w:t>
      </w:r>
      <w:r>
        <w:rPr>
          <w:rFonts w:hint="eastAsia"/>
        </w:rPr>
        <w:t>карта</w:t>
      </w:r>
    </w:p>
    <w:sectPr w:rsidR="004356CC" w:rsidRPr="004356CC" w:rsidSect="005016B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D30F" w14:textId="77777777" w:rsidR="005016BF" w:rsidRDefault="005016BF">
      <w:pPr>
        <w:spacing w:after="0" w:line="240" w:lineRule="auto"/>
      </w:pPr>
      <w:r>
        <w:separator/>
      </w:r>
    </w:p>
  </w:endnote>
  <w:endnote w:type="continuationSeparator" w:id="0">
    <w:p w14:paraId="09615064" w14:textId="77777777" w:rsidR="005016BF" w:rsidRDefault="0050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5C33B" w14:textId="77777777" w:rsidR="005016BF" w:rsidRDefault="005016BF"/>
    <w:p w14:paraId="086F8488" w14:textId="77777777" w:rsidR="005016BF" w:rsidRDefault="005016BF"/>
    <w:p w14:paraId="393BFD92" w14:textId="77777777" w:rsidR="005016BF" w:rsidRDefault="005016BF"/>
    <w:p w14:paraId="4D7B8B4D" w14:textId="77777777" w:rsidR="005016BF" w:rsidRDefault="005016BF"/>
    <w:p w14:paraId="179BEAD5" w14:textId="77777777" w:rsidR="005016BF" w:rsidRDefault="005016BF"/>
    <w:p w14:paraId="538CA965" w14:textId="77777777" w:rsidR="005016BF" w:rsidRDefault="005016BF"/>
    <w:p w14:paraId="564B747C" w14:textId="77777777" w:rsidR="005016BF" w:rsidRDefault="005016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DAB58C" wp14:editId="7E739C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E4C34" w14:textId="77777777" w:rsidR="005016BF" w:rsidRDefault="005016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DAB5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EE4C34" w14:textId="77777777" w:rsidR="005016BF" w:rsidRDefault="005016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C0AF5C" w14:textId="77777777" w:rsidR="005016BF" w:rsidRDefault="005016BF"/>
    <w:p w14:paraId="26142EFF" w14:textId="77777777" w:rsidR="005016BF" w:rsidRDefault="005016BF"/>
    <w:p w14:paraId="6F5BA68E" w14:textId="77777777" w:rsidR="005016BF" w:rsidRDefault="005016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3FBA52" wp14:editId="0BDBA3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7915" w14:textId="77777777" w:rsidR="005016BF" w:rsidRDefault="005016BF"/>
                          <w:p w14:paraId="4A1E0D0B" w14:textId="77777777" w:rsidR="005016BF" w:rsidRDefault="005016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3FBA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DC7915" w14:textId="77777777" w:rsidR="005016BF" w:rsidRDefault="005016BF"/>
                    <w:p w14:paraId="4A1E0D0B" w14:textId="77777777" w:rsidR="005016BF" w:rsidRDefault="005016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117F16" w14:textId="77777777" w:rsidR="005016BF" w:rsidRDefault="005016BF"/>
    <w:p w14:paraId="7C453F3D" w14:textId="77777777" w:rsidR="005016BF" w:rsidRDefault="005016BF">
      <w:pPr>
        <w:rPr>
          <w:sz w:val="2"/>
          <w:szCs w:val="2"/>
        </w:rPr>
      </w:pPr>
    </w:p>
    <w:p w14:paraId="0797F59C" w14:textId="77777777" w:rsidR="005016BF" w:rsidRDefault="005016BF"/>
    <w:p w14:paraId="6BB60B41" w14:textId="77777777" w:rsidR="005016BF" w:rsidRDefault="005016BF">
      <w:pPr>
        <w:spacing w:after="0" w:line="240" w:lineRule="auto"/>
      </w:pPr>
    </w:p>
  </w:footnote>
  <w:footnote w:type="continuationSeparator" w:id="0">
    <w:p w14:paraId="59A36716" w14:textId="77777777" w:rsidR="005016BF" w:rsidRDefault="00501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6BF"/>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54245</TotalTime>
  <Pages>4</Pages>
  <Words>315</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876</cp:revision>
  <cp:lastPrinted>2009-02-06T05:36:00Z</cp:lastPrinted>
  <dcterms:created xsi:type="dcterms:W3CDTF">2024-01-07T13:43:00Z</dcterms:created>
  <dcterms:modified xsi:type="dcterms:W3CDTF">2024-04-01T12:03:00Z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