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A85DE" w14:textId="7D150F6F" w:rsidR="005C6E17" w:rsidRDefault="00EF3821" w:rsidP="00EF3821">
      <w:r w:rsidRPr="00EF3821">
        <w:rPr>
          <w:rFonts w:hint="eastAsia"/>
        </w:rPr>
        <w:t>Мифтахов</w:t>
      </w:r>
      <w:r w:rsidRPr="00EF3821">
        <w:t xml:space="preserve"> </w:t>
      </w:r>
      <w:r w:rsidRPr="00EF3821">
        <w:rPr>
          <w:rFonts w:hint="eastAsia"/>
        </w:rPr>
        <w:t>Айдар</w:t>
      </w:r>
      <w:r w:rsidRPr="00EF3821">
        <w:t xml:space="preserve"> </w:t>
      </w:r>
      <w:r w:rsidRPr="00EF3821">
        <w:rPr>
          <w:rFonts w:hint="eastAsia"/>
        </w:rPr>
        <w:t>Ильдарович</w:t>
      </w:r>
      <w:r>
        <w:t xml:space="preserve"> </w:t>
      </w:r>
      <w:r w:rsidRPr="00EF3821">
        <w:rPr>
          <w:rFonts w:hint="eastAsia"/>
        </w:rPr>
        <w:t>Развитие</w:t>
      </w:r>
      <w:r w:rsidRPr="00EF3821">
        <w:t xml:space="preserve"> </w:t>
      </w:r>
      <w:r w:rsidRPr="00EF3821">
        <w:rPr>
          <w:rFonts w:hint="eastAsia"/>
        </w:rPr>
        <w:t>региональной</w:t>
      </w:r>
      <w:r w:rsidRPr="00EF3821">
        <w:t xml:space="preserve"> </w:t>
      </w:r>
      <w:r w:rsidRPr="00EF3821">
        <w:rPr>
          <w:rFonts w:hint="eastAsia"/>
        </w:rPr>
        <w:t>банковской</w:t>
      </w:r>
      <w:r w:rsidRPr="00EF3821">
        <w:t xml:space="preserve"> </w:t>
      </w:r>
      <w:r w:rsidRPr="00EF3821">
        <w:rPr>
          <w:rFonts w:hint="eastAsia"/>
        </w:rPr>
        <w:t>системы</w:t>
      </w:r>
      <w:r w:rsidRPr="00EF3821">
        <w:t xml:space="preserve"> </w:t>
      </w:r>
      <w:r w:rsidRPr="00EF3821">
        <w:rPr>
          <w:rFonts w:hint="eastAsia"/>
        </w:rPr>
        <w:t>на</w:t>
      </w:r>
      <w:r w:rsidRPr="00EF3821">
        <w:t xml:space="preserve"> </w:t>
      </w:r>
      <w:r w:rsidRPr="00EF3821">
        <w:rPr>
          <w:rFonts w:hint="eastAsia"/>
        </w:rPr>
        <w:t>основе</w:t>
      </w:r>
      <w:r w:rsidRPr="00EF3821">
        <w:t xml:space="preserve"> </w:t>
      </w:r>
      <w:r w:rsidRPr="00EF3821">
        <w:rPr>
          <w:rFonts w:hint="eastAsia"/>
        </w:rPr>
        <w:t>конфигурирования</w:t>
      </w:r>
      <w:r w:rsidRPr="00EF3821">
        <w:t xml:space="preserve"> </w:t>
      </w:r>
      <w:r w:rsidRPr="00EF3821">
        <w:rPr>
          <w:rFonts w:hint="eastAsia"/>
        </w:rPr>
        <w:t>её</w:t>
      </w:r>
      <w:r w:rsidRPr="00EF3821">
        <w:t xml:space="preserve"> </w:t>
      </w:r>
      <w:r w:rsidRPr="00EF3821">
        <w:rPr>
          <w:rFonts w:hint="eastAsia"/>
        </w:rPr>
        <w:t>государственного</w:t>
      </w:r>
      <w:r w:rsidRPr="00EF3821">
        <w:t xml:space="preserve"> </w:t>
      </w:r>
      <w:r w:rsidRPr="00EF3821">
        <w:rPr>
          <w:rFonts w:hint="eastAsia"/>
        </w:rPr>
        <w:t>регулирования</w:t>
      </w:r>
    </w:p>
    <w:p w14:paraId="6C74BC17" w14:textId="77777777" w:rsidR="00EF3821" w:rsidRDefault="00EF3821" w:rsidP="00EF3821">
      <w:r>
        <w:rPr>
          <w:rFonts w:hint="eastAsia"/>
        </w:rPr>
        <w:t>ОГЛАВЛЕНИЕ</w:t>
      </w:r>
      <w:r>
        <w:t xml:space="preserve"> </w:t>
      </w:r>
      <w:r>
        <w:rPr>
          <w:rFonts w:hint="eastAsia"/>
        </w:rPr>
        <w:t>ДИССЕРТАЦИИ</w:t>
      </w:r>
    </w:p>
    <w:p w14:paraId="5560B8CA" w14:textId="77777777" w:rsidR="00EF3821" w:rsidRDefault="00EF3821" w:rsidP="00EF3821">
      <w:r>
        <w:rPr>
          <w:rFonts w:hint="eastAsia"/>
        </w:rPr>
        <w:t>кандидат</w:t>
      </w:r>
      <w:r>
        <w:t xml:space="preserve"> </w:t>
      </w:r>
      <w:r>
        <w:rPr>
          <w:rFonts w:hint="eastAsia"/>
        </w:rPr>
        <w:t>наук</w:t>
      </w:r>
      <w:r>
        <w:t xml:space="preserve"> </w:t>
      </w:r>
      <w:r>
        <w:rPr>
          <w:rFonts w:hint="eastAsia"/>
        </w:rPr>
        <w:t>Мифтахов</w:t>
      </w:r>
      <w:r>
        <w:t xml:space="preserve"> </w:t>
      </w:r>
      <w:r>
        <w:rPr>
          <w:rFonts w:hint="eastAsia"/>
        </w:rPr>
        <w:t>Айдар</w:t>
      </w:r>
      <w:r>
        <w:t xml:space="preserve"> </w:t>
      </w:r>
      <w:r>
        <w:rPr>
          <w:rFonts w:hint="eastAsia"/>
        </w:rPr>
        <w:t>Ильдарович</w:t>
      </w:r>
    </w:p>
    <w:p w14:paraId="7A9DEFBA" w14:textId="77777777" w:rsidR="00EF3821" w:rsidRDefault="00EF3821" w:rsidP="00EF3821">
      <w:r>
        <w:rPr>
          <w:rFonts w:hint="eastAsia"/>
        </w:rPr>
        <w:t>ВВЕДЕНИЕ</w:t>
      </w:r>
    </w:p>
    <w:p w14:paraId="1802A450" w14:textId="77777777" w:rsidR="00EF3821" w:rsidRDefault="00EF3821" w:rsidP="00EF3821"/>
    <w:p w14:paraId="386660B6" w14:textId="77777777" w:rsidR="00EF3821" w:rsidRDefault="00EF3821" w:rsidP="00EF3821">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ГОСУДАРСТВЕННОГО</w:t>
      </w:r>
      <w:r>
        <w:t xml:space="preserve"> </w:t>
      </w:r>
      <w:r>
        <w:rPr>
          <w:rFonts w:hint="eastAsia"/>
        </w:rPr>
        <w:t>РЕГУЛИРОВАНИЯ</w:t>
      </w:r>
      <w:r>
        <w:t xml:space="preserve"> </w:t>
      </w:r>
      <w:r>
        <w:rPr>
          <w:rFonts w:hint="eastAsia"/>
        </w:rPr>
        <w:t>РЕГИОНАЛЬНОЙ</w:t>
      </w:r>
      <w:r>
        <w:t xml:space="preserve"> </w:t>
      </w:r>
      <w:r>
        <w:rPr>
          <w:rFonts w:hint="eastAsia"/>
        </w:rPr>
        <w:t>БАНКОВСКОЙ</w:t>
      </w:r>
      <w:r>
        <w:t xml:space="preserve"> </w:t>
      </w:r>
      <w:r>
        <w:rPr>
          <w:rFonts w:hint="eastAsia"/>
        </w:rPr>
        <w:t>СИСТЕМЫ</w:t>
      </w:r>
    </w:p>
    <w:p w14:paraId="4A99032E" w14:textId="77777777" w:rsidR="00EF3821" w:rsidRDefault="00EF3821" w:rsidP="00EF3821"/>
    <w:p w14:paraId="6B1BC61D" w14:textId="77777777" w:rsidR="00EF3821" w:rsidRDefault="00EF3821" w:rsidP="00EF3821">
      <w:r>
        <w:t xml:space="preserve">1.1. </w:t>
      </w:r>
      <w:r>
        <w:rPr>
          <w:rFonts w:hint="eastAsia"/>
        </w:rPr>
        <w:t>Государственное</w:t>
      </w:r>
      <w:r>
        <w:t xml:space="preserve"> </w:t>
      </w:r>
      <w:r>
        <w:rPr>
          <w:rFonts w:hint="eastAsia"/>
        </w:rPr>
        <w:t>регулирование</w:t>
      </w:r>
      <w:r>
        <w:t xml:space="preserve"> </w:t>
      </w:r>
      <w:r>
        <w:rPr>
          <w:rFonts w:hint="eastAsia"/>
        </w:rPr>
        <w:t>банковской</w:t>
      </w:r>
      <w:r>
        <w:t xml:space="preserve"> </w:t>
      </w:r>
      <w:r>
        <w:rPr>
          <w:rFonts w:hint="eastAsia"/>
        </w:rPr>
        <w:t>системы</w:t>
      </w:r>
      <w:r>
        <w:t xml:space="preserve"> </w:t>
      </w:r>
      <w:r>
        <w:rPr>
          <w:rFonts w:hint="eastAsia"/>
        </w:rPr>
        <w:t>в</w:t>
      </w:r>
      <w:r>
        <w:t xml:space="preserve"> </w:t>
      </w:r>
      <w:r>
        <w:rPr>
          <w:rFonts w:hint="eastAsia"/>
        </w:rPr>
        <w:t>условиях</w:t>
      </w:r>
      <w:r>
        <w:t xml:space="preserve"> </w:t>
      </w:r>
      <w:r>
        <w:rPr>
          <w:rFonts w:hint="eastAsia"/>
        </w:rPr>
        <w:t>возрастающей</w:t>
      </w:r>
      <w:r>
        <w:t xml:space="preserve"> </w:t>
      </w:r>
      <w:r>
        <w:rPr>
          <w:rFonts w:hint="eastAsia"/>
        </w:rPr>
        <w:t>роли</w:t>
      </w:r>
      <w:r>
        <w:t xml:space="preserve"> </w:t>
      </w:r>
      <w:r>
        <w:rPr>
          <w:rFonts w:hint="eastAsia"/>
        </w:rPr>
        <w:t>международных</w:t>
      </w:r>
      <w:r>
        <w:t xml:space="preserve"> </w:t>
      </w:r>
      <w:r>
        <w:rPr>
          <w:rFonts w:hint="eastAsia"/>
        </w:rPr>
        <w:t>стандартов</w:t>
      </w:r>
      <w:r>
        <w:t xml:space="preserve"> </w:t>
      </w:r>
      <w:r>
        <w:rPr>
          <w:rFonts w:hint="eastAsia"/>
        </w:rPr>
        <w:t>надзора</w:t>
      </w:r>
    </w:p>
    <w:p w14:paraId="238C2E8A" w14:textId="77777777" w:rsidR="00EF3821" w:rsidRDefault="00EF3821" w:rsidP="00EF3821"/>
    <w:p w14:paraId="53E21C1A" w14:textId="77777777" w:rsidR="00EF3821" w:rsidRDefault="00EF3821" w:rsidP="00EF3821">
      <w:r>
        <w:t xml:space="preserve">1.2. </w:t>
      </w:r>
      <w:r>
        <w:rPr>
          <w:rFonts w:hint="eastAsia"/>
        </w:rPr>
        <w:t>Институциональная</w:t>
      </w:r>
      <w:r>
        <w:t xml:space="preserve"> </w:t>
      </w:r>
      <w:r>
        <w:rPr>
          <w:rFonts w:hint="eastAsia"/>
        </w:rPr>
        <w:t>эволюция</w:t>
      </w:r>
      <w:r>
        <w:t xml:space="preserve"> </w:t>
      </w:r>
      <w:r>
        <w:rPr>
          <w:rFonts w:hint="eastAsia"/>
        </w:rPr>
        <w:t>государственного</w:t>
      </w:r>
      <w:r>
        <w:t xml:space="preserve"> </w:t>
      </w:r>
      <w:r>
        <w:rPr>
          <w:rFonts w:hint="eastAsia"/>
        </w:rPr>
        <w:t>регулирования</w:t>
      </w:r>
      <w:r>
        <w:t xml:space="preserve"> </w:t>
      </w:r>
      <w:r>
        <w:rPr>
          <w:rFonts w:hint="eastAsia"/>
        </w:rPr>
        <w:t>региональной</w:t>
      </w:r>
      <w:r>
        <w:t xml:space="preserve"> </w:t>
      </w:r>
      <w:r>
        <w:rPr>
          <w:rFonts w:hint="eastAsia"/>
        </w:rPr>
        <w:t>банковской</w:t>
      </w:r>
      <w:r>
        <w:t xml:space="preserve"> </w:t>
      </w:r>
      <w:r>
        <w:rPr>
          <w:rFonts w:hint="eastAsia"/>
        </w:rPr>
        <w:t>системы</w:t>
      </w:r>
    </w:p>
    <w:p w14:paraId="245D0596" w14:textId="77777777" w:rsidR="00EF3821" w:rsidRDefault="00EF3821" w:rsidP="00EF3821"/>
    <w:p w14:paraId="1FAC13CD" w14:textId="77777777" w:rsidR="00EF3821" w:rsidRDefault="00EF3821" w:rsidP="00EF3821">
      <w:r>
        <w:t xml:space="preserve">1.3. </w:t>
      </w:r>
      <w:r>
        <w:rPr>
          <w:rFonts w:hint="eastAsia"/>
        </w:rPr>
        <w:t>Влияние</w:t>
      </w:r>
      <w:r>
        <w:t xml:space="preserve"> </w:t>
      </w:r>
      <w:r>
        <w:rPr>
          <w:rFonts w:hint="eastAsia"/>
        </w:rPr>
        <w:t>государственного</w:t>
      </w:r>
      <w:r>
        <w:t xml:space="preserve"> </w:t>
      </w:r>
      <w:r>
        <w:rPr>
          <w:rFonts w:hint="eastAsia"/>
        </w:rPr>
        <w:t>регулирования</w:t>
      </w:r>
      <w:r>
        <w:t xml:space="preserve"> </w:t>
      </w:r>
      <w:r>
        <w:rPr>
          <w:rFonts w:hint="eastAsia"/>
        </w:rPr>
        <w:t>на</w:t>
      </w:r>
      <w:r>
        <w:t xml:space="preserve"> </w:t>
      </w:r>
      <w:r>
        <w:rPr>
          <w:rFonts w:hint="eastAsia"/>
        </w:rPr>
        <w:t>становление</w:t>
      </w:r>
      <w:r>
        <w:t xml:space="preserve"> </w:t>
      </w:r>
      <w:r>
        <w:rPr>
          <w:rFonts w:hint="eastAsia"/>
        </w:rPr>
        <w:t>региональной</w:t>
      </w:r>
      <w:r>
        <w:t xml:space="preserve"> </w:t>
      </w:r>
      <w:r>
        <w:rPr>
          <w:rFonts w:hint="eastAsia"/>
        </w:rPr>
        <w:t>банковской</w:t>
      </w:r>
      <w:r>
        <w:t xml:space="preserve"> </w:t>
      </w:r>
      <w:r>
        <w:rPr>
          <w:rFonts w:hint="eastAsia"/>
        </w:rPr>
        <w:t>системы</w:t>
      </w:r>
      <w:r>
        <w:t xml:space="preserve"> </w:t>
      </w:r>
      <w:r>
        <w:rPr>
          <w:rFonts w:hint="eastAsia"/>
        </w:rPr>
        <w:t>Республики</w:t>
      </w:r>
      <w:r>
        <w:t xml:space="preserve"> </w:t>
      </w:r>
      <w:r>
        <w:rPr>
          <w:rFonts w:hint="eastAsia"/>
        </w:rPr>
        <w:t>Татарстан</w:t>
      </w:r>
    </w:p>
    <w:p w14:paraId="27805DD1" w14:textId="77777777" w:rsidR="00EF3821" w:rsidRDefault="00EF3821" w:rsidP="00EF3821"/>
    <w:p w14:paraId="029BD333" w14:textId="77777777" w:rsidR="00EF3821" w:rsidRDefault="00EF3821" w:rsidP="00EF3821">
      <w:r>
        <w:rPr>
          <w:rFonts w:hint="eastAsia"/>
        </w:rPr>
        <w:t>ГЛАВА</w:t>
      </w:r>
      <w:r>
        <w:t xml:space="preserve"> 2.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УРОВНЯ</w:t>
      </w:r>
      <w:r>
        <w:t xml:space="preserve"> </w:t>
      </w:r>
      <w:r>
        <w:rPr>
          <w:rFonts w:hint="eastAsia"/>
        </w:rPr>
        <w:t>РАЗВИТИЯ</w:t>
      </w:r>
      <w:r>
        <w:t xml:space="preserve"> </w:t>
      </w:r>
      <w:r>
        <w:rPr>
          <w:rFonts w:hint="eastAsia"/>
        </w:rPr>
        <w:t>БАНКОВСКОЙ</w:t>
      </w:r>
      <w:r>
        <w:t xml:space="preserve"> </w:t>
      </w:r>
      <w:r>
        <w:rPr>
          <w:rFonts w:hint="eastAsia"/>
        </w:rPr>
        <w:t>СИСТЕМЫ</w:t>
      </w:r>
      <w:r>
        <w:t xml:space="preserve"> </w:t>
      </w:r>
      <w:r>
        <w:rPr>
          <w:rFonts w:hint="eastAsia"/>
        </w:rPr>
        <w:t>С</w:t>
      </w:r>
      <w:r>
        <w:t xml:space="preserve"> </w:t>
      </w:r>
      <w:r>
        <w:rPr>
          <w:rFonts w:hint="eastAsia"/>
        </w:rPr>
        <w:t>УЧЕТОМ</w:t>
      </w:r>
      <w:r>
        <w:t xml:space="preserve"> </w:t>
      </w:r>
      <w:r>
        <w:rPr>
          <w:rFonts w:hint="eastAsia"/>
        </w:rPr>
        <w:t>КОНФИГУРАЦИИ</w:t>
      </w:r>
      <w:r>
        <w:t xml:space="preserve"> </w:t>
      </w:r>
      <w:r>
        <w:rPr>
          <w:rFonts w:hint="eastAsia"/>
        </w:rPr>
        <w:t>ЕЁ</w:t>
      </w:r>
      <w:r>
        <w:t xml:space="preserve"> </w:t>
      </w:r>
      <w:r>
        <w:rPr>
          <w:rFonts w:hint="eastAsia"/>
        </w:rPr>
        <w:t>ГОСУДАРСТВЕННОГО</w:t>
      </w:r>
      <w:r>
        <w:t xml:space="preserve"> </w:t>
      </w:r>
      <w:r>
        <w:rPr>
          <w:rFonts w:hint="eastAsia"/>
        </w:rPr>
        <w:t>РЕГУЛИРОВАНИЯ</w:t>
      </w:r>
    </w:p>
    <w:p w14:paraId="2F020ED0" w14:textId="77777777" w:rsidR="00EF3821" w:rsidRDefault="00EF3821" w:rsidP="00EF3821"/>
    <w:p w14:paraId="7CFF1FBF" w14:textId="77777777" w:rsidR="00EF3821" w:rsidRDefault="00EF3821" w:rsidP="00EF3821">
      <w:r>
        <w:t xml:space="preserve">2.1. </w:t>
      </w:r>
      <w:r>
        <w:rPr>
          <w:rFonts w:hint="eastAsia"/>
        </w:rPr>
        <w:t>Базовые</w:t>
      </w:r>
      <w:r>
        <w:t xml:space="preserve"> </w:t>
      </w:r>
      <w:r>
        <w:rPr>
          <w:rFonts w:hint="eastAsia"/>
        </w:rPr>
        <w:t>конфигурации</w:t>
      </w:r>
      <w:r>
        <w:t xml:space="preserve"> </w:t>
      </w:r>
      <w:r>
        <w:rPr>
          <w:rFonts w:hint="eastAsia"/>
        </w:rPr>
        <w:t>государственного</w:t>
      </w:r>
      <w:r>
        <w:t xml:space="preserve"> </w:t>
      </w:r>
      <w:r>
        <w:rPr>
          <w:rFonts w:hint="eastAsia"/>
        </w:rPr>
        <w:t>регулирования</w:t>
      </w:r>
      <w:r>
        <w:t xml:space="preserve"> </w:t>
      </w:r>
      <w:r>
        <w:rPr>
          <w:rFonts w:hint="eastAsia"/>
        </w:rPr>
        <w:t>банковской</w:t>
      </w:r>
      <w:r>
        <w:t xml:space="preserve"> </w:t>
      </w:r>
      <w:r>
        <w:rPr>
          <w:rFonts w:hint="eastAsia"/>
        </w:rPr>
        <w:t>системы</w:t>
      </w:r>
    </w:p>
    <w:p w14:paraId="6271DF97" w14:textId="77777777" w:rsidR="00EF3821" w:rsidRDefault="00EF3821" w:rsidP="00EF3821"/>
    <w:p w14:paraId="459B91C6" w14:textId="77777777" w:rsidR="00EF3821" w:rsidRDefault="00EF3821" w:rsidP="00EF3821">
      <w:r>
        <w:t xml:space="preserve">2.2. </w:t>
      </w:r>
      <w:r>
        <w:rPr>
          <w:rFonts w:hint="eastAsia"/>
        </w:rPr>
        <w:t>Методика</w:t>
      </w:r>
      <w:r>
        <w:t xml:space="preserve"> </w:t>
      </w:r>
      <w:r>
        <w:rPr>
          <w:rFonts w:hint="eastAsia"/>
        </w:rPr>
        <w:t>оценки</w:t>
      </w:r>
      <w:r>
        <w:t xml:space="preserve"> </w:t>
      </w:r>
      <w:r>
        <w:rPr>
          <w:rFonts w:hint="eastAsia"/>
        </w:rPr>
        <w:t>развития</w:t>
      </w:r>
      <w:r>
        <w:t xml:space="preserve"> </w:t>
      </w:r>
      <w:r>
        <w:rPr>
          <w:rFonts w:hint="eastAsia"/>
        </w:rPr>
        <w:t>банковской</w:t>
      </w:r>
      <w:r>
        <w:t xml:space="preserve"> </w:t>
      </w:r>
      <w:r>
        <w:rPr>
          <w:rFonts w:hint="eastAsia"/>
        </w:rPr>
        <w:t>системы</w:t>
      </w:r>
    </w:p>
    <w:p w14:paraId="7C3444AC" w14:textId="77777777" w:rsidR="00EF3821" w:rsidRDefault="00EF3821" w:rsidP="00EF3821"/>
    <w:p w14:paraId="7C3B8253" w14:textId="77777777" w:rsidR="00EF3821" w:rsidRDefault="00EF3821" w:rsidP="00EF3821">
      <w:r>
        <w:t xml:space="preserve">2.3. </w:t>
      </w:r>
      <w:r>
        <w:rPr>
          <w:rFonts w:hint="eastAsia"/>
        </w:rPr>
        <w:t>Автономность</w:t>
      </w:r>
      <w:r>
        <w:t xml:space="preserve"> </w:t>
      </w:r>
      <w:r>
        <w:rPr>
          <w:rFonts w:hint="eastAsia"/>
        </w:rPr>
        <w:t>как</w:t>
      </w:r>
      <w:r>
        <w:t xml:space="preserve"> </w:t>
      </w:r>
      <w:r>
        <w:rPr>
          <w:rFonts w:hint="eastAsia"/>
        </w:rPr>
        <w:t>дополнительный</w:t>
      </w:r>
      <w:r>
        <w:t xml:space="preserve"> </w:t>
      </w:r>
      <w:r>
        <w:rPr>
          <w:rFonts w:hint="eastAsia"/>
        </w:rPr>
        <w:t>фактор</w:t>
      </w:r>
      <w:r>
        <w:t xml:space="preserve"> </w:t>
      </w:r>
      <w:r>
        <w:rPr>
          <w:rFonts w:hint="eastAsia"/>
        </w:rPr>
        <w:t>оценки</w:t>
      </w:r>
      <w:r>
        <w:t xml:space="preserve"> </w:t>
      </w:r>
      <w:r>
        <w:rPr>
          <w:rFonts w:hint="eastAsia"/>
        </w:rPr>
        <w:t>развития</w:t>
      </w:r>
      <w:r>
        <w:t xml:space="preserve"> </w:t>
      </w:r>
      <w:r>
        <w:rPr>
          <w:rFonts w:hint="eastAsia"/>
        </w:rPr>
        <w:t>региональной</w:t>
      </w:r>
      <w:r>
        <w:t xml:space="preserve"> </w:t>
      </w:r>
      <w:r>
        <w:rPr>
          <w:rFonts w:hint="eastAsia"/>
        </w:rPr>
        <w:t>банковской</w:t>
      </w:r>
      <w:r>
        <w:t xml:space="preserve"> </w:t>
      </w:r>
      <w:r>
        <w:rPr>
          <w:rFonts w:hint="eastAsia"/>
        </w:rPr>
        <w:t>системы</w:t>
      </w:r>
    </w:p>
    <w:p w14:paraId="1203B67F" w14:textId="77777777" w:rsidR="00EF3821" w:rsidRDefault="00EF3821" w:rsidP="00EF3821"/>
    <w:p w14:paraId="337CE1DB" w14:textId="77777777" w:rsidR="00EF3821" w:rsidRDefault="00EF3821" w:rsidP="00EF3821">
      <w:r>
        <w:rPr>
          <w:rFonts w:hint="eastAsia"/>
        </w:rPr>
        <w:t>ГЛАВА</w:t>
      </w:r>
      <w:r>
        <w:t xml:space="preserve"> 3. </w:t>
      </w:r>
      <w:r>
        <w:rPr>
          <w:rFonts w:hint="eastAsia"/>
        </w:rPr>
        <w:t>ПУТИ</w:t>
      </w:r>
      <w:r>
        <w:t xml:space="preserve"> </w:t>
      </w:r>
      <w:r>
        <w:rPr>
          <w:rFonts w:hint="eastAsia"/>
        </w:rPr>
        <w:t>РАЗВИТИЯ</w:t>
      </w:r>
      <w:r>
        <w:t xml:space="preserve"> </w:t>
      </w:r>
      <w:r>
        <w:rPr>
          <w:rFonts w:hint="eastAsia"/>
        </w:rPr>
        <w:t>РЕГИОНАЛЬНОЙ</w:t>
      </w:r>
      <w:r>
        <w:t xml:space="preserve"> </w:t>
      </w:r>
      <w:r>
        <w:rPr>
          <w:rFonts w:hint="eastAsia"/>
        </w:rPr>
        <w:t>БАНКОВСКОЙ</w:t>
      </w:r>
      <w:r>
        <w:t xml:space="preserve"> </w:t>
      </w:r>
      <w:r>
        <w:rPr>
          <w:rFonts w:hint="eastAsia"/>
        </w:rPr>
        <w:t>СИСТЕМЫ</w:t>
      </w:r>
      <w:r>
        <w:t xml:space="preserve"> </w:t>
      </w:r>
      <w:r>
        <w:rPr>
          <w:rFonts w:hint="eastAsia"/>
        </w:rPr>
        <w:t>НА</w:t>
      </w:r>
      <w:r>
        <w:t xml:space="preserve"> </w:t>
      </w:r>
      <w:r>
        <w:rPr>
          <w:rFonts w:hint="eastAsia"/>
        </w:rPr>
        <w:t>ОСНОВЕ</w:t>
      </w:r>
      <w:r>
        <w:t xml:space="preserve"> </w:t>
      </w:r>
      <w:r>
        <w:rPr>
          <w:rFonts w:hint="eastAsia"/>
        </w:rPr>
        <w:t>КОНФИГУРИРОВАНИЯ</w:t>
      </w:r>
      <w:r>
        <w:t xml:space="preserve"> </w:t>
      </w:r>
      <w:r>
        <w:rPr>
          <w:rFonts w:hint="eastAsia"/>
        </w:rPr>
        <w:t>ЕЁ</w:t>
      </w:r>
      <w:r>
        <w:t xml:space="preserve"> </w:t>
      </w:r>
      <w:r>
        <w:rPr>
          <w:rFonts w:hint="eastAsia"/>
        </w:rPr>
        <w:t>ГОСУДАРСТВЕННОГО</w:t>
      </w:r>
      <w:r>
        <w:t xml:space="preserve"> </w:t>
      </w:r>
      <w:r>
        <w:rPr>
          <w:rFonts w:hint="eastAsia"/>
        </w:rPr>
        <w:t>РЕГУЛИРОВАНИЯ</w:t>
      </w:r>
    </w:p>
    <w:p w14:paraId="58F15F7B" w14:textId="77777777" w:rsidR="00EF3821" w:rsidRDefault="00EF3821" w:rsidP="00EF3821"/>
    <w:p w14:paraId="3EE8D21E" w14:textId="77777777" w:rsidR="00EF3821" w:rsidRDefault="00EF3821" w:rsidP="00EF3821">
      <w:r>
        <w:t xml:space="preserve">3.1. </w:t>
      </w:r>
      <w:r>
        <w:rPr>
          <w:rFonts w:hint="eastAsia"/>
        </w:rPr>
        <w:t>Проблемы</w:t>
      </w:r>
      <w:r>
        <w:t xml:space="preserve"> </w:t>
      </w:r>
      <w:r>
        <w:rPr>
          <w:rFonts w:hint="eastAsia"/>
        </w:rPr>
        <w:t>развития</w:t>
      </w:r>
      <w:r>
        <w:t xml:space="preserve"> </w:t>
      </w:r>
      <w:r>
        <w:rPr>
          <w:rFonts w:hint="eastAsia"/>
        </w:rPr>
        <w:t>региональной</w:t>
      </w:r>
      <w:r>
        <w:t xml:space="preserve"> </w:t>
      </w:r>
      <w:r>
        <w:rPr>
          <w:rFonts w:hint="eastAsia"/>
        </w:rPr>
        <w:t>банковской</w:t>
      </w:r>
      <w:r>
        <w:t xml:space="preserve"> </w:t>
      </w:r>
      <w:r>
        <w:rPr>
          <w:rFonts w:hint="eastAsia"/>
        </w:rPr>
        <w:t>системы</w:t>
      </w:r>
      <w:r>
        <w:t xml:space="preserve"> </w:t>
      </w:r>
      <w:r>
        <w:rPr>
          <w:rFonts w:hint="eastAsia"/>
        </w:rPr>
        <w:t>Республики</w:t>
      </w:r>
      <w:r>
        <w:t xml:space="preserve"> </w:t>
      </w:r>
      <w:r>
        <w:rPr>
          <w:rFonts w:hint="eastAsia"/>
        </w:rPr>
        <w:t>Татарстан</w:t>
      </w:r>
      <w:r>
        <w:t xml:space="preserve"> </w:t>
      </w:r>
      <w:r>
        <w:rPr>
          <w:rFonts w:hint="eastAsia"/>
        </w:rPr>
        <w:t>в</w:t>
      </w:r>
      <w:r>
        <w:t xml:space="preserve"> </w:t>
      </w:r>
      <w:r>
        <w:rPr>
          <w:rFonts w:hint="eastAsia"/>
        </w:rPr>
        <w:t>настоящее</w:t>
      </w:r>
      <w:r>
        <w:t xml:space="preserve"> </w:t>
      </w:r>
      <w:r>
        <w:rPr>
          <w:rFonts w:hint="eastAsia"/>
        </w:rPr>
        <w:t>время</w:t>
      </w:r>
    </w:p>
    <w:p w14:paraId="04D199FA" w14:textId="77777777" w:rsidR="00EF3821" w:rsidRDefault="00EF3821" w:rsidP="00EF3821"/>
    <w:p w14:paraId="780CAD76" w14:textId="77777777" w:rsidR="00EF3821" w:rsidRDefault="00EF3821" w:rsidP="00EF3821">
      <w:r>
        <w:t xml:space="preserve">3.2. </w:t>
      </w:r>
      <w:r>
        <w:rPr>
          <w:rFonts w:hint="eastAsia"/>
        </w:rPr>
        <w:t>Рекомендации</w:t>
      </w:r>
      <w:r>
        <w:t xml:space="preserve"> </w:t>
      </w:r>
      <w:r>
        <w:rPr>
          <w:rFonts w:hint="eastAsia"/>
        </w:rPr>
        <w:t>по</w:t>
      </w:r>
      <w:r>
        <w:t xml:space="preserve"> </w:t>
      </w:r>
      <w:r>
        <w:rPr>
          <w:rFonts w:hint="eastAsia"/>
        </w:rPr>
        <w:t>современному</w:t>
      </w:r>
      <w:r>
        <w:t xml:space="preserve"> </w:t>
      </w:r>
      <w:r>
        <w:rPr>
          <w:rFonts w:hint="eastAsia"/>
        </w:rPr>
        <w:t>регулированию</w:t>
      </w:r>
      <w:r>
        <w:t xml:space="preserve"> </w:t>
      </w:r>
      <w:r>
        <w:rPr>
          <w:rFonts w:hint="eastAsia"/>
        </w:rPr>
        <w:t>банковской</w:t>
      </w:r>
      <w:r>
        <w:t xml:space="preserve"> </w:t>
      </w:r>
      <w:r>
        <w:rPr>
          <w:rFonts w:hint="eastAsia"/>
        </w:rPr>
        <w:t>системы</w:t>
      </w:r>
      <w:r>
        <w:t xml:space="preserve"> </w:t>
      </w:r>
      <w:r>
        <w:rPr>
          <w:rFonts w:hint="eastAsia"/>
        </w:rPr>
        <w:t>РФ</w:t>
      </w:r>
      <w:r>
        <w:t xml:space="preserve"> </w:t>
      </w:r>
      <w:r>
        <w:rPr>
          <w:rFonts w:hint="eastAsia"/>
        </w:rPr>
        <w:t>и</w:t>
      </w:r>
      <w:r>
        <w:t xml:space="preserve"> </w:t>
      </w:r>
      <w:r>
        <w:rPr>
          <w:rFonts w:hint="eastAsia"/>
        </w:rPr>
        <w:t>регионов</w:t>
      </w:r>
      <w:r>
        <w:t xml:space="preserve"> </w:t>
      </w:r>
      <w:r>
        <w:rPr>
          <w:rFonts w:hint="eastAsia"/>
        </w:rPr>
        <w:t>для</w:t>
      </w:r>
      <w:r>
        <w:t xml:space="preserve"> </w:t>
      </w:r>
      <w:r>
        <w:rPr>
          <w:rFonts w:hint="eastAsia"/>
        </w:rPr>
        <w:t>повышения</w:t>
      </w:r>
      <w:r>
        <w:t xml:space="preserve"> </w:t>
      </w:r>
      <w:r>
        <w:rPr>
          <w:rFonts w:hint="eastAsia"/>
        </w:rPr>
        <w:t>уровня</w:t>
      </w:r>
      <w:r>
        <w:t xml:space="preserve"> </w:t>
      </w:r>
      <w:r>
        <w:rPr>
          <w:rFonts w:hint="eastAsia"/>
        </w:rPr>
        <w:t>ее</w:t>
      </w:r>
      <w:r>
        <w:t xml:space="preserve"> </w:t>
      </w:r>
      <w:r>
        <w:rPr>
          <w:rFonts w:hint="eastAsia"/>
        </w:rPr>
        <w:t>развития</w:t>
      </w:r>
    </w:p>
    <w:p w14:paraId="19677710" w14:textId="77777777" w:rsidR="00EF3821" w:rsidRDefault="00EF3821" w:rsidP="00EF3821"/>
    <w:p w14:paraId="314F6992" w14:textId="77777777" w:rsidR="00EF3821" w:rsidRDefault="00EF3821" w:rsidP="00EF3821">
      <w:r>
        <w:rPr>
          <w:rFonts w:hint="eastAsia"/>
        </w:rPr>
        <w:t>ЗАКЛЮЧЕНИЕ</w:t>
      </w:r>
    </w:p>
    <w:p w14:paraId="4E91C7D3" w14:textId="77777777" w:rsidR="00EF3821" w:rsidRDefault="00EF3821" w:rsidP="00EF3821"/>
    <w:p w14:paraId="49ABD5EC" w14:textId="77777777" w:rsidR="00EF3821" w:rsidRDefault="00EF3821" w:rsidP="00EF3821">
      <w:r>
        <w:rPr>
          <w:rFonts w:hint="eastAsia"/>
        </w:rPr>
        <w:t>СПИСОК</w:t>
      </w:r>
      <w:r>
        <w:t xml:space="preserve"> </w:t>
      </w:r>
      <w:r>
        <w:rPr>
          <w:rFonts w:hint="eastAsia"/>
        </w:rPr>
        <w:t>ЛИТЕРАТУРЫ</w:t>
      </w:r>
    </w:p>
    <w:p w14:paraId="603AAAA1" w14:textId="77777777" w:rsidR="00EF3821" w:rsidRDefault="00EF3821" w:rsidP="00EF3821"/>
    <w:p w14:paraId="45B0D1E8" w14:textId="77777777" w:rsidR="00EF3821" w:rsidRDefault="00EF3821" w:rsidP="00EF3821">
      <w:r>
        <w:rPr>
          <w:rFonts w:hint="eastAsia"/>
        </w:rPr>
        <w:t>ПРИЛОЖЕНИЕ</w:t>
      </w:r>
      <w:r>
        <w:t xml:space="preserve"> 1. </w:t>
      </w:r>
      <w:r>
        <w:rPr>
          <w:rFonts w:hint="eastAsia"/>
        </w:rPr>
        <w:t>Отдельные</w:t>
      </w:r>
      <w:r>
        <w:t xml:space="preserve"> </w:t>
      </w:r>
      <w:r>
        <w:rPr>
          <w:rFonts w:hint="eastAsia"/>
        </w:rPr>
        <w:t>показатели</w:t>
      </w:r>
      <w:r>
        <w:t xml:space="preserve"> </w:t>
      </w:r>
      <w:r>
        <w:rPr>
          <w:rFonts w:hint="eastAsia"/>
        </w:rPr>
        <w:t>национальных</w:t>
      </w:r>
      <w:r>
        <w:t xml:space="preserve"> </w:t>
      </w:r>
      <w:r>
        <w:rPr>
          <w:rFonts w:hint="eastAsia"/>
        </w:rPr>
        <w:t>банковских</w:t>
      </w:r>
      <w:r>
        <w:t xml:space="preserve"> </w:t>
      </w:r>
      <w:r>
        <w:rPr>
          <w:rFonts w:hint="eastAsia"/>
        </w:rPr>
        <w:t>систем</w:t>
      </w:r>
      <w:r>
        <w:t xml:space="preserve">, </w:t>
      </w:r>
      <w:r>
        <w:rPr>
          <w:rFonts w:hint="eastAsia"/>
        </w:rPr>
        <w:t>использованные</w:t>
      </w:r>
      <w:r>
        <w:t xml:space="preserve"> </w:t>
      </w:r>
      <w:r>
        <w:rPr>
          <w:rFonts w:hint="eastAsia"/>
        </w:rPr>
        <w:t>при</w:t>
      </w:r>
      <w:r>
        <w:t xml:space="preserve"> </w:t>
      </w:r>
      <w:r>
        <w:rPr>
          <w:rFonts w:hint="eastAsia"/>
        </w:rPr>
        <w:t>разработке</w:t>
      </w:r>
      <w:r>
        <w:t xml:space="preserve"> </w:t>
      </w:r>
      <w:r>
        <w:rPr>
          <w:rFonts w:hint="eastAsia"/>
        </w:rPr>
        <w:t>базовых</w:t>
      </w:r>
      <w:r>
        <w:t xml:space="preserve"> </w:t>
      </w:r>
      <w:r>
        <w:rPr>
          <w:rFonts w:hint="eastAsia"/>
        </w:rPr>
        <w:t>конфигураций</w:t>
      </w:r>
      <w:r>
        <w:t xml:space="preserve"> </w:t>
      </w:r>
      <w:r>
        <w:rPr>
          <w:rFonts w:hint="eastAsia"/>
        </w:rPr>
        <w:t>государственного</w:t>
      </w:r>
      <w:r>
        <w:t xml:space="preserve"> </w:t>
      </w:r>
      <w:r>
        <w:rPr>
          <w:rFonts w:hint="eastAsia"/>
        </w:rPr>
        <w:t>регулирования</w:t>
      </w:r>
    </w:p>
    <w:p w14:paraId="2B718EF1" w14:textId="77777777" w:rsidR="00EF3821" w:rsidRDefault="00EF3821" w:rsidP="00EF3821"/>
    <w:p w14:paraId="4D3F1135" w14:textId="3E858F57" w:rsidR="00EF3821" w:rsidRPr="00EF3821" w:rsidRDefault="00EF3821" w:rsidP="00EF3821">
      <w:r>
        <w:rPr>
          <w:rFonts w:hint="eastAsia"/>
        </w:rPr>
        <w:t>ПРИЛОЖЕНИЕ</w:t>
      </w:r>
      <w:r>
        <w:t xml:space="preserve"> 2. </w:t>
      </w:r>
      <w:r>
        <w:rPr>
          <w:rFonts w:hint="eastAsia"/>
        </w:rPr>
        <w:t>Значения</w:t>
      </w:r>
      <w:r>
        <w:t xml:space="preserve"> </w:t>
      </w:r>
      <w:r>
        <w:rPr>
          <w:rFonts w:hint="eastAsia"/>
        </w:rPr>
        <w:t>показателей</w:t>
      </w:r>
      <w:r>
        <w:t xml:space="preserve">, </w:t>
      </w:r>
      <w:r>
        <w:rPr>
          <w:rFonts w:hint="eastAsia"/>
        </w:rPr>
        <w:t>использованных</w:t>
      </w:r>
      <w:r>
        <w:t xml:space="preserve"> </w:t>
      </w:r>
      <w:r>
        <w:rPr>
          <w:rFonts w:hint="eastAsia"/>
        </w:rPr>
        <w:t>при</w:t>
      </w:r>
      <w:r>
        <w:t xml:space="preserve"> </w:t>
      </w:r>
      <w:r>
        <w:rPr>
          <w:rFonts w:hint="eastAsia"/>
        </w:rPr>
        <w:t>разработке</w:t>
      </w:r>
      <w:r>
        <w:t xml:space="preserve"> </w:t>
      </w:r>
      <w:r>
        <w:rPr>
          <w:rFonts w:hint="eastAsia"/>
        </w:rPr>
        <w:t>ИРБС</w:t>
      </w:r>
    </w:p>
    <w:sectPr w:rsidR="00EF3821" w:rsidRPr="00EF3821" w:rsidSect="00CB194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9C72F" w14:textId="77777777" w:rsidR="00CB194D" w:rsidRDefault="00CB194D">
      <w:pPr>
        <w:spacing w:after="0" w:line="240" w:lineRule="auto"/>
      </w:pPr>
      <w:r>
        <w:separator/>
      </w:r>
    </w:p>
  </w:endnote>
  <w:endnote w:type="continuationSeparator" w:id="0">
    <w:p w14:paraId="62D42FC9" w14:textId="77777777" w:rsidR="00CB194D" w:rsidRDefault="00CB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66D25" w14:textId="77777777" w:rsidR="00CB194D" w:rsidRDefault="00CB194D"/>
    <w:p w14:paraId="4CD609AB" w14:textId="77777777" w:rsidR="00CB194D" w:rsidRDefault="00CB194D"/>
    <w:p w14:paraId="4A3DCE3F" w14:textId="77777777" w:rsidR="00CB194D" w:rsidRDefault="00CB194D"/>
    <w:p w14:paraId="401E1AA8" w14:textId="77777777" w:rsidR="00CB194D" w:rsidRDefault="00CB194D"/>
    <w:p w14:paraId="5DF17BB7" w14:textId="77777777" w:rsidR="00CB194D" w:rsidRDefault="00CB194D"/>
    <w:p w14:paraId="14240FC6" w14:textId="77777777" w:rsidR="00CB194D" w:rsidRDefault="00CB194D"/>
    <w:p w14:paraId="467DCECF" w14:textId="77777777" w:rsidR="00CB194D" w:rsidRDefault="00CB19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70C18A" wp14:editId="15BD7AA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F194E" w14:textId="77777777" w:rsidR="00CB194D" w:rsidRDefault="00CB19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70C1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FF194E" w14:textId="77777777" w:rsidR="00CB194D" w:rsidRDefault="00CB19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73B7A9" w14:textId="77777777" w:rsidR="00CB194D" w:rsidRDefault="00CB194D"/>
    <w:p w14:paraId="6959ADC7" w14:textId="77777777" w:rsidR="00CB194D" w:rsidRDefault="00CB194D"/>
    <w:p w14:paraId="306C8DE6" w14:textId="77777777" w:rsidR="00CB194D" w:rsidRDefault="00CB19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169F33" wp14:editId="7BE635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9C4FF" w14:textId="77777777" w:rsidR="00CB194D" w:rsidRDefault="00CB194D"/>
                          <w:p w14:paraId="07F74168" w14:textId="77777777" w:rsidR="00CB194D" w:rsidRDefault="00CB19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169F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A9C4FF" w14:textId="77777777" w:rsidR="00CB194D" w:rsidRDefault="00CB194D"/>
                    <w:p w14:paraId="07F74168" w14:textId="77777777" w:rsidR="00CB194D" w:rsidRDefault="00CB19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8C8BE4" w14:textId="77777777" w:rsidR="00CB194D" w:rsidRDefault="00CB194D"/>
    <w:p w14:paraId="5DDF93C6" w14:textId="77777777" w:rsidR="00CB194D" w:rsidRDefault="00CB194D">
      <w:pPr>
        <w:rPr>
          <w:sz w:val="2"/>
          <w:szCs w:val="2"/>
        </w:rPr>
      </w:pPr>
    </w:p>
    <w:p w14:paraId="65350CFC" w14:textId="77777777" w:rsidR="00CB194D" w:rsidRDefault="00CB194D"/>
    <w:p w14:paraId="3F401BA1" w14:textId="77777777" w:rsidR="00CB194D" w:rsidRDefault="00CB194D">
      <w:pPr>
        <w:spacing w:after="0" w:line="240" w:lineRule="auto"/>
      </w:pPr>
    </w:p>
  </w:footnote>
  <w:footnote w:type="continuationSeparator" w:id="0">
    <w:p w14:paraId="002CD994" w14:textId="77777777" w:rsidR="00CB194D" w:rsidRDefault="00CB1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4D"/>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13464</TotalTime>
  <Pages>2</Pages>
  <Words>229</Words>
  <Characters>1309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2044</cp:revision>
  <cp:lastPrinted>2009-02-06T05:36:00Z</cp:lastPrinted>
  <dcterms:created xsi:type="dcterms:W3CDTF">2024-04-09T10:20:00Z</dcterms:created>
  <dcterms:modified xsi:type="dcterms:W3CDTF">2024-04-25T17:36:00Z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