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8E" w:rsidRDefault="00E0598E" w:rsidP="00E059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Лисаков Сергій Володимирович, </w:t>
      </w:r>
      <w:r>
        <w:rPr>
          <w:rFonts w:ascii="CIDFont+F4" w:eastAsia="CIDFont+F4" w:hAnsi="CIDFont+F3" w:cs="CIDFont+F4" w:hint="eastAsia"/>
          <w:kern w:val="0"/>
          <w:sz w:val="28"/>
          <w:szCs w:val="28"/>
          <w:lang w:eastAsia="ru-RU"/>
        </w:rPr>
        <w:t>учитель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E0598E" w:rsidRDefault="00E0598E" w:rsidP="00E059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літератури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Чаплинської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загальноосвітньої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опорної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школи</w:t>
      </w:r>
      <w:r>
        <w:rPr>
          <w:rFonts w:ascii="CIDFont+F4" w:eastAsia="CIDFont+F4" w:hAnsi="CIDFont+F3" w:cs="CIDFont+F4"/>
          <w:kern w:val="0"/>
          <w:sz w:val="28"/>
          <w:szCs w:val="28"/>
          <w:lang w:eastAsia="ru-RU"/>
        </w:rPr>
        <w:t>,</w:t>
      </w:r>
    </w:p>
    <w:p w:rsidR="00E0598E" w:rsidRDefault="00E0598E" w:rsidP="00E059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смт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Чаплине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Васильківського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району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Дніпропетровської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E0598E" w:rsidRDefault="00E0598E" w:rsidP="00E059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Феномен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провідництва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(XIX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початок</w:t>
      </w:r>
      <w:r>
        <w:rPr>
          <w:rFonts w:ascii="CIDFont+F4" w:eastAsia="CIDFont+F4" w:hAnsi="CIDFont+F3" w:cs="CIDFont+F4"/>
          <w:kern w:val="0"/>
          <w:sz w:val="28"/>
          <w:szCs w:val="28"/>
          <w:lang w:eastAsia="ru-RU"/>
        </w:rPr>
        <w:t xml:space="preserve"> XXI</w:t>
      </w:r>
    </w:p>
    <w:p w:rsidR="00E0598E" w:rsidRDefault="00E0598E" w:rsidP="00E059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століть</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F239A4" w:rsidRPr="00E0598E" w:rsidRDefault="00E0598E" w:rsidP="00E0598E">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18.092.002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Бердянському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F239A4" w:rsidRPr="00E0598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35" w:rsidRDefault="00511235">
      <w:pPr>
        <w:spacing w:after="0" w:line="240" w:lineRule="auto"/>
      </w:pPr>
      <w:r>
        <w:separator/>
      </w:r>
    </w:p>
  </w:endnote>
  <w:endnote w:type="continuationSeparator" w:id="0">
    <w:p w:rsidR="00511235" w:rsidRDefault="00511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11235" w:rsidRDefault="0051123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11235" w:rsidRDefault="00511235">
                <w:pPr>
                  <w:spacing w:line="240" w:lineRule="auto"/>
                </w:pPr>
                <w:fldSimple w:instr=" PAGE \* MERGEFORMAT ">
                  <w:r w:rsidR="00E0598E" w:rsidRPr="00E059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35" w:rsidRDefault="00511235"/>
    <w:p w:rsidR="00511235" w:rsidRDefault="00511235"/>
    <w:p w:rsidR="00511235" w:rsidRDefault="00511235"/>
    <w:p w:rsidR="00511235" w:rsidRDefault="00511235"/>
    <w:p w:rsidR="00511235" w:rsidRDefault="00511235"/>
    <w:p w:rsidR="00511235" w:rsidRDefault="00511235"/>
    <w:p w:rsidR="00511235" w:rsidRDefault="0051123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11235" w:rsidRDefault="00511235">
                  <w:pPr>
                    <w:spacing w:line="240" w:lineRule="auto"/>
                  </w:pPr>
                  <w:fldSimple w:instr=" PAGE \* MERGEFORMAT ">
                    <w:r w:rsidRPr="004C51F6">
                      <w:rPr>
                        <w:rStyle w:val="afffff9"/>
                        <w:b w:val="0"/>
                        <w:bCs w:val="0"/>
                        <w:noProof/>
                      </w:rPr>
                      <w:t>11</w:t>
                    </w:r>
                  </w:fldSimple>
                </w:p>
              </w:txbxContent>
            </v:textbox>
            <w10:wrap anchorx="page" anchory="page"/>
          </v:shape>
        </w:pict>
      </w:r>
    </w:p>
    <w:p w:rsidR="00511235" w:rsidRDefault="00511235"/>
    <w:p w:rsidR="00511235" w:rsidRDefault="00511235"/>
    <w:p w:rsidR="00511235" w:rsidRDefault="0051123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11235" w:rsidRDefault="00511235"/>
                <w:p w:rsidR="00511235" w:rsidRDefault="00511235">
                  <w:pPr>
                    <w:pStyle w:val="1ffffff7"/>
                    <w:spacing w:line="240" w:lineRule="auto"/>
                  </w:pPr>
                  <w:fldSimple w:instr=" PAGE \* MERGEFORMAT ">
                    <w:r w:rsidRPr="004C51F6">
                      <w:rPr>
                        <w:rStyle w:val="3b"/>
                        <w:noProof/>
                      </w:rPr>
                      <w:t>11</w:t>
                    </w:r>
                  </w:fldSimple>
                </w:p>
              </w:txbxContent>
            </v:textbox>
            <w10:wrap anchorx="page" anchory="page"/>
          </v:shape>
        </w:pict>
      </w:r>
    </w:p>
    <w:p w:rsidR="00511235" w:rsidRDefault="00511235"/>
    <w:p w:rsidR="00511235" w:rsidRDefault="00511235">
      <w:pPr>
        <w:rPr>
          <w:sz w:val="2"/>
          <w:szCs w:val="2"/>
        </w:rPr>
      </w:pPr>
    </w:p>
    <w:p w:rsidR="00511235" w:rsidRDefault="00511235"/>
    <w:p w:rsidR="00511235" w:rsidRDefault="00511235">
      <w:pPr>
        <w:spacing w:after="0" w:line="240" w:lineRule="auto"/>
      </w:pPr>
    </w:p>
  </w:footnote>
  <w:footnote w:type="continuationSeparator" w:id="0">
    <w:p w:rsidR="00511235" w:rsidRDefault="00511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 w:rsidR="00511235" w:rsidRPr="005856C0" w:rsidRDefault="0051123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5BB65-72DE-460C-9022-5CA104AA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2021-11-28T11:32:00Z</dcterms:created>
  <dcterms:modified xsi:type="dcterms:W3CDTF">2021-11-28T17:33:00Z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