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E001FE" w:rsidRDefault="00E001FE" w:rsidP="00E001FE">
      <w:r w:rsidRPr="00F14E86">
        <w:rPr>
          <w:rFonts w:ascii="Times New Roman" w:eastAsia="Times New Roman" w:hAnsi="Times New Roman" w:cs="Times New Roman"/>
          <w:b/>
          <w:kern w:val="24"/>
          <w:sz w:val="24"/>
          <w:szCs w:val="28"/>
          <w:shd w:val="clear" w:color="auto" w:fill="FFFFFF"/>
          <w:lang w:eastAsia="ru-RU"/>
        </w:rPr>
        <w:t>Чепіжко Олена Володимирівна</w:t>
      </w:r>
      <w:r w:rsidRPr="00F14E86">
        <w:rPr>
          <w:rFonts w:ascii="Times New Roman" w:eastAsia="Times New Roman" w:hAnsi="Times New Roman" w:cs="Times New Roman"/>
          <w:kern w:val="24"/>
          <w:sz w:val="24"/>
          <w:szCs w:val="28"/>
          <w:lang w:eastAsia="ru-RU"/>
        </w:rPr>
        <w:t>, інженер-програміст 1 категорії навчально-наукового інституту механічної інженерії і транспорту Національного технічного університету «Харківський політехнічний інститут». Назва дисертації: «</w:t>
      </w:r>
      <w:r w:rsidRPr="00F14E86">
        <w:rPr>
          <w:rFonts w:ascii="Times New Roman" w:eastAsia="Times New Roman" w:hAnsi="Times New Roman" w:cs="Times New Roman"/>
          <w:kern w:val="24"/>
          <w:sz w:val="24"/>
          <w:szCs w:val="28"/>
          <w:shd w:val="clear" w:color="auto" w:fill="FFFFFF"/>
          <w:lang w:eastAsia="ru-RU"/>
        </w:rPr>
        <w:t>Управління конкурентоспроможністю промислового підприємства в умовах невизначеності</w:t>
      </w:r>
      <w:r w:rsidRPr="00F14E86">
        <w:rPr>
          <w:rFonts w:ascii="Times New Roman" w:eastAsia="Times New Roman" w:hAnsi="Times New Roman" w:cs="Times New Roman"/>
          <w:kern w:val="24"/>
          <w:sz w:val="24"/>
          <w:szCs w:val="28"/>
          <w:lang w:eastAsia="ru-RU"/>
        </w:rPr>
        <w:t>». Шифр та назва спеціальності – 08.00.04 – економіка та управління підприємствами (за видами економічної діяльності). Спецрада Д 79.051.01 Національного університету «Чернігівська політехніка»</w:t>
      </w:r>
    </w:p>
    <w:sectPr w:rsidR="00F239A4" w:rsidRPr="00E001F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E001FE" w:rsidRPr="00E001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0285-8215-4C43-A767-9700AE1F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2021-11-30T16:28:00Z</dcterms:created>
  <dcterms:modified xsi:type="dcterms:W3CDTF">2021-12-02T13:10:00Z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