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E8D9" w14:textId="77C22CBD" w:rsidR="00610F95" w:rsidRDefault="002618D1" w:rsidP="002618D1">
      <w:r w:rsidRPr="002618D1">
        <w:rPr>
          <w:rFonts w:hint="eastAsia"/>
        </w:rPr>
        <w:t>Журавлева</w:t>
      </w:r>
      <w:r w:rsidRPr="002618D1">
        <w:t xml:space="preserve"> </w:t>
      </w:r>
      <w:r w:rsidRPr="002618D1">
        <w:rPr>
          <w:rFonts w:hint="eastAsia"/>
        </w:rPr>
        <w:t>Наталья</w:t>
      </w:r>
      <w:r w:rsidRPr="002618D1">
        <w:t xml:space="preserve"> </w:t>
      </w:r>
      <w:r w:rsidRPr="002618D1">
        <w:rPr>
          <w:rFonts w:hint="eastAsia"/>
        </w:rPr>
        <w:t>Михайловна</w:t>
      </w:r>
      <w:r>
        <w:t xml:space="preserve"> </w:t>
      </w:r>
      <w:r w:rsidRPr="002618D1">
        <w:rPr>
          <w:rFonts w:hint="eastAsia"/>
        </w:rPr>
        <w:t>Дознание</w:t>
      </w:r>
      <w:r w:rsidRPr="002618D1">
        <w:t xml:space="preserve"> </w:t>
      </w:r>
      <w:r w:rsidRPr="002618D1">
        <w:rPr>
          <w:rFonts w:hint="eastAsia"/>
        </w:rPr>
        <w:t>в</w:t>
      </w:r>
      <w:r w:rsidRPr="002618D1">
        <w:t xml:space="preserve"> </w:t>
      </w:r>
      <w:r w:rsidRPr="002618D1">
        <w:rPr>
          <w:rFonts w:hint="eastAsia"/>
        </w:rPr>
        <w:t>сокращенной</w:t>
      </w:r>
      <w:r w:rsidRPr="002618D1">
        <w:t xml:space="preserve"> </w:t>
      </w:r>
      <w:r w:rsidRPr="002618D1">
        <w:rPr>
          <w:rFonts w:hint="eastAsia"/>
        </w:rPr>
        <w:t>форме</w:t>
      </w:r>
      <w:r w:rsidRPr="002618D1">
        <w:t xml:space="preserve"> </w:t>
      </w:r>
      <w:r w:rsidRPr="002618D1">
        <w:rPr>
          <w:rFonts w:hint="eastAsia"/>
        </w:rPr>
        <w:t>в</w:t>
      </w:r>
      <w:r w:rsidRPr="002618D1">
        <w:t xml:space="preserve"> </w:t>
      </w:r>
      <w:r w:rsidRPr="002618D1">
        <w:rPr>
          <w:rFonts w:hint="eastAsia"/>
        </w:rPr>
        <w:t>российском</w:t>
      </w:r>
      <w:r w:rsidRPr="002618D1">
        <w:t xml:space="preserve"> </w:t>
      </w:r>
      <w:r w:rsidRPr="002618D1">
        <w:rPr>
          <w:rFonts w:hint="eastAsia"/>
        </w:rPr>
        <w:t>уголовном</w:t>
      </w:r>
      <w:r w:rsidRPr="002618D1">
        <w:t xml:space="preserve"> </w:t>
      </w:r>
      <w:r w:rsidRPr="002618D1">
        <w:rPr>
          <w:rFonts w:hint="eastAsia"/>
        </w:rPr>
        <w:t>процессе</w:t>
      </w:r>
      <w:r w:rsidRPr="002618D1">
        <w:t xml:space="preserve">: </w:t>
      </w:r>
      <w:r w:rsidRPr="002618D1">
        <w:rPr>
          <w:rFonts w:hint="eastAsia"/>
        </w:rPr>
        <w:t>проблемы</w:t>
      </w:r>
      <w:r w:rsidRPr="002618D1">
        <w:t xml:space="preserve"> </w:t>
      </w:r>
      <w:r w:rsidRPr="002618D1">
        <w:rPr>
          <w:rFonts w:hint="eastAsia"/>
        </w:rPr>
        <w:t>законодательного</w:t>
      </w:r>
      <w:r w:rsidRPr="002618D1">
        <w:t xml:space="preserve"> </w:t>
      </w:r>
      <w:r w:rsidRPr="002618D1">
        <w:rPr>
          <w:rFonts w:hint="eastAsia"/>
        </w:rPr>
        <w:t>регулирования</w:t>
      </w:r>
      <w:r w:rsidRPr="002618D1">
        <w:t xml:space="preserve">, </w:t>
      </w:r>
      <w:r w:rsidRPr="002618D1">
        <w:rPr>
          <w:rFonts w:hint="eastAsia"/>
        </w:rPr>
        <w:t>теории</w:t>
      </w:r>
      <w:r w:rsidRPr="002618D1">
        <w:t xml:space="preserve"> </w:t>
      </w:r>
      <w:r w:rsidRPr="002618D1">
        <w:rPr>
          <w:rFonts w:hint="eastAsia"/>
        </w:rPr>
        <w:t>и</w:t>
      </w:r>
      <w:r w:rsidRPr="002618D1">
        <w:t xml:space="preserve"> </w:t>
      </w:r>
      <w:r w:rsidRPr="002618D1">
        <w:rPr>
          <w:rFonts w:hint="eastAsia"/>
        </w:rPr>
        <w:t>правоприменения</w:t>
      </w:r>
    </w:p>
    <w:p w14:paraId="3935EB1E" w14:textId="77777777" w:rsidR="002618D1" w:rsidRDefault="002618D1" w:rsidP="002618D1">
      <w:r>
        <w:rPr>
          <w:rFonts w:hint="eastAsia"/>
        </w:rPr>
        <w:t>ОГЛАВЛЕНИЕ</w:t>
      </w:r>
      <w:r>
        <w:t xml:space="preserve"> </w:t>
      </w:r>
      <w:r>
        <w:rPr>
          <w:rFonts w:hint="eastAsia"/>
        </w:rPr>
        <w:t>ДИССЕРТАЦИИ</w:t>
      </w:r>
    </w:p>
    <w:p w14:paraId="6489AB39" w14:textId="77777777" w:rsidR="002618D1" w:rsidRDefault="002618D1" w:rsidP="002618D1">
      <w:r>
        <w:rPr>
          <w:rFonts w:hint="eastAsia"/>
        </w:rPr>
        <w:t>кандидат</w:t>
      </w:r>
      <w:r>
        <w:t xml:space="preserve"> </w:t>
      </w:r>
      <w:r>
        <w:rPr>
          <w:rFonts w:hint="eastAsia"/>
        </w:rPr>
        <w:t>наук</w:t>
      </w:r>
      <w:r>
        <w:t xml:space="preserve"> </w:t>
      </w:r>
      <w:r>
        <w:rPr>
          <w:rFonts w:hint="eastAsia"/>
        </w:rPr>
        <w:t>Журавлева</w:t>
      </w:r>
      <w:r>
        <w:t xml:space="preserve"> </w:t>
      </w:r>
      <w:r>
        <w:rPr>
          <w:rFonts w:hint="eastAsia"/>
        </w:rPr>
        <w:t>Наталья</w:t>
      </w:r>
      <w:r>
        <w:t xml:space="preserve"> </w:t>
      </w:r>
      <w:r>
        <w:rPr>
          <w:rFonts w:hint="eastAsia"/>
        </w:rPr>
        <w:t>Михайловна</w:t>
      </w:r>
    </w:p>
    <w:p w14:paraId="107A94EF" w14:textId="77777777" w:rsidR="002618D1" w:rsidRDefault="002618D1" w:rsidP="002618D1">
      <w:r>
        <w:rPr>
          <w:rFonts w:hint="eastAsia"/>
        </w:rPr>
        <w:t>ВВЕДЕНИЕ</w:t>
      </w:r>
    </w:p>
    <w:p w14:paraId="49B04587" w14:textId="77777777" w:rsidR="002618D1" w:rsidRDefault="002618D1" w:rsidP="002618D1"/>
    <w:p w14:paraId="0A68286F" w14:textId="77777777" w:rsidR="002618D1" w:rsidRDefault="002618D1" w:rsidP="002618D1">
      <w:r>
        <w:rPr>
          <w:rFonts w:hint="eastAsia"/>
        </w:rPr>
        <w:t>ГЛАВА</w:t>
      </w:r>
      <w:r>
        <w:t xml:space="preserve"> 1. </w:t>
      </w:r>
      <w:r>
        <w:rPr>
          <w:rFonts w:hint="eastAsia"/>
        </w:rPr>
        <w:t>ПОНЯТИЕ</w:t>
      </w:r>
      <w:r>
        <w:t xml:space="preserve">, </w:t>
      </w:r>
      <w:r>
        <w:rPr>
          <w:rFonts w:hint="eastAsia"/>
        </w:rPr>
        <w:t>НАЗНАЧЕНИЕ</w:t>
      </w:r>
      <w:r>
        <w:t xml:space="preserve">, </w:t>
      </w:r>
      <w:r>
        <w:rPr>
          <w:rFonts w:hint="eastAsia"/>
        </w:rPr>
        <w:t>ПРЕДПОСЫЛКИ</w:t>
      </w:r>
      <w:r>
        <w:t xml:space="preserve"> </w:t>
      </w:r>
      <w:r>
        <w:rPr>
          <w:rFonts w:hint="eastAsia"/>
        </w:rPr>
        <w:t>ДОЗНАНИЯ</w:t>
      </w:r>
      <w:r>
        <w:t xml:space="preserve"> </w:t>
      </w:r>
      <w:r>
        <w:rPr>
          <w:rFonts w:hint="eastAsia"/>
        </w:rPr>
        <w:t>В</w:t>
      </w:r>
    </w:p>
    <w:p w14:paraId="58E3DC60" w14:textId="77777777" w:rsidR="002618D1" w:rsidRDefault="002618D1" w:rsidP="002618D1"/>
    <w:p w14:paraId="388A359A" w14:textId="77777777" w:rsidR="002618D1" w:rsidRDefault="002618D1" w:rsidP="002618D1">
      <w:r>
        <w:rPr>
          <w:rFonts w:hint="eastAsia"/>
        </w:rPr>
        <w:t>СОКРАЩЕННОЙ</w:t>
      </w:r>
      <w:r>
        <w:t xml:space="preserve"> </w:t>
      </w:r>
      <w:r>
        <w:rPr>
          <w:rFonts w:hint="eastAsia"/>
        </w:rPr>
        <w:t>ФОРМЕ</w:t>
      </w:r>
    </w:p>
    <w:p w14:paraId="29372FE9" w14:textId="77777777" w:rsidR="002618D1" w:rsidRDefault="002618D1" w:rsidP="002618D1"/>
    <w:p w14:paraId="4535C4C0" w14:textId="77777777" w:rsidR="002618D1" w:rsidRDefault="002618D1" w:rsidP="002618D1">
      <w:r>
        <w:rPr>
          <w:rFonts w:hint="eastAsia"/>
        </w:rPr>
        <w:t>§</w:t>
      </w:r>
      <w:r>
        <w:t xml:space="preserve"> 1. </w:t>
      </w:r>
      <w:r>
        <w:rPr>
          <w:rFonts w:hint="eastAsia"/>
        </w:rPr>
        <w:t>Понятие</w:t>
      </w:r>
      <w:r>
        <w:t xml:space="preserve"> </w:t>
      </w:r>
      <w:r>
        <w:rPr>
          <w:rFonts w:hint="eastAsia"/>
        </w:rPr>
        <w:t>и</w:t>
      </w:r>
      <w:r>
        <w:t xml:space="preserve"> </w:t>
      </w:r>
      <w:r>
        <w:rPr>
          <w:rFonts w:hint="eastAsia"/>
        </w:rPr>
        <w:t>назначение</w:t>
      </w:r>
      <w:r>
        <w:t xml:space="preserve"> </w:t>
      </w:r>
      <w:r>
        <w:rPr>
          <w:rFonts w:hint="eastAsia"/>
        </w:rPr>
        <w:t>дознания</w:t>
      </w:r>
      <w:r>
        <w:t xml:space="preserve"> </w:t>
      </w:r>
      <w:r>
        <w:rPr>
          <w:rFonts w:hint="eastAsia"/>
        </w:rPr>
        <w:t>в</w:t>
      </w:r>
      <w:r>
        <w:t xml:space="preserve"> </w:t>
      </w:r>
      <w:r>
        <w:rPr>
          <w:rFonts w:hint="eastAsia"/>
        </w:rPr>
        <w:t>сокращенной</w:t>
      </w:r>
      <w:r>
        <w:t xml:space="preserve"> </w:t>
      </w:r>
      <w:r>
        <w:rPr>
          <w:rFonts w:hint="eastAsia"/>
        </w:rPr>
        <w:t>форме</w:t>
      </w:r>
      <w:r>
        <w:t xml:space="preserve"> </w:t>
      </w:r>
      <w:r>
        <w:rPr>
          <w:rFonts w:hint="eastAsia"/>
        </w:rPr>
        <w:t>в</w:t>
      </w:r>
      <w:r>
        <w:t xml:space="preserve"> </w:t>
      </w:r>
      <w:r>
        <w:rPr>
          <w:rFonts w:hint="eastAsia"/>
        </w:rPr>
        <w:t>отечественном</w:t>
      </w:r>
    </w:p>
    <w:p w14:paraId="3AC9E20D" w14:textId="77777777" w:rsidR="002618D1" w:rsidRDefault="002618D1" w:rsidP="002618D1"/>
    <w:p w14:paraId="6DF1E091" w14:textId="77777777" w:rsidR="002618D1" w:rsidRDefault="002618D1" w:rsidP="002618D1">
      <w:r>
        <w:rPr>
          <w:rFonts w:hint="eastAsia"/>
        </w:rPr>
        <w:t>уголовном</w:t>
      </w:r>
      <w:r>
        <w:t xml:space="preserve"> </w:t>
      </w:r>
      <w:r>
        <w:rPr>
          <w:rFonts w:hint="eastAsia"/>
        </w:rPr>
        <w:t>процессе</w:t>
      </w:r>
    </w:p>
    <w:p w14:paraId="7340FE54" w14:textId="77777777" w:rsidR="002618D1" w:rsidRDefault="002618D1" w:rsidP="002618D1"/>
    <w:p w14:paraId="1F69CCD6" w14:textId="77777777" w:rsidR="002618D1" w:rsidRDefault="002618D1" w:rsidP="002618D1">
      <w:r>
        <w:rPr>
          <w:rFonts w:hint="eastAsia"/>
        </w:rPr>
        <w:t>§</w:t>
      </w:r>
      <w:r>
        <w:t xml:space="preserve"> 2. </w:t>
      </w:r>
      <w:r>
        <w:rPr>
          <w:rFonts w:hint="eastAsia"/>
        </w:rPr>
        <w:t>Основание</w:t>
      </w:r>
      <w:r>
        <w:t xml:space="preserve"> </w:t>
      </w:r>
      <w:r>
        <w:rPr>
          <w:rFonts w:hint="eastAsia"/>
        </w:rPr>
        <w:t>и</w:t>
      </w:r>
      <w:r>
        <w:t xml:space="preserve"> </w:t>
      </w:r>
      <w:r>
        <w:rPr>
          <w:rFonts w:hint="eastAsia"/>
        </w:rPr>
        <w:t>его</w:t>
      </w:r>
      <w:r>
        <w:t xml:space="preserve"> </w:t>
      </w:r>
      <w:r>
        <w:rPr>
          <w:rFonts w:hint="eastAsia"/>
        </w:rPr>
        <w:t>взаимосвязь</w:t>
      </w:r>
      <w:r>
        <w:t xml:space="preserve"> </w:t>
      </w:r>
      <w:r>
        <w:rPr>
          <w:rFonts w:hint="eastAsia"/>
        </w:rPr>
        <w:t>с</w:t>
      </w:r>
      <w:r>
        <w:t xml:space="preserve"> </w:t>
      </w:r>
      <w:r>
        <w:rPr>
          <w:rFonts w:hint="eastAsia"/>
        </w:rPr>
        <w:t>условиями</w:t>
      </w:r>
      <w:r>
        <w:t xml:space="preserve"> </w:t>
      </w:r>
      <w:r>
        <w:rPr>
          <w:rFonts w:hint="eastAsia"/>
        </w:rPr>
        <w:t>производства</w:t>
      </w:r>
      <w:r>
        <w:t xml:space="preserve"> </w:t>
      </w:r>
      <w:r>
        <w:rPr>
          <w:rFonts w:hint="eastAsia"/>
        </w:rPr>
        <w:t>дознания</w:t>
      </w:r>
      <w:r>
        <w:t xml:space="preserve"> </w:t>
      </w:r>
      <w:r>
        <w:rPr>
          <w:rFonts w:hint="eastAsia"/>
        </w:rPr>
        <w:t>в</w:t>
      </w:r>
    </w:p>
    <w:p w14:paraId="38E3EC02" w14:textId="77777777" w:rsidR="002618D1" w:rsidRDefault="002618D1" w:rsidP="002618D1"/>
    <w:p w14:paraId="1AE1E065" w14:textId="77777777" w:rsidR="002618D1" w:rsidRDefault="002618D1" w:rsidP="002618D1">
      <w:r>
        <w:rPr>
          <w:rFonts w:hint="eastAsia"/>
        </w:rPr>
        <w:t>сокращенной</w:t>
      </w:r>
      <w:r>
        <w:t xml:space="preserve"> </w:t>
      </w:r>
      <w:r>
        <w:rPr>
          <w:rFonts w:hint="eastAsia"/>
        </w:rPr>
        <w:t>форме</w:t>
      </w:r>
    </w:p>
    <w:p w14:paraId="666A4A19" w14:textId="77777777" w:rsidR="002618D1" w:rsidRDefault="002618D1" w:rsidP="002618D1"/>
    <w:p w14:paraId="16A97EE5" w14:textId="77777777" w:rsidR="002618D1" w:rsidRDefault="002618D1" w:rsidP="002618D1">
      <w:r>
        <w:rPr>
          <w:rFonts w:hint="eastAsia"/>
        </w:rPr>
        <w:t>§</w:t>
      </w:r>
      <w:r>
        <w:t xml:space="preserve"> 3 </w:t>
      </w:r>
      <w:r>
        <w:rPr>
          <w:rFonts w:hint="eastAsia"/>
        </w:rPr>
        <w:t>Характеристика</w:t>
      </w:r>
      <w:r>
        <w:t xml:space="preserve"> </w:t>
      </w:r>
      <w:r>
        <w:rPr>
          <w:rFonts w:hint="eastAsia"/>
        </w:rPr>
        <w:t>условий</w:t>
      </w:r>
      <w:r>
        <w:t xml:space="preserve"> </w:t>
      </w:r>
      <w:r>
        <w:rPr>
          <w:rFonts w:hint="eastAsia"/>
        </w:rPr>
        <w:t>производства</w:t>
      </w:r>
      <w:r>
        <w:t xml:space="preserve"> </w:t>
      </w:r>
      <w:r>
        <w:rPr>
          <w:rFonts w:hint="eastAsia"/>
        </w:rPr>
        <w:t>дознания</w:t>
      </w:r>
      <w:r>
        <w:t xml:space="preserve"> </w:t>
      </w:r>
      <w:r>
        <w:rPr>
          <w:rFonts w:hint="eastAsia"/>
        </w:rPr>
        <w:t>в</w:t>
      </w:r>
      <w:r>
        <w:t xml:space="preserve"> </w:t>
      </w:r>
      <w:r>
        <w:rPr>
          <w:rFonts w:hint="eastAsia"/>
        </w:rPr>
        <w:t>сокращенной</w:t>
      </w:r>
    </w:p>
    <w:p w14:paraId="7F75DA8C" w14:textId="77777777" w:rsidR="002618D1" w:rsidRDefault="002618D1" w:rsidP="002618D1"/>
    <w:p w14:paraId="674E3860" w14:textId="77777777" w:rsidR="002618D1" w:rsidRDefault="002618D1" w:rsidP="002618D1">
      <w:r>
        <w:rPr>
          <w:rFonts w:hint="eastAsia"/>
        </w:rPr>
        <w:t>форме</w:t>
      </w:r>
    </w:p>
    <w:p w14:paraId="3ED59D1B" w14:textId="77777777" w:rsidR="002618D1" w:rsidRDefault="002618D1" w:rsidP="002618D1"/>
    <w:p w14:paraId="23F8F3AB" w14:textId="77777777" w:rsidR="002618D1" w:rsidRDefault="002618D1" w:rsidP="002618D1">
      <w:r>
        <w:rPr>
          <w:rFonts w:hint="eastAsia"/>
        </w:rPr>
        <w:t>ГЛАВА</w:t>
      </w:r>
      <w:r>
        <w:t xml:space="preserve"> 2. </w:t>
      </w:r>
      <w:r>
        <w:rPr>
          <w:rFonts w:hint="eastAsia"/>
        </w:rPr>
        <w:t>ОСОБЕННОСТИ</w:t>
      </w:r>
      <w:r>
        <w:t xml:space="preserve"> </w:t>
      </w:r>
      <w:r>
        <w:rPr>
          <w:rFonts w:hint="eastAsia"/>
        </w:rPr>
        <w:t>ПРОЦЕССУАЛЬНОГО</w:t>
      </w:r>
      <w:r>
        <w:t xml:space="preserve"> </w:t>
      </w:r>
      <w:r>
        <w:rPr>
          <w:rFonts w:hint="eastAsia"/>
        </w:rPr>
        <w:t>ПОРЯДКА</w:t>
      </w:r>
      <w:r>
        <w:t xml:space="preserve"> </w:t>
      </w:r>
      <w:r>
        <w:rPr>
          <w:rFonts w:hint="eastAsia"/>
        </w:rPr>
        <w:t>И</w:t>
      </w:r>
      <w:r>
        <w:t xml:space="preserve"> </w:t>
      </w:r>
      <w:r>
        <w:rPr>
          <w:rFonts w:hint="eastAsia"/>
        </w:rPr>
        <w:t>ПРОБЛЕМЫ</w:t>
      </w:r>
      <w:r>
        <w:t xml:space="preserve"> </w:t>
      </w:r>
      <w:r>
        <w:rPr>
          <w:rFonts w:hint="eastAsia"/>
        </w:rPr>
        <w:t>ДОКАЗЫВАНИЯ</w:t>
      </w:r>
      <w:r>
        <w:t xml:space="preserve"> </w:t>
      </w:r>
      <w:r>
        <w:rPr>
          <w:rFonts w:hint="eastAsia"/>
        </w:rPr>
        <w:t>ПРИ</w:t>
      </w:r>
      <w:r>
        <w:t xml:space="preserve"> </w:t>
      </w:r>
      <w:r>
        <w:rPr>
          <w:rFonts w:hint="eastAsia"/>
        </w:rPr>
        <w:t>ПРОИЗВОДСТВЕ</w:t>
      </w:r>
      <w:r>
        <w:t xml:space="preserve"> </w:t>
      </w:r>
      <w:r>
        <w:rPr>
          <w:rFonts w:hint="eastAsia"/>
        </w:rPr>
        <w:t>ДОЗНАНИЯ</w:t>
      </w:r>
      <w:r>
        <w:t xml:space="preserve"> </w:t>
      </w:r>
      <w:r>
        <w:rPr>
          <w:rFonts w:hint="eastAsia"/>
        </w:rPr>
        <w:t>В</w:t>
      </w:r>
      <w:r>
        <w:t xml:space="preserve"> </w:t>
      </w:r>
      <w:r>
        <w:rPr>
          <w:rFonts w:hint="eastAsia"/>
        </w:rPr>
        <w:t>СОКРАЩЕННОЙ</w:t>
      </w:r>
    </w:p>
    <w:p w14:paraId="20A8BF50" w14:textId="77777777" w:rsidR="002618D1" w:rsidRDefault="002618D1" w:rsidP="002618D1"/>
    <w:p w14:paraId="04C031E3" w14:textId="77777777" w:rsidR="002618D1" w:rsidRDefault="002618D1" w:rsidP="002618D1">
      <w:r>
        <w:rPr>
          <w:rFonts w:hint="eastAsia"/>
        </w:rPr>
        <w:t>ФОРМЕ</w:t>
      </w:r>
    </w:p>
    <w:p w14:paraId="5C46926D" w14:textId="77777777" w:rsidR="002618D1" w:rsidRDefault="002618D1" w:rsidP="002618D1"/>
    <w:p w14:paraId="1A6C4BF2" w14:textId="77777777" w:rsidR="002618D1" w:rsidRDefault="002618D1" w:rsidP="002618D1">
      <w:r>
        <w:rPr>
          <w:rFonts w:hint="eastAsia"/>
        </w:rPr>
        <w:lastRenderedPageBreak/>
        <w:t>§</w:t>
      </w:r>
      <w:r>
        <w:t xml:space="preserve"> 1. </w:t>
      </w:r>
      <w:r>
        <w:rPr>
          <w:rFonts w:hint="eastAsia"/>
        </w:rPr>
        <w:t>Особенности</w:t>
      </w:r>
      <w:r>
        <w:t xml:space="preserve"> </w:t>
      </w:r>
      <w:r>
        <w:rPr>
          <w:rFonts w:hint="eastAsia"/>
        </w:rPr>
        <w:t>процессуального</w:t>
      </w:r>
      <w:r>
        <w:t xml:space="preserve"> </w:t>
      </w:r>
      <w:r>
        <w:rPr>
          <w:rFonts w:hint="eastAsia"/>
        </w:rPr>
        <w:t>порядка</w:t>
      </w:r>
      <w:r>
        <w:t xml:space="preserve"> </w:t>
      </w:r>
      <w:r>
        <w:rPr>
          <w:rFonts w:hint="eastAsia"/>
        </w:rPr>
        <w:t>производства</w:t>
      </w:r>
      <w:r>
        <w:t xml:space="preserve"> </w:t>
      </w:r>
      <w:r>
        <w:rPr>
          <w:rFonts w:hint="eastAsia"/>
        </w:rPr>
        <w:t>дознания</w:t>
      </w:r>
      <w:r>
        <w:t xml:space="preserve"> </w:t>
      </w:r>
      <w:r>
        <w:rPr>
          <w:rFonts w:hint="eastAsia"/>
        </w:rPr>
        <w:t>в</w:t>
      </w:r>
    </w:p>
    <w:p w14:paraId="47AA4F6A" w14:textId="77777777" w:rsidR="002618D1" w:rsidRDefault="002618D1" w:rsidP="002618D1"/>
    <w:p w14:paraId="6BB580CE" w14:textId="77777777" w:rsidR="002618D1" w:rsidRDefault="002618D1" w:rsidP="002618D1">
      <w:r>
        <w:rPr>
          <w:rFonts w:hint="eastAsia"/>
        </w:rPr>
        <w:t>сокращенной</w:t>
      </w:r>
      <w:r>
        <w:t xml:space="preserve"> </w:t>
      </w:r>
      <w:r>
        <w:rPr>
          <w:rFonts w:hint="eastAsia"/>
        </w:rPr>
        <w:t>форме</w:t>
      </w:r>
    </w:p>
    <w:p w14:paraId="2D1B3CDF" w14:textId="77777777" w:rsidR="002618D1" w:rsidRDefault="002618D1" w:rsidP="002618D1"/>
    <w:p w14:paraId="08FB0F5B" w14:textId="77777777" w:rsidR="002618D1" w:rsidRDefault="002618D1" w:rsidP="002618D1">
      <w:r>
        <w:rPr>
          <w:rFonts w:hint="eastAsia"/>
        </w:rPr>
        <w:t>§</w:t>
      </w:r>
      <w:r>
        <w:t xml:space="preserve"> 2. </w:t>
      </w:r>
      <w:r>
        <w:rPr>
          <w:rFonts w:hint="eastAsia"/>
        </w:rPr>
        <w:t>Проблемы</w:t>
      </w:r>
      <w:r>
        <w:t xml:space="preserve"> </w:t>
      </w:r>
      <w:r>
        <w:rPr>
          <w:rFonts w:hint="eastAsia"/>
        </w:rPr>
        <w:t>доказывания</w:t>
      </w:r>
      <w:r>
        <w:t xml:space="preserve"> </w:t>
      </w:r>
      <w:r>
        <w:rPr>
          <w:rFonts w:hint="eastAsia"/>
        </w:rPr>
        <w:t>при</w:t>
      </w:r>
      <w:r>
        <w:t xml:space="preserve"> </w:t>
      </w:r>
      <w:r>
        <w:rPr>
          <w:rFonts w:hint="eastAsia"/>
        </w:rPr>
        <w:t>производстве</w:t>
      </w:r>
      <w:r>
        <w:t xml:space="preserve"> </w:t>
      </w:r>
      <w:r>
        <w:rPr>
          <w:rFonts w:hint="eastAsia"/>
        </w:rPr>
        <w:t>дознания</w:t>
      </w:r>
      <w:r>
        <w:t xml:space="preserve"> </w:t>
      </w:r>
      <w:r>
        <w:rPr>
          <w:rFonts w:hint="eastAsia"/>
        </w:rPr>
        <w:t>в</w:t>
      </w:r>
      <w:r>
        <w:t xml:space="preserve"> </w:t>
      </w:r>
      <w:r>
        <w:rPr>
          <w:rFonts w:hint="eastAsia"/>
        </w:rPr>
        <w:t>сокращенной</w:t>
      </w:r>
    </w:p>
    <w:p w14:paraId="2288CF75" w14:textId="77777777" w:rsidR="002618D1" w:rsidRDefault="002618D1" w:rsidP="002618D1"/>
    <w:p w14:paraId="758B7439" w14:textId="77777777" w:rsidR="002618D1" w:rsidRDefault="002618D1" w:rsidP="002618D1">
      <w:r>
        <w:rPr>
          <w:rFonts w:hint="eastAsia"/>
        </w:rPr>
        <w:t>форме</w:t>
      </w:r>
    </w:p>
    <w:p w14:paraId="01F69BCF" w14:textId="77777777" w:rsidR="002618D1" w:rsidRDefault="002618D1" w:rsidP="002618D1"/>
    <w:p w14:paraId="6CC3F34B" w14:textId="77777777" w:rsidR="002618D1" w:rsidRDefault="002618D1" w:rsidP="002618D1">
      <w:r>
        <w:rPr>
          <w:rFonts w:hint="eastAsia"/>
        </w:rPr>
        <w:t>ГЛАВА</w:t>
      </w:r>
      <w:r>
        <w:t xml:space="preserve"> 3. </w:t>
      </w:r>
      <w:r>
        <w:rPr>
          <w:rFonts w:hint="eastAsia"/>
        </w:rPr>
        <w:t>ОБЕСПЕЧЕНИЕ</w:t>
      </w:r>
      <w:r>
        <w:t xml:space="preserve"> </w:t>
      </w:r>
      <w:r>
        <w:rPr>
          <w:rFonts w:hint="eastAsia"/>
        </w:rPr>
        <w:t>ПРАВ</w:t>
      </w:r>
      <w:r>
        <w:t xml:space="preserve"> </w:t>
      </w:r>
      <w:r>
        <w:rPr>
          <w:rFonts w:hint="eastAsia"/>
        </w:rPr>
        <w:t>ПОДОЗРЕВАЕМОГО</w:t>
      </w:r>
      <w:r>
        <w:t xml:space="preserve">, </w:t>
      </w:r>
      <w:r>
        <w:rPr>
          <w:rFonts w:hint="eastAsia"/>
        </w:rPr>
        <w:t>ОБВИНЯЕМОГО</w:t>
      </w:r>
      <w:r>
        <w:t xml:space="preserve"> </w:t>
      </w:r>
      <w:r>
        <w:rPr>
          <w:rFonts w:hint="eastAsia"/>
        </w:rPr>
        <w:t>И</w:t>
      </w:r>
      <w:r>
        <w:t xml:space="preserve"> </w:t>
      </w:r>
      <w:r>
        <w:rPr>
          <w:rFonts w:hint="eastAsia"/>
        </w:rPr>
        <w:t>ПОТЕРПЕВШЕГО</w:t>
      </w:r>
      <w:r>
        <w:t xml:space="preserve"> </w:t>
      </w:r>
      <w:r>
        <w:rPr>
          <w:rFonts w:hint="eastAsia"/>
        </w:rPr>
        <w:t>ПРИ</w:t>
      </w:r>
      <w:r>
        <w:t xml:space="preserve"> </w:t>
      </w:r>
      <w:r>
        <w:rPr>
          <w:rFonts w:hint="eastAsia"/>
        </w:rPr>
        <w:t>ПРОИЗВОДСТВЕ</w:t>
      </w:r>
      <w:r>
        <w:t xml:space="preserve"> </w:t>
      </w:r>
      <w:r>
        <w:rPr>
          <w:rFonts w:hint="eastAsia"/>
        </w:rPr>
        <w:t>ДОЗНАНИЯ</w:t>
      </w:r>
      <w:r>
        <w:t xml:space="preserve"> </w:t>
      </w:r>
      <w:r>
        <w:rPr>
          <w:rFonts w:hint="eastAsia"/>
        </w:rPr>
        <w:t>В</w:t>
      </w:r>
      <w:r>
        <w:t xml:space="preserve"> </w:t>
      </w:r>
      <w:r>
        <w:rPr>
          <w:rFonts w:hint="eastAsia"/>
        </w:rPr>
        <w:t>СОКРАЩЕННОЙ</w:t>
      </w:r>
    </w:p>
    <w:p w14:paraId="34596CB3" w14:textId="77777777" w:rsidR="002618D1" w:rsidRDefault="002618D1" w:rsidP="002618D1"/>
    <w:p w14:paraId="65ABE185" w14:textId="77777777" w:rsidR="002618D1" w:rsidRDefault="002618D1" w:rsidP="002618D1">
      <w:r>
        <w:rPr>
          <w:rFonts w:hint="eastAsia"/>
        </w:rPr>
        <w:t>ФОРМЕ</w:t>
      </w:r>
    </w:p>
    <w:p w14:paraId="0DF7AAFF" w14:textId="77777777" w:rsidR="002618D1" w:rsidRDefault="002618D1" w:rsidP="002618D1"/>
    <w:p w14:paraId="7167BFE4" w14:textId="77777777" w:rsidR="002618D1" w:rsidRDefault="002618D1" w:rsidP="002618D1">
      <w:r>
        <w:rPr>
          <w:rFonts w:hint="eastAsia"/>
        </w:rPr>
        <w:t>§</w:t>
      </w:r>
      <w:r>
        <w:t xml:space="preserve"> 1. </w:t>
      </w:r>
      <w:r>
        <w:rPr>
          <w:rFonts w:hint="eastAsia"/>
        </w:rPr>
        <w:t>Право</w:t>
      </w:r>
      <w:r>
        <w:t xml:space="preserve"> </w:t>
      </w:r>
      <w:r>
        <w:rPr>
          <w:rFonts w:hint="eastAsia"/>
        </w:rPr>
        <w:t>на</w:t>
      </w:r>
      <w:r>
        <w:t xml:space="preserve"> </w:t>
      </w:r>
      <w:r>
        <w:rPr>
          <w:rFonts w:hint="eastAsia"/>
        </w:rPr>
        <w:t>защиту</w:t>
      </w:r>
      <w:r>
        <w:t xml:space="preserve"> </w:t>
      </w:r>
      <w:r>
        <w:rPr>
          <w:rFonts w:hint="eastAsia"/>
        </w:rPr>
        <w:t>подозреваемого</w:t>
      </w:r>
      <w:r>
        <w:t xml:space="preserve">, </w:t>
      </w:r>
      <w:r>
        <w:rPr>
          <w:rFonts w:hint="eastAsia"/>
        </w:rPr>
        <w:t>обвиняемого</w:t>
      </w:r>
      <w:r>
        <w:t xml:space="preserve"> </w:t>
      </w:r>
      <w:r>
        <w:rPr>
          <w:rFonts w:hint="eastAsia"/>
        </w:rPr>
        <w:t>при</w:t>
      </w:r>
      <w:r>
        <w:t xml:space="preserve"> </w:t>
      </w:r>
      <w:r>
        <w:rPr>
          <w:rFonts w:hint="eastAsia"/>
        </w:rPr>
        <w:t>производстве</w:t>
      </w:r>
      <w:r>
        <w:t xml:space="preserve"> </w:t>
      </w:r>
      <w:r>
        <w:rPr>
          <w:rFonts w:hint="eastAsia"/>
        </w:rPr>
        <w:t>дознания</w:t>
      </w:r>
    </w:p>
    <w:p w14:paraId="34398411" w14:textId="77777777" w:rsidR="002618D1" w:rsidRDefault="002618D1" w:rsidP="002618D1"/>
    <w:p w14:paraId="1D8C4BEE" w14:textId="77777777" w:rsidR="002618D1" w:rsidRDefault="002618D1" w:rsidP="002618D1">
      <w:r>
        <w:rPr>
          <w:rFonts w:hint="eastAsia"/>
        </w:rPr>
        <w:t>в</w:t>
      </w:r>
      <w:r>
        <w:t xml:space="preserve"> </w:t>
      </w:r>
      <w:r>
        <w:rPr>
          <w:rFonts w:hint="eastAsia"/>
        </w:rPr>
        <w:t>сокращенной</w:t>
      </w:r>
      <w:r>
        <w:t xml:space="preserve"> </w:t>
      </w:r>
      <w:r>
        <w:rPr>
          <w:rFonts w:hint="eastAsia"/>
        </w:rPr>
        <w:t>форме</w:t>
      </w:r>
      <w:r>
        <w:t xml:space="preserve">: </w:t>
      </w:r>
      <w:r>
        <w:rPr>
          <w:rFonts w:hint="eastAsia"/>
        </w:rPr>
        <w:t>проблемы</w:t>
      </w:r>
      <w:r>
        <w:t xml:space="preserve"> </w:t>
      </w:r>
      <w:r>
        <w:rPr>
          <w:rFonts w:hint="eastAsia"/>
        </w:rPr>
        <w:t>реализации</w:t>
      </w:r>
    </w:p>
    <w:p w14:paraId="2A49B571" w14:textId="77777777" w:rsidR="002618D1" w:rsidRDefault="002618D1" w:rsidP="002618D1"/>
    <w:p w14:paraId="68C26A91" w14:textId="77777777" w:rsidR="002618D1" w:rsidRDefault="002618D1" w:rsidP="002618D1">
      <w:r>
        <w:rPr>
          <w:rFonts w:hint="eastAsia"/>
        </w:rPr>
        <w:t>§</w:t>
      </w:r>
      <w:r>
        <w:t xml:space="preserve"> 2. </w:t>
      </w:r>
      <w:r>
        <w:rPr>
          <w:rFonts w:hint="eastAsia"/>
        </w:rPr>
        <w:t>Обеспечение</w:t>
      </w:r>
      <w:r>
        <w:t xml:space="preserve"> </w:t>
      </w:r>
      <w:r>
        <w:rPr>
          <w:rFonts w:hint="eastAsia"/>
        </w:rPr>
        <w:t>прав</w:t>
      </w:r>
      <w:r>
        <w:t xml:space="preserve"> </w:t>
      </w:r>
      <w:r>
        <w:rPr>
          <w:rFonts w:hint="eastAsia"/>
        </w:rPr>
        <w:t>потерпевшего</w:t>
      </w:r>
      <w:r>
        <w:t xml:space="preserve"> </w:t>
      </w:r>
      <w:r>
        <w:rPr>
          <w:rFonts w:hint="eastAsia"/>
        </w:rPr>
        <w:t>при</w:t>
      </w:r>
      <w:r>
        <w:t xml:space="preserve"> </w:t>
      </w:r>
      <w:r>
        <w:rPr>
          <w:rFonts w:hint="eastAsia"/>
        </w:rPr>
        <w:t>производстве</w:t>
      </w:r>
      <w:r>
        <w:t xml:space="preserve"> </w:t>
      </w:r>
      <w:r>
        <w:rPr>
          <w:rFonts w:hint="eastAsia"/>
        </w:rPr>
        <w:t>дознания</w:t>
      </w:r>
      <w:r>
        <w:t xml:space="preserve"> </w:t>
      </w:r>
      <w:r>
        <w:rPr>
          <w:rFonts w:hint="eastAsia"/>
        </w:rPr>
        <w:t>в</w:t>
      </w:r>
      <w:r>
        <w:t xml:space="preserve"> </w:t>
      </w:r>
      <w:r>
        <w:rPr>
          <w:rFonts w:hint="eastAsia"/>
        </w:rPr>
        <w:t>сокращенной</w:t>
      </w:r>
    </w:p>
    <w:p w14:paraId="057F3790" w14:textId="77777777" w:rsidR="002618D1" w:rsidRDefault="002618D1" w:rsidP="002618D1"/>
    <w:p w14:paraId="7C833E97" w14:textId="77777777" w:rsidR="002618D1" w:rsidRDefault="002618D1" w:rsidP="002618D1">
      <w:r>
        <w:rPr>
          <w:rFonts w:hint="eastAsia"/>
        </w:rPr>
        <w:t>форме</w:t>
      </w:r>
    </w:p>
    <w:p w14:paraId="5205184C" w14:textId="77777777" w:rsidR="002618D1" w:rsidRDefault="002618D1" w:rsidP="002618D1"/>
    <w:p w14:paraId="2881F5C0" w14:textId="77777777" w:rsidR="002618D1" w:rsidRDefault="002618D1" w:rsidP="002618D1">
      <w:r>
        <w:rPr>
          <w:rFonts w:hint="eastAsia"/>
        </w:rPr>
        <w:t>ЗАКЛЮЧЕНИЕ</w:t>
      </w:r>
    </w:p>
    <w:p w14:paraId="1CBD8DEF" w14:textId="77777777" w:rsidR="002618D1" w:rsidRDefault="002618D1" w:rsidP="002618D1"/>
    <w:p w14:paraId="2EFAD2BB" w14:textId="77777777" w:rsidR="002618D1" w:rsidRDefault="002618D1" w:rsidP="002618D1">
      <w:r>
        <w:rPr>
          <w:rFonts w:hint="eastAsia"/>
        </w:rPr>
        <w:t>СПИСОК</w:t>
      </w:r>
      <w:r>
        <w:t xml:space="preserve"> </w:t>
      </w:r>
      <w:r>
        <w:rPr>
          <w:rFonts w:hint="eastAsia"/>
        </w:rPr>
        <w:t>ИСПОЛЬЗОВАННЫХ</w:t>
      </w:r>
      <w:r>
        <w:t xml:space="preserve"> </w:t>
      </w:r>
      <w:r>
        <w:rPr>
          <w:rFonts w:hint="eastAsia"/>
        </w:rPr>
        <w:t>ИСТОЧНИКОВ</w:t>
      </w:r>
    </w:p>
    <w:p w14:paraId="67731FA8" w14:textId="77777777" w:rsidR="002618D1" w:rsidRDefault="002618D1" w:rsidP="002618D1"/>
    <w:p w14:paraId="4DA1503F" w14:textId="4692540F" w:rsidR="002618D1" w:rsidRPr="002618D1" w:rsidRDefault="002618D1" w:rsidP="002618D1">
      <w:r>
        <w:rPr>
          <w:rFonts w:hint="eastAsia"/>
        </w:rPr>
        <w:t>ПРИЛОЖЕНИЯ</w:t>
      </w:r>
    </w:p>
    <w:sectPr w:rsidR="002618D1" w:rsidRPr="002618D1" w:rsidSect="00AC43C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00F6" w14:textId="77777777" w:rsidR="00AC43C8" w:rsidRDefault="00AC43C8">
      <w:pPr>
        <w:spacing w:after="0" w:line="240" w:lineRule="auto"/>
      </w:pPr>
      <w:r>
        <w:separator/>
      </w:r>
    </w:p>
  </w:endnote>
  <w:endnote w:type="continuationSeparator" w:id="0">
    <w:p w14:paraId="2B59A1D9" w14:textId="77777777" w:rsidR="00AC43C8" w:rsidRDefault="00AC4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B016" w14:textId="77777777" w:rsidR="00AC43C8" w:rsidRDefault="00AC43C8"/>
    <w:p w14:paraId="0A84F1A5" w14:textId="77777777" w:rsidR="00AC43C8" w:rsidRDefault="00AC43C8"/>
    <w:p w14:paraId="2936FC84" w14:textId="77777777" w:rsidR="00AC43C8" w:rsidRDefault="00AC43C8"/>
    <w:p w14:paraId="3D8228EC" w14:textId="77777777" w:rsidR="00AC43C8" w:rsidRDefault="00AC43C8"/>
    <w:p w14:paraId="4568BED3" w14:textId="77777777" w:rsidR="00AC43C8" w:rsidRDefault="00AC43C8"/>
    <w:p w14:paraId="5E6D7D5E" w14:textId="77777777" w:rsidR="00AC43C8" w:rsidRDefault="00AC43C8"/>
    <w:p w14:paraId="296F5B63" w14:textId="77777777" w:rsidR="00AC43C8" w:rsidRDefault="00AC43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45C0D9" wp14:editId="6E042F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70C9F" w14:textId="77777777" w:rsidR="00AC43C8" w:rsidRDefault="00AC43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45C0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C70C9F" w14:textId="77777777" w:rsidR="00AC43C8" w:rsidRDefault="00AC43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11AF72" w14:textId="77777777" w:rsidR="00AC43C8" w:rsidRDefault="00AC43C8"/>
    <w:p w14:paraId="31847105" w14:textId="77777777" w:rsidR="00AC43C8" w:rsidRDefault="00AC43C8"/>
    <w:p w14:paraId="40F0A708" w14:textId="77777777" w:rsidR="00AC43C8" w:rsidRDefault="00AC43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ABD79F" wp14:editId="287BAF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8C4F2" w14:textId="77777777" w:rsidR="00AC43C8" w:rsidRDefault="00AC43C8"/>
                          <w:p w14:paraId="7FE83C18" w14:textId="77777777" w:rsidR="00AC43C8" w:rsidRDefault="00AC43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ABD7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38C4F2" w14:textId="77777777" w:rsidR="00AC43C8" w:rsidRDefault="00AC43C8"/>
                    <w:p w14:paraId="7FE83C18" w14:textId="77777777" w:rsidR="00AC43C8" w:rsidRDefault="00AC43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44AC0E" w14:textId="77777777" w:rsidR="00AC43C8" w:rsidRDefault="00AC43C8"/>
    <w:p w14:paraId="4489803C" w14:textId="77777777" w:rsidR="00AC43C8" w:rsidRDefault="00AC43C8">
      <w:pPr>
        <w:rPr>
          <w:sz w:val="2"/>
          <w:szCs w:val="2"/>
        </w:rPr>
      </w:pPr>
    </w:p>
    <w:p w14:paraId="6A094E0B" w14:textId="77777777" w:rsidR="00AC43C8" w:rsidRDefault="00AC43C8"/>
    <w:p w14:paraId="0203EA72" w14:textId="77777777" w:rsidR="00AC43C8" w:rsidRDefault="00AC43C8">
      <w:pPr>
        <w:spacing w:after="0" w:line="240" w:lineRule="auto"/>
      </w:pPr>
    </w:p>
  </w:footnote>
  <w:footnote w:type="continuationSeparator" w:id="0">
    <w:p w14:paraId="39801CF7" w14:textId="77777777" w:rsidR="00AC43C8" w:rsidRDefault="00AC4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C8"/>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2560</TotalTime>
  <Pages>2</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311</cp:revision>
  <cp:lastPrinted>2009-02-06T05:36:00Z</cp:lastPrinted>
  <dcterms:created xsi:type="dcterms:W3CDTF">2024-04-09T10:20:00Z</dcterms:created>
  <dcterms:modified xsi:type="dcterms:W3CDTF">2024-04-12T10:12:00Z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