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Федеральное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государственное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бюджетное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образовательное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учреждение</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высшего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образования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«Московский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авиационный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институт»</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национальный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исследовательский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университет</w:t>
      </w:r>
      <w:r w:rsidRPr="00D9623C">
        <w:rPr>
          <w:rFonts w:ascii="Trebuchet MS" w:eastAsia="Times New Roman" w:hAnsi="Trebuchet MS" w:cs="Times New Roman"/>
          <w:color w:val="000000"/>
          <w:kern w:val="0"/>
          <w:sz w:val="18"/>
          <w:szCs w:val="18"/>
          <w:lang w:eastAsia="ru-RU"/>
        </w:rPr>
        <w:t>)</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правах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рукописи</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 xml:space="preserve"> </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Гуереш</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Джахид</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Методика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многодисциплинарной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оптимизации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выбору</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параметров</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законцовок</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крыльев</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магистральных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самолетов</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Специальность</w:t>
      </w:r>
      <w:r w:rsidRPr="00D9623C">
        <w:rPr>
          <w:rFonts w:ascii="Trebuchet MS" w:eastAsia="Times New Roman" w:hAnsi="Trebuchet MS" w:cs="Times New Roman"/>
          <w:color w:val="000000"/>
          <w:kern w:val="0"/>
          <w:sz w:val="18"/>
          <w:szCs w:val="18"/>
          <w:lang w:eastAsia="ru-RU"/>
        </w:rPr>
        <w:t xml:space="preserve"> 05.07.02</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«Проектирование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конструкция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производство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летательных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аппаратов»</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Диссертация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соискание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ученой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степени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кандидата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технических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наук</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Научный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руководитель</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ф</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м</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н</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доцент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Попов</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Сергей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Александрович</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Москва</w:t>
      </w:r>
      <w:r w:rsidRPr="00D9623C">
        <w:rPr>
          <w:rFonts w:ascii="Trebuchet MS" w:eastAsia="Times New Roman" w:hAnsi="Trebuchet MS" w:cs="Times New Roman"/>
          <w:color w:val="000000"/>
          <w:kern w:val="0"/>
          <w:sz w:val="18"/>
          <w:szCs w:val="18"/>
          <w:lang w:eastAsia="ru-RU"/>
        </w:rPr>
        <w:t xml:space="preserve"> - 2018</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 xml:space="preserve"> </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ОГЛАВЛЕНИЕ</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ВВЕДЕНИЕ</w:t>
      </w:r>
      <w:r w:rsidRPr="00D9623C">
        <w:rPr>
          <w:rFonts w:ascii="Trebuchet MS" w:eastAsia="Times New Roman" w:hAnsi="Trebuchet MS" w:cs="Times New Roman"/>
          <w:color w:val="000000"/>
          <w:kern w:val="0"/>
          <w:sz w:val="18"/>
          <w:szCs w:val="18"/>
          <w:lang w:eastAsia="ru-RU"/>
        </w:rPr>
        <w:tab/>
        <w:t xml:space="preserve"> 4</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Анализ</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существующих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проектно</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конструкторских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решений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проектировании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пассажирского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самолета</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1.</w:t>
      </w:r>
      <w:r w:rsidRPr="00D9623C">
        <w:rPr>
          <w:rFonts w:ascii="Trebuchet MS" w:eastAsia="Times New Roman" w:hAnsi="Trebuchet MS" w:cs="Times New Roman"/>
          <w:color w:val="000000"/>
          <w:kern w:val="0"/>
          <w:sz w:val="18"/>
          <w:szCs w:val="18"/>
          <w:lang w:eastAsia="ru-RU"/>
        </w:rPr>
        <w:tab/>
        <w:t xml:space="preserve">1 </w:t>
      </w:r>
      <w:r w:rsidRPr="00D9623C">
        <w:rPr>
          <w:rFonts w:ascii="Trebuchet MS" w:eastAsia="Times New Roman" w:hAnsi="Trebuchet MS" w:cs="Times New Roman" w:hint="eastAsia"/>
          <w:color w:val="000000"/>
          <w:kern w:val="0"/>
          <w:sz w:val="18"/>
          <w:szCs w:val="18"/>
          <w:lang w:eastAsia="ru-RU"/>
        </w:rPr>
        <w:t>Типичная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картина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обтекания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пассажирского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самолета</w:t>
      </w:r>
      <w:r w:rsidRPr="00D9623C">
        <w:rPr>
          <w:rFonts w:ascii="Trebuchet MS" w:eastAsia="Times New Roman" w:hAnsi="Trebuchet MS" w:cs="Times New Roman"/>
          <w:color w:val="000000"/>
          <w:kern w:val="0"/>
          <w:sz w:val="18"/>
          <w:szCs w:val="18"/>
          <w:lang w:eastAsia="ru-RU"/>
        </w:rPr>
        <w:tab/>
        <w:t xml:space="preserve"> 12</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 xml:space="preserve">1.2 </w:t>
      </w:r>
      <w:r w:rsidRPr="00D9623C">
        <w:rPr>
          <w:rFonts w:ascii="Trebuchet MS" w:eastAsia="Times New Roman" w:hAnsi="Trebuchet MS" w:cs="Times New Roman" w:hint="eastAsia"/>
          <w:color w:val="000000"/>
          <w:kern w:val="0"/>
          <w:sz w:val="18"/>
          <w:szCs w:val="18"/>
          <w:lang w:eastAsia="ru-RU"/>
        </w:rPr>
        <w:t>Выбор</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целевой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функции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топливной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эффективности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пассажирского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самолёта</w:t>
      </w:r>
      <w:r w:rsidRPr="00D9623C">
        <w:rPr>
          <w:rFonts w:ascii="Trebuchet MS" w:eastAsia="Times New Roman" w:hAnsi="Trebuchet MS" w:cs="Times New Roman"/>
          <w:color w:val="000000"/>
          <w:kern w:val="0"/>
          <w:sz w:val="18"/>
          <w:szCs w:val="18"/>
          <w:lang w:eastAsia="ru-RU"/>
        </w:rPr>
        <w:tab/>
        <w:t xml:space="preserve"> 17</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Выводы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главе</w:t>
      </w:r>
      <w:r w:rsidRPr="00D9623C">
        <w:rPr>
          <w:rFonts w:ascii="Trebuchet MS" w:eastAsia="Times New Roman" w:hAnsi="Trebuchet MS" w:cs="Times New Roman"/>
          <w:color w:val="000000"/>
          <w:kern w:val="0"/>
          <w:sz w:val="18"/>
          <w:szCs w:val="18"/>
          <w:lang w:eastAsia="ru-RU"/>
        </w:rPr>
        <w:tab/>
        <w:t>1</w:t>
      </w:r>
      <w:r w:rsidRPr="00D9623C">
        <w:rPr>
          <w:rFonts w:ascii="Trebuchet MS" w:eastAsia="Times New Roman" w:hAnsi="Trebuchet MS" w:cs="Times New Roman"/>
          <w:color w:val="000000"/>
          <w:kern w:val="0"/>
          <w:sz w:val="18"/>
          <w:szCs w:val="18"/>
          <w:lang w:eastAsia="ru-RU"/>
        </w:rPr>
        <w:tab/>
        <w:t xml:space="preserve"> 25</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Вычислительное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моделирование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обтекания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напряженно</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деформированного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состояния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законцовкой</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Схема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инструменты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решения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многодисциплинарной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задачи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среде</w:t>
      </w:r>
      <w:r w:rsidRPr="00D9623C">
        <w:rPr>
          <w:rFonts w:ascii="Trebuchet MS" w:eastAsia="Times New Roman" w:hAnsi="Trebuchet MS" w:cs="Times New Roman"/>
          <w:color w:val="000000"/>
          <w:kern w:val="0"/>
          <w:sz w:val="18"/>
          <w:szCs w:val="18"/>
          <w:lang w:eastAsia="ru-RU"/>
        </w:rPr>
        <w:t xml:space="preserve"> ANSYS Workbench</w:t>
      </w:r>
      <w:r w:rsidRPr="00D9623C">
        <w:rPr>
          <w:rFonts w:ascii="Trebuchet MS" w:eastAsia="Times New Roman" w:hAnsi="Trebuchet MS" w:cs="Times New Roman"/>
          <w:color w:val="000000"/>
          <w:kern w:val="0"/>
          <w:sz w:val="18"/>
          <w:szCs w:val="18"/>
          <w:lang w:eastAsia="ru-RU"/>
        </w:rPr>
        <w:tab/>
        <w:t xml:space="preserve"> 26</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Методические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исследования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верификация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расчетной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w:t>
      </w:r>
      <w:r w:rsidRPr="00D9623C">
        <w:rPr>
          <w:rFonts w:ascii="Trebuchet MS" w:eastAsia="Times New Roman" w:hAnsi="Trebuchet MS" w:cs="Times New Roman"/>
          <w:color w:val="000000"/>
          <w:kern w:val="0"/>
          <w:sz w:val="18"/>
          <w:szCs w:val="18"/>
          <w:lang w:eastAsia="ru-RU"/>
        </w:rPr>
        <w:tab/>
        <w:t xml:space="preserve"> 28</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2.2.1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Исследование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сеточной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сходимости</w:t>
      </w:r>
      <w:r w:rsidRPr="00D9623C">
        <w:rPr>
          <w:rFonts w:ascii="Trebuchet MS" w:eastAsia="Times New Roman" w:hAnsi="Trebuchet MS" w:cs="Times New Roman"/>
          <w:color w:val="000000"/>
          <w:kern w:val="0"/>
          <w:sz w:val="18"/>
          <w:szCs w:val="18"/>
          <w:lang w:eastAsia="ru-RU"/>
        </w:rPr>
        <w:tab/>
        <w:t xml:space="preserve"> 30</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2.2.2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Описание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Навье</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Стокса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начальных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граничных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условий</w:t>
      </w:r>
      <w:r w:rsidRPr="00D9623C">
        <w:rPr>
          <w:rFonts w:ascii="Trebuchet MS" w:eastAsia="Times New Roman" w:hAnsi="Trebuchet MS" w:cs="Times New Roman"/>
          <w:color w:val="000000"/>
          <w:kern w:val="0"/>
          <w:sz w:val="18"/>
          <w:szCs w:val="18"/>
          <w:lang w:eastAsia="ru-RU"/>
        </w:rPr>
        <w:tab/>
        <w:t xml:space="preserve"> 33</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2.2.3</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Выбор</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обоснование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используемой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турбулентности</w:t>
      </w:r>
      <w:r w:rsidRPr="00D9623C">
        <w:rPr>
          <w:rFonts w:ascii="Trebuchet MS" w:eastAsia="Times New Roman" w:hAnsi="Trebuchet MS" w:cs="Times New Roman"/>
          <w:color w:val="000000"/>
          <w:kern w:val="0"/>
          <w:sz w:val="18"/>
          <w:szCs w:val="18"/>
          <w:lang w:eastAsia="ru-RU"/>
        </w:rPr>
        <w:tab/>
        <w:t xml:space="preserve"> 36</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2.2.4</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Описание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расчетной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конструкции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методы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решения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уравнений</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напряженно</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деформированного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состояния</w:t>
      </w:r>
      <w:r w:rsidRPr="00D9623C">
        <w:rPr>
          <w:rFonts w:ascii="Trebuchet MS" w:eastAsia="Times New Roman" w:hAnsi="Trebuchet MS" w:cs="Times New Roman"/>
          <w:color w:val="000000"/>
          <w:kern w:val="0"/>
          <w:sz w:val="18"/>
          <w:szCs w:val="18"/>
          <w:lang w:eastAsia="ru-RU"/>
        </w:rPr>
        <w:tab/>
        <w:t xml:space="preserve"> 40</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 xml:space="preserve">2.3 </w:t>
      </w:r>
      <w:r w:rsidRPr="00D9623C">
        <w:rPr>
          <w:rFonts w:ascii="Trebuchet MS" w:eastAsia="Times New Roman" w:hAnsi="Trebuchet MS" w:cs="Times New Roman" w:hint="eastAsia"/>
          <w:color w:val="000000"/>
          <w:kern w:val="0"/>
          <w:sz w:val="18"/>
          <w:szCs w:val="18"/>
          <w:lang w:eastAsia="ru-RU"/>
        </w:rPr>
        <w:t>Исследование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проектировочного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пространства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lastRenderedPageBreak/>
        <w:t>2.3.1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Исследование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проектировочного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пространства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концевой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шайбы</w:t>
      </w:r>
      <w:r w:rsidRPr="00D9623C">
        <w:rPr>
          <w:rFonts w:ascii="Trebuchet MS" w:eastAsia="Times New Roman" w:hAnsi="Trebuchet MS" w:cs="Times New Roman"/>
          <w:color w:val="000000"/>
          <w:kern w:val="0"/>
          <w:sz w:val="18"/>
          <w:szCs w:val="18"/>
          <w:lang w:eastAsia="ru-RU"/>
        </w:rPr>
        <w:tab/>
        <w:t xml:space="preserve"> 42</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2.3.2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Исследование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проектировочного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пространства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«винглет»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Уиткомба</w:t>
      </w:r>
      <w:r w:rsidRPr="00D9623C">
        <w:rPr>
          <w:rFonts w:ascii="Trebuchet MS" w:eastAsia="Times New Roman" w:hAnsi="Trebuchet MS" w:cs="Times New Roman"/>
          <w:color w:val="000000"/>
          <w:kern w:val="0"/>
          <w:sz w:val="18"/>
          <w:szCs w:val="18"/>
          <w:lang w:eastAsia="ru-RU"/>
        </w:rPr>
        <w:tab/>
        <w:t xml:space="preserve"> 46</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2.3.3</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Выбор</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оптимального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угла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развала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Уиткомба</w:t>
      </w:r>
      <w:r w:rsidRPr="00D9623C">
        <w:rPr>
          <w:rFonts w:ascii="Trebuchet MS" w:eastAsia="Times New Roman" w:hAnsi="Trebuchet MS" w:cs="Times New Roman"/>
          <w:color w:val="000000"/>
          <w:kern w:val="0"/>
          <w:sz w:val="18"/>
          <w:szCs w:val="18"/>
          <w:lang w:eastAsia="ru-RU"/>
        </w:rPr>
        <w:tab/>
        <w:t xml:space="preserve"> 50</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2.3.4</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Криволинейная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как</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компромиссное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решение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задачи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выбора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оптимального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угла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развала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винглет</w:t>
      </w:r>
      <w:r w:rsidRPr="00D9623C">
        <w:rPr>
          <w:rFonts w:ascii="Trebuchet MS" w:eastAsia="Times New Roman" w:hAnsi="Trebuchet MS" w:cs="Times New Roman"/>
          <w:color w:val="000000"/>
          <w:kern w:val="0"/>
          <w:sz w:val="18"/>
          <w:szCs w:val="18"/>
          <w:lang w:eastAsia="ru-RU"/>
        </w:rPr>
        <w:tab/>
        <w:t xml:space="preserve"> 55</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2.4</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Результаты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моделирования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напряженно</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деформированного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состояния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компоновки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«крыло</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фюзеляж</w:t>
      </w:r>
      <w:r w:rsidRPr="00D9623C">
        <w:rPr>
          <w:rFonts w:ascii="Trebuchet MS" w:eastAsia="Times New Roman" w:hAnsi="Trebuchet MS" w:cs="Times New Roman"/>
          <w:color w:val="000000"/>
          <w:kern w:val="0"/>
          <w:sz w:val="18"/>
          <w:szCs w:val="18"/>
          <w:lang w:eastAsia="ru-RU"/>
        </w:rPr>
        <w:t>-</w:t>
      </w:r>
      <w:r w:rsidRPr="00D9623C">
        <w:rPr>
          <w:rFonts w:ascii="Trebuchet MS" w:eastAsia="Times New Roman" w:hAnsi="Trebuchet MS" w:cs="Times New Roman" w:hint="eastAsia"/>
          <w:color w:val="000000"/>
          <w:kern w:val="0"/>
          <w:sz w:val="18"/>
          <w:szCs w:val="18"/>
          <w:lang w:eastAsia="ru-RU"/>
        </w:rPr>
        <w:t>законцовка»</w:t>
      </w:r>
      <w:r w:rsidRPr="00D9623C">
        <w:rPr>
          <w:rFonts w:ascii="Trebuchet MS" w:eastAsia="Times New Roman" w:hAnsi="Trebuchet MS" w:cs="Times New Roman"/>
          <w:color w:val="000000"/>
          <w:kern w:val="0"/>
          <w:sz w:val="18"/>
          <w:szCs w:val="18"/>
          <w:lang w:eastAsia="ru-RU"/>
        </w:rPr>
        <w:tab/>
        <w:t xml:space="preserve"> 60</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2.5</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Расчет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итогового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влияния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разных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концевых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устройств</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топливную</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эффективность</w:t>
      </w:r>
      <w:r w:rsidRPr="00D9623C">
        <w:rPr>
          <w:rFonts w:ascii="Trebuchet MS" w:eastAsia="Times New Roman" w:hAnsi="Trebuchet MS" w:cs="Times New Roman"/>
          <w:color w:val="000000"/>
          <w:kern w:val="0"/>
          <w:sz w:val="18"/>
          <w:szCs w:val="18"/>
          <w:lang w:eastAsia="ru-RU"/>
        </w:rPr>
        <w:tab/>
        <w:t xml:space="preserve"> 65</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Выводы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главе</w:t>
      </w:r>
      <w:r w:rsidRPr="00D9623C">
        <w:rPr>
          <w:rFonts w:ascii="Trebuchet MS" w:eastAsia="Times New Roman" w:hAnsi="Trebuchet MS" w:cs="Times New Roman"/>
          <w:color w:val="000000"/>
          <w:kern w:val="0"/>
          <w:sz w:val="18"/>
          <w:szCs w:val="18"/>
          <w:lang w:eastAsia="ru-RU"/>
        </w:rPr>
        <w:t xml:space="preserve"> 2</w:t>
      </w:r>
      <w:r w:rsidRPr="00D9623C">
        <w:rPr>
          <w:rFonts w:ascii="Trebuchet MS" w:eastAsia="Times New Roman" w:hAnsi="Trebuchet MS" w:cs="Times New Roman"/>
          <w:color w:val="000000"/>
          <w:kern w:val="0"/>
          <w:sz w:val="18"/>
          <w:szCs w:val="18"/>
          <w:lang w:eastAsia="ru-RU"/>
        </w:rPr>
        <w:tab/>
        <w:t xml:space="preserve"> 68</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Разработка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методики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проектировочного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расчета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аэродинамической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нагрузки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законцовкой</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Проектировочный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расчет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величины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аэродинамической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нагрузки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законцовку</w:t>
      </w:r>
      <w:r w:rsidRPr="00D9623C">
        <w:rPr>
          <w:rFonts w:ascii="Trebuchet MS" w:eastAsia="Times New Roman" w:hAnsi="Trebuchet MS" w:cs="Times New Roman"/>
          <w:color w:val="000000"/>
          <w:kern w:val="0"/>
          <w:sz w:val="18"/>
          <w:szCs w:val="18"/>
          <w:lang w:eastAsia="ru-RU"/>
        </w:rPr>
        <w:tab/>
        <w:t xml:space="preserve"> 69</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3.1.1</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Угол</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атаки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как</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функция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угла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атаки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ab/>
        <w:t xml:space="preserve"> 70</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3.1.2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Угол</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скольжения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как</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функция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угла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атаки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ab/>
        <w:t xml:space="preserve"> 71</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 xml:space="preserve"> </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3.2</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Схема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работы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под</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аэродинамической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нагрузкой</w:t>
      </w:r>
      <w:r w:rsidRPr="00D9623C">
        <w:rPr>
          <w:rFonts w:ascii="Trebuchet MS" w:eastAsia="Times New Roman" w:hAnsi="Trebuchet MS" w:cs="Times New Roman"/>
          <w:color w:val="000000"/>
          <w:kern w:val="0"/>
          <w:sz w:val="18"/>
          <w:szCs w:val="18"/>
          <w:lang w:eastAsia="ru-RU"/>
        </w:rPr>
        <w:tab/>
        <w:t xml:space="preserve"> 72</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3.3</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Проектировочный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расчет</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величины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распределения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аэродинамической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нагрузки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размаху</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криволинейной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ab/>
        <w:t xml:space="preserve"> 77</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color w:val="000000"/>
          <w:kern w:val="0"/>
          <w:sz w:val="18"/>
          <w:szCs w:val="18"/>
          <w:lang w:eastAsia="ru-RU"/>
        </w:rPr>
        <w:t>3.4</w:t>
      </w:r>
      <w:r w:rsidRPr="00D9623C">
        <w:rPr>
          <w:rFonts w:ascii="Trebuchet MS" w:eastAsia="Times New Roman" w:hAnsi="Trebuchet MS" w:cs="Times New Roman"/>
          <w:color w:val="000000"/>
          <w:kern w:val="0"/>
          <w:sz w:val="18"/>
          <w:szCs w:val="18"/>
          <w:lang w:eastAsia="ru-RU"/>
        </w:rPr>
        <w:tab/>
        <w:t xml:space="preserve"> </w:t>
      </w:r>
      <w:r w:rsidRPr="00D9623C">
        <w:rPr>
          <w:rFonts w:ascii="Trebuchet MS" w:eastAsia="Times New Roman" w:hAnsi="Trebuchet MS" w:cs="Times New Roman" w:hint="eastAsia"/>
          <w:color w:val="000000"/>
          <w:kern w:val="0"/>
          <w:sz w:val="18"/>
          <w:szCs w:val="18"/>
          <w:lang w:eastAsia="ru-RU"/>
        </w:rPr>
        <w:t>Обобщение</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полученного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распределения</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аэродинамической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нагрузки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размаху</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криволинейной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законцовки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на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случай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деформированного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крыла</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color w:val="000000"/>
          <w:kern w:val="0"/>
          <w:sz w:val="18"/>
          <w:szCs w:val="18"/>
          <w:lang w:eastAsia="ru-RU"/>
        </w:rPr>
        <w:tab/>
        <w:t>84</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Выводы</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по</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главе</w:t>
      </w:r>
      <w:r w:rsidRPr="00D9623C">
        <w:rPr>
          <w:rFonts w:ascii="Trebuchet MS" w:eastAsia="Times New Roman" w:hAnsi="Trebuchet MS" w:cs="Times New Roman"/>
          <w:color w:val="000000"/>
          <w:kern w:val="0"/>
          <w:sz w:val="18"/>
          <w:szCs w:val="18"/>
          <w:lang w:eastAsia="ru-RU"/>
        </w:rPr>
        <w:t xml:space="preserve"> 3</w:t>
      </w:r>
      <w:r w:rsidRPr="00D9623C">
        <w:rPr>
          <w:rFonts w:ascii="Trebuchet MS" w:eastAsia="Times New Roman" w:hAnsi="Trebuchet MS" w:cs="Times New Roman"/>
          <w:color w:val="000000"/>
          <w:kern w:val="0"/>
          <w:sz w:val="18"/>
          <w:szCs w:val="18"/>
          <w:lang w:eastAsia="ru-RU"/>
        </w:rPr>
        <w:tab/>
        <w:t xml:space="preserve"> 86</w:t>
      </w:r>
    </w:p>
    <w:p w:rsidR="00D9623C" w:rsidRPr="00D9623C"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ЗАКЛЮЧЕНИЕ</w:t>
      </w:r>
      <w:r w:rsidRPr="00D9623C">
        <w:rPr>
          <w:rFonts w:ascii="Trebuchet MS" w:eastAsia="Times New Roman" w:hAnsi="Trebuchet MS" w:cs="Times New Roman"/>
          <w:color w:val="000000"/>
          <w:kern w:val="0"/>
          <w:sz w:val="18"/>
          <w:szCs w:val="18"/>
          <w:lang w:eastAsia="ru-RU"/>
        </w:rPr>
        <w:tab/>
        <w:t xml:space="preserve"> 87</w:t>
      </w:r>
    </w:p>
    <w:p w:rsidR="0012467B" w:rsidRDefault="00D9623C" w:rsidP="00D9623C">
      <w:pPr>
        <w:rPr>
          <w:rFonts w:ascii="Trebuchet MS" w:eastAsia="Times New Roman" w:hAnsi="Trebuchet MS" w:cs="Times New Roman"/>
          <w:color w:val="000000"/>
          <w:kern w:val="0"/>
          <w:sz w:val="18"/>
          <w:szCs w:val="18"/>
          <w:lang w:eastAsia="ru-RU"/>
        </w:rPr>
      </w:pPr>
      <w:r w:rsidRPr="00D9623C">
        <w:rPr>
          <w:rFonts w:ascii="Trebuchet MS" w:eastAsia="Times New Roman" w:hAnsi="Trebuchet MS" w:cs="Times New Roman" w:hint="eastAsia"/>
          <w:color w:val="000000"/>
          <w:kern w:val="0"/>
          <w:sz w:val="18"/>
          <w:szCs w:val="18"/>
          <w:lang w:eastAsia="ru-RU"/>
        </w:rPr>
        <w:t>Список</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сокращений</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и</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условных</w:t>
      </w:r>
      <w:r w:rsidRPr="00D9623C">
        <w:rPr>
          <w:rFonts w:ascii="Trebuchet MS" w:eastAsia="Times New Roman" w:hAnsi="Trebuchet MS" w:cs="Times New Roman"/>
          <w:color w:val="000000"/>
          <w:kern w:val="0"/>
          <w:sz w:val="18"/>
          <w:szCs w:val="18"/>
          <w:lang w:eastAsia="ru-RU"/>
        </w:rPr>
        <w:t xml:space="preserve"> </w:t>
      </w:r>
      <w:r w:rsidRPr="00D9623C">
        <w:rPr>
          <w:rFonts w:ascii="Trebuchet MS" w:eastAsia="Times New Roman" w:hAnsi="Trebuchet MS" w:cs="Times New Roman" w:hint="eastAsia"/>
          <w:color w:val="000000"/>
          <w:kern w:val="0"/>
          <w:sz w:val="18"/>
          <w:szCs w:val="18"/>
          <w:lang w:eastAsia="ru-RU"/>
        </w:rPr>
        <w:t>обозначений</w:t>
      </w:r>
      <w:r w:rsidRPr="00D9623C">
        <w:rPr>
          <w:rFonts w:ascii="Trebuchet MS" w:eastAsia="Times New Roman" w:hAnsi="Trebuchet MS" w:cs="Times New Roman"/>
          <w:color w:val="000000"/>
          <w:kern w:val="0"/>
          <w:sz w:val="18"/>
          <w:szCs w:val="18"/>
          <w:lang w:eastAsia="ru-RU"/>
        </w:rPr>
        <w:tab/>
        <w:t xml:space="preserve"> 89</w:t>
      </w:r>
    </w:p>
    <w:p w:rsidR="00D9623C" w:rsidRDefault="00D9623C" w:rsidP="00D9623C"/>
    <w:p w:rsidR="00D9623C" w:rsidRDefault="00D9623C" w:rsidP="00D9623C"/>
    <w:p w:rsidR="00D9623C" w:rsidRDefault="00D9623C" w:rsidP="00D9623C"/>
    <w:p w:rsidR="00D9623C" w:rsidRDefault="00D9623C" w:rsidP="00D9623C">
      <w:r>
        <w:rPr>
          <w:rFonts w:hint="eastAsia"/>
        </w:rPr>
        <w:t>ЗАКЛЮЧЕНИЕ</w:t>
      </w:r>
    </w:p>
    <w:p w:rsidR="00D9623C" w:rsidRDefault="00D9623C" w:rsidP="00D9623C">
      <w:r>
        <w:rPr>
          <w:rFonts w:hint="eastAsia"/>
        </w:rPr>
        <w:t>Оценка</w:t>
      </w:r>
      <w:r>
        <w:t></w:t>
      </w:r>
      <w:r>
        <w:rPr>
          <w:rFonts w:hint="eastAsia"/>
        </w:rPr>
        <w:t>влияния</w:t>
      </w:r>
      <w:r>
        <w:t></w:t>
      </w:r>
      <w:r>
        <w:rPr>
          <w:rFonts w:hint="eastAsia"/>
        </w:rPr>
        <w:t>проектных</w:t>
      </w:r>
      <w:r>
        <w:t></w:t>
      </w:r>
      <w:r>
        <w:rPr>
          <w:rFonts w:hint="eastAsia"/>
        </w:rPr>
        <w:t>решений</w:t>
      </w:r>
      <w:r>
        <w:t></w:t>
      </w:r>
      <w:r>
        <w:rPr>
          <w:rFonts w:hint="eastAsia"/>
        </w:rPr>
        <w:t>на</w:t>
      </w:r>
      <w:r>
        <w:t></w:t>
      </w:r>
      <w:r>
        <w:rPr>
          <w:rFonts w:hint="eastAsia"/>
        </w:rPr>
        <w:t>топливную</w:t>
      </w:r>
      <w:r>
        <w:t></w:t>
      </w:r>
      <w:r>
        <w:rPr>
          <w:rFonts w:hint="eastAsia"/>
        </w:rPr>
        <w:t>эффективность</w:t>
      </w:r>
      <w:r>
        <w:t></w:t>
      </w:r>
      <w:r>
        <w:rPr>
          <w:rFonts w:hint="eastAsia"/>
        </w:rPr>
        <w:t>пассажирского</w:t>
      </w:r>
      <w:r>
        <w:t></w:t>
      </w:r>
      <w:r>
        <w:rPr>
          <w:rFonts w:hint="eastAsia"/>
        </w:rPr>
        <w:t>самолета</w:t>
      </w:r>
      <w:r>
        <w:t></w:t>
      </w:r>
      <w:r>
        <w:rPr>
          <w:rFonts w:hint="eastAsia"/>
        </w:rPr>
        <w:t>была</w:t>
      </w:r>
      <w:r>
        <w:t></w:t>
      </w:r>
      <w:r>
        <w:rPr>
          <w:rFonts w:hint="eastAsia"/>
        </w:rPr>
        <w:t>произведена</w:t>
      </w:r>
      <w:r>
        <w:t></w:t>
      </w:r>
      <w:r>
        <w:rPr>
          <w:rFonts w:hint="eastAsia"/>
        </w:rPr>
        <w:t>в</w:t>
      </w:r>
      <w:r>
        <w:t></w:t>
      </w:r>
      <w:r>
        <w:rPr>
          <w:rFonts w:hint="eastAsia"/>
        </w:rPr>
        <w:t>многодисциплинарной</w:t>
      </w:r>
      <w:r>
        <w:t></w:t>
      </w:r>
      <w:r>
        <w:rPr>
          <w:rFonts w:hint="eastAsia"/>
        </w:rPr>
        <w:t>постановке</w:t>
      </w:r>
      <w:r>
        <w:t></w:t>
      </w:r>
      <w:r>
        <w:t></w:t>
      </w:r>
      <w:r>
        <w:rPr>
          <w:rFonts w:hint="eastAsia"/>
        </w:rPr>
        <w:t>в</w:t>
      </w:r>
      <w:r>
        <w:t></w:t>
      </w:r>
      <w:r>
        <w:rPr>
          <w:rFonts w:hint="eastAsia"/>
        </w:rPr>
        <w:t>которой</w:t>
      </w:r>
      <w:r>
        <w:t></w:t>
      </w:r>
      <w:r>
        <w:rPr>
          <w:rFonts w:hint="eastAsia"/>
        </w:rPr>
        <w:t>количественно</w:t>
      </w:r>
      <w:r>
        <w:t></w:t>
      </w:r>
      <w:r>
        <w:rPr>
          <w:rFonts w:hint="eastAsia"/>
        </w:rPr>
        <w:t>сопоставлены</w:t>
      </w:r>
      <w:r>
        <w:t></w:t>
      </w:r>
      <w:r>
        <w:rPr>
          <w:rFonts w:hint="eastAsia"/>
        </w:rPr>
        <w:t>рост</w:t>
      </w:r>
      <w:r>
        <w:t></w:t>
      </w:r>
      <w:r>
        <w:rPr>
          <w:rFonts w:hint="eastAsia"/>
        </w:rPr>
        <w:t>аэродинамического</w:t>
      </w:r>
      <w:r>
        <w:t></w:t>
      </w:r>
      <w:r>
        <w:rPr>
          <w:rFonts w:hint="eastAsia"/>
        </w:rPr>
        <w:t>качества</w:t>
      </w:r>
      <w:r>
        <w:t></w:t>
      </w:r>
      <w:r>
        <w:rPr>
          <w:rFonts w:hint="eastAsia"/>
        </w:rPr>
        <w:t>крыла</w:t>
      </w:r>
      <w:r>
        <w:t></w:t>
      </w:r>
      <w:r>
        <w:rPr>
          <w:rFonts w:hint="eastAsia"/>
        </w:rPr>
        <w:t>в</w:t>
      </w:r>
      <w:r>
        <w:t></w:t>
      </w:r>
      <w:r>
        <w:rPr>
          <w:rFonts w:hint="eastAsia"/>
        </w:rPr>
        <w:t>результате</w:t>
      </w:r>
      <w:r>
        <w:t></w:t>
      </w:r>
      <w:r>
        <w:rPr>
          <w:rFonts w:hint="eastAsia"/>
        </w:rPr>
        <w:t>увеличения</w:t>
      </w:r>
      <w:r>
        <w:t></w:t>
      </w:r>
      <w:r>
        <w:rPr>
          <w:rFonts w:hint="eastAsia"/>
        </w:rPr>
        <w:t>его</w:t>
      </w:r>
      <w:r>
        <w:t></w:t>
      </w:r>
      <w:r>
        <w:rPr>
          <w:rFonts w:hint="eastAsia"/>
        </w:rPr>
        <w:t>удлинения</w:t>
      </w:r>
      <w:r>
        <w:t></w:t>
      </w:r>
      <w:r>
        <w:rPr>
          <w:rFonts w:hint="eastAsia"/>
        </w:rPr>
        <w:t>и</w:t>
      </w:r>
      <w:r>
        <w:t></w:t>
      </w:r>
      <w:r>
        <w:rPr>
          <w:rFonts w:hint="eastAsia"/>
        </w:rPr>
        <w:t>или</w:t>
      </w:r>
      <w:r>
        <w:t></w:t>
      </w:r>
      <w:r>
        <w:rPr>
          <w:rFonts w:hint="eastAsia"/>
        </w:rPr>
        <w:t>применения</w:t>
      </w:r>
      <w:r>
        <w:t></w:t>
      </w:r>
      <w:r>
        <w:rPr>
          <w:rFonts w:hint="eastAsia"/>
        </w:rPr>
        <w:t>концевых</w:t>
      </w:r>
      <w:r>
        <w:t></w:t>
      </w:r>
      <w:r>
        <w:rPr>
          <w:rFonts w:hint="eastAsia"/>
        </w:rPr>
        <w:t>устройств</w:t>
      </w:r>
      <w:r>
        <w:t></w:t>
      </w:r>
      <w:r>
        <w:rPr>
          <w:rFonts w:hint="eastAsia"/>
        </w:rPr>
        <w:t>и</w:t>
      </w:r>
      <w:r>
        <w:t></w:t>
      </w:r>
      <w:r>
        <w:rPr>
          <w:rFonts w:hint="eastAsia"/>
        </w:rPr>
        <w:t>рост</w:t>
      </w:r>
      <w:r>
        <w:t></w:t>
      </w:r>
      <w:r>
        <w:rPr>
          <w:rFonts w:hint="eastAsia"/>
        </w:rPr>
        <w:t>мас</w:t>
      </w:r>
      <w:r>
        <w:rPr>
          <w:rFonts w:hint="eastAsia"/>
        </w:rPr>
        <w:lastRenderedPageBreak/>
        <w:t>сы</w:t>
      </w:r>
      <w:r>
        <w:t></w:t>
      </w:r>
      <w:r>
        <w:rPr>
          <w:rFonts w:hint="eastAsia"/>
        </w:rPr>
        <w:t>конструкции</w:t>
      </w:r>
      <w:r>
        <w:t></w:t>
      </w:r>
      <w:r>
        <w:rPr>
          <w:rFonts w:hint="eastAsia"/>
        </w:rPr>
        <w:t>вследствие</w:t>
      </w:r>
      <w:r>
        <w:t></w:t>
      </w:r>
      <w:r>
        <w:rPr>
          <w:rFonts w:hint="eastAsia"/>
        </w:rPr>
        <w:t>роста</w:t>
      </w:r>
      <w:r>
        <w:t></w:t>
      </w:r>
      <w:r>
        <w:rPr>
          <w:rFonts w:hint="eastAsia"/>
        </w:rPr>
        <w:t>внешних</w:t>
      </w:r>
      <w:r>
        <w:t></w:t>
      </w:r>
      <w:r>
        <w:rPr>
          <w:rFonts w:hint="eastAsia"/>
        </w:rPr>
        <w:t>нагрузок</w:t>
      </w:r>
      <w:r>
        <w:t></w:t>
      </w:r>
      <w:r>
        <w:t></w:t>
      </w:r>
      <w:r>
        <w:rPr>
          <w:rFonts w:hint="eastAsia"/>
        </w:rPr>
        <w:t>В</w:t>
      </w:r>
      <w:r>
        <w:t></w:t>
      </w:r>
      <w:r>
        <w:rPr>
          <w:rFonts w:hint="eastAsia"/>
        </w:rPr>
        <w:t>результате</w:t>
      </w:r>
      <w:r>
        <w:t></w:t>
      </w:r>
      <w:r>
        <w:rPr>
          <w:rFonts w:hint="eastAsia"/>
        </w:rPr>
        <w:t>вычислительного</w:t>
      </w:r>
      <w:r>
        <w:t></w:t>
      </w:r>
      <w:r>
        <w:rPr>
          <w:rFonts w:hint="eastAsia"/>
        </w:rPr>
        <w:t>моделирования</w:t>
      </w:r>
      <w:r>
        <w:t></w:t>
      </w:r>
      <w:r>
        <w:rPr>
          <w:rFonts w:hint="eastAsia"/>
        </w:rPr>
        <w:t>работы</w:t>
      </w:r>
      <w:r>
        <w:t></w:t>
      </w:r>
      <w:r>
        <w:rPr>
          <w:rFonts w:hint="eastAsia"/>
        </w:rPr>
        <w:t>крыла</w:t>
      </w:r>
      <w:r>
        <w:t></w:t>
      </w:r>
      <w:r>
        <w:rPr>
          <w:rFonts w:hint="eastAsia"/>
        </w:rPr>
        <w:t>под</w:t>
      </w:r>
      <w:r>
        <w:t></w:t>
      </w:r>
      <w:r>
        <w:rPr>
          <w:rFonts w:hint="eastAsia"/>
        </w:rPr>
        <w:t>нагрузкой</w:t>
      </w:r>
      <w:r>
        <w:t></w:t>
      </w:r>
      <w:r>
        <w:rPr>
          <w:rFonts w:hint="eastAsia"/>
        </w:rPr>
        <w:t>выделены</w:t>
      </w:r>
      <w:r>
        <w:t></w:t>
      </w:r>
      <w:r>
        <w:rPr>
          <w:rFonts w:hint="eastAsia"/>
        </w:rPr>
        <w:t>ключевые</w:t>
      </w:r>
      <w:r>
        <w:t></w:t>
      </w:r>
      <w:r>
        <w:rPr>
          <w:rFonts w:hint="eastAsia"/>
        </w:rPr>
        <w:t>геометрические</w:t>
      </w:r>
      <w:r>
        <w:t></w:t>
      </w:r>
      <w:r>
        <w:rPr>
          <w:rFonts w:hint="eastAsia"/>
        </w:rPr>
        <w:t>параметры</w:t>
      </w:r>
      <w:r>
        <w:t></w:t>
      </w:r>
      <w:r>
        <w:rPr>
          <w:rFonts w:hint="eastAsia"/>
        </w:rPr>
        <w:t>законцовки</w:t>
      </w:r>
      <w:r>
        <w:t></w:t>
      </w:r>
      <w:r>
        <w:t></w:t>
      </w:r>
      <w:r>
        <w:rPr>
          <w:rFonts w:hint="eastAsia"/>
        </w:rPr>
        <w:t>оказывающие</w:t>
      </w:r>
      <w:r>
        <w:t></w:t>
      </w:r>
      <w:r>
        <w:rPr>
          <w:rFonts w:hint="eastAsia"/>
        </w:rPr>
        <w:t>наибольшее</w:t>
      </w:r>
      <w:r>
        <w:t></w:t>
      </w:r>
      <w:r>
        <w:rPr>
          <w:rFonts w:hint="eastAsia"/>
        </w:rPr>
        <w:t>влияние</w:t>
      </w:r>
      <w:r>
        <w:t></w:t>
      </w:r>
      <w:r>
        <w:rPr>
          <w:rFonts w:hint="eastAsia"/>
        </w:rPr>
        <w:t>на</w:t>
      </w:r>
      <w:r>
        <w:t></w:t>
      </w:r>
      <w:r>
        <w:rPr>
          <w:rFonts w:hint="eastAsia"/>
        </w:rPr>
        <w:t>критерии</w:t>
      </w:r>
      <w:r>
        <w:t></w:t>
      </w:r>
      <w:r>
        <w:rPr>
          <w:rFonts w:hint="eastAsia"/>
        </w:rPr>
        <w:t>топливной</w:t>
      </w:r>
      <w:r>
        <w:t></w:t>
      </w:r>
      <w:r>
        <w:rPr>
          <w:rFonts w:hint="eastAsia"/>
        </w:rPr>
        <w:t>эффективности</w:t>
      </w:r>
      <w:r>
        <w:t></w:t>
      </w:r>
      <w:r>
        <w:t></w:t>
      </w:r>
      <w:r>
        <w:rPr>
          <w:rFonts w:hint="eastAsia"/>
        </w:rPr>
        <w:t>а</w:t>
      </w:r>
      <w:r>
        <w:t></w:t>
      </w:r>
      <w:r>
        <w:rPr>
          <w:rFonts w:hint="eastAsia"/>
        </w:rPr>
        <w:t>именно</w:t>
      </w:r>
      <w:r>
        <w:t></w:t>
      </w:r>
      <w:r>
        <w:rPr>
          <w:rFonts w:hint="eastAsia"/>
        </w:rPr>
        <w:t>ее</w:t>
      </w:r>
      <w:r>
        <w:t></w:t>
      </w:r>
      <w:r>
        <w:rPr>
          <w:rFonts w:hint="eastAsia"/>
        </w:rPr>
        <w:t>угол</w:t>
      </w:r>
      <w:r>
        <w:t></w:t>
      </w:r>
      <w:r>
        <w:rPr>
          <w:rFonts w:hint="eastAsia"/>
        </w:rPr>
        <w:t>развала</w:t>
      </w:r>
      <w:r>
        <w:t></w:t>
      </w:r>
      <w:r>
        <w:rPr>
          <w:rFonts w:hint="eastAsia"/>
        </w:rPr>
        <w:t>и</w:t>
      </w:r>
      <w:r>
        <w:t></w:t>
      </w:r>
      <w:r>
        <w:rPr>
          <w:rFonts w:hint="eastAsia"/>
        </w:rPr>
        <w:t>относительная</w:t>
      </w:r>
      <w:r>
        <w:t></w:t>
      </w:r>
      <w:r>
        <w:rPr>
          <w:rFonts w:hint="eastAsia"/>
        </w:rPr>
        <w:t>площадь</w:t>
      </w:r>
      <w:r>
        <w:t></w:t>
      </w:r>
      <w:r>
        <w:t></w:t>
      </w:r>
      <w:r>
        <w:rPr>
          <w:rFonts w:hint="eastAsia"/>
        </w:rPr>
        <w:t>Разработана</w:t>
      </w:r>
      <w:r>
        <w:t></w:t>
      </w:r>
      <w:r>
        <w:rPr>
          <w:rFonts w:hint="eastAsia"/>
        </w:rPr>
        <w:t>методика</w:t>
      </w:r>
      <w:r>
        <w:t></w:t>
      </w:r>
      <w:r>
        <w:rPr>
          <w:rFonts w:hint="eastAsia"/>
        </w:rPr>
        <w:t>проектировочного</w:t>
      </w:r>
      <w:r>
        <w:t></w:t>
      </w:r>
      <w:r>
        <w:rPr>
          <w:rFonts w:hint="eastAsia"/>
        </w:rPr>
        <w:t>расчета</w:t>
      </w:r>
      <w:r>
        <w:t></w:t>
      </w:r>
      <w:r>
        <w:rPr>
          <w:rFonts w:hint="eastAsia"/>
        </w:rPr>
        <w:t>аэродинамической</w:t>
      </w:r>
      <w:r>
        <w:t></w:t>
      </w:r>
      <w:r>
        <w:rPr>
          <w:rFonts w:hint="eastAsia"/>
        </w:rPr>
        <w:t>нагрузки</w:t>
      </w:r>
      <w:r>
        <w:t></w:t>
      </w:r>
      <w:r>
        <w:t></w:t>
      </w:r>
      <w:r>
        <w:rPr>
          <w:rFonts w:hint="eastAsia"/>
        </w:rPr>
        <w:t>действующей</w:t>
      </w:r>
      <w:r>
        <w:t></w:t>
      </w:r>
      <w:r>
        <w:rPr>
          <w:rFonts w:hint="eastAsia"/>
        </w:rPr>
        <w:t>на</w:t>
      </w:r>
      <w:r>
        <w:t></w:t>
      </w:r>
      <w:r>
        <w:rPr>
          <w:rFonts w:hint="eastAsia"/>
        </w:rPr>
        <w:t>законцовку</w:t>
      </w:r>
      <w:r>
        <w:t></w:t>
      </w:r>
      <w:r>
        <w:t></w:t>
      </w:r>
      <w:r>
        <w:rPr>
          <w:rFonts w:hint="eastAsia"/>
        </w:rPr>
        <w:t>отличительной</w:t>
      </w:r>
      <w:r>
        <w:t></w:t>
      </w:r>
      <w:r>
        <w:rPr>
          <w:rFonts w:hint="eastAsia"/>
        </w:rPr>
        <w:t>особенностью</w:t>
      </w:r>
      <w:r>
        <w:t></w:t>
      </w:r>
      <w:r>
        <w:rPr>
          <w:rFonts w:hint="eastAsia"/>
        </w:rPr>
        <w:t>которой</w:t>
      </w:r>
      <w:r>
        <w:t></w:t>
      </w:r>
      <w:r>
        <w:rPr>
          <w:rFonts w:hint="eastAsia"/>
        </w:rPr>
        <w:t>является</w:t>
      </w:r>
      <w:r>
        <w:t></w:t>
      </w:r>
      <w:r>
        <w:rPr>
          <w:rFonts w:hint="eastAsia"/>
        </w:rPr>
        <w:t>учет</w:t>
      </w:r>
      <w:r>
        <w:t></w:t>
      </w:r>
      <w:r>
        <w:rPr>
          <w:rFonts w:hint="eastAsia"/>
        </w:rPr>
        <w:t>влияния</w:t>
      </w:r>
      <w:r>
        <w:t></w:t>
      </w:r>
      <w:r>
        <w:rPr>
          <w:rFonts w:hint="eastAsia"/>
        </w:rPr>
        <w:t>угла</w:t>
      </w:r>
      <w:r>
        <w:t></w:t>
      </w:r>
      <w:r>
        <w:rPr>
          <w:rFonts w:hint="eastAsia"/>
        </w:rPr>
        <w:t>развала</w:t>
      </w:r>
      <w:r>
        <w:t></w:t>
      </w:r>
      <w:r>
        <w:rPr>
          <w:rFonts w:hint="eastAsia"/>
        </w:rPr>
        <w:t>на</w:t>
      </w:r>
      <w:r>
        <w:t></w:t>
      </w:r>
      <w:r>
        <w:rPr>
          <w:rFonts w:hint="eastAsia"/>
        </w:rPr>
        <w:t>местные</w:t>
      </w:r>
      <w:r>
        <w:t></w:t>
      </w:r>
      <w:r>
        <w:rPr>
          <w:rFonts w:hint="eastAsia"/>
        </w:rPr>
        <w:t>углы</w:t>
      </w:r>
      <w:r>
        <w:t></w:t>
      </w:r>
      <w:r>
        <w:rPr>
          <w:rFonts w:hint="eastAsia"/>
        </w:rPr>
        <w:t>атаки</w:t>
      </w:r>
      <w:r>
        <w:t></w:t>
      </w:r>
      <w:r>
        <w:rPr>
          <w:rFonts w:hint="eastAsia"/>
        </w:rPr>
        <w:t>и</w:t>
      </w:r>
      <w:r>
        <w:t></w:t>
      </w:r>
      <w:r>
        <w:rPr>
          <w:rFonts w:hint="eastAsia"/>
        </w:rPr>
        <w:t>скольжения</w:t>
      </w:r>
      <w:r>
        <w:t></w:t>
      </w:r>
      <w:r>
        <w:t></w:t>
      </w:r>
      <w:r>
        <w:rPr>
          <w:rFonts w:hint="eastAsia"/>
        </w:rPr>
        <w:t>Эффективность</w:t>
      </w:r>
      <w:r>
        <w:t></w:t>
      </w:r>
      <w:r>
        <w:rPr>
          <w:rFonts w:hint="eastAsia"/>
        </w:rPr>
        <w:t>разработанной</w:t>
      </w:r>
      <w:r>
        <w:t></w:t>
      </w:r>
      <w:r>
        <w:rPr>
          <w:rFonts w:hint="eastAsia"/>
        </w:rPr>
        <w:t>методики</w:t>
      </w:r>
      <w:r>
        <w:t></w:t>
      </w:r>
      <w:r>
        <w:rPr>
          <w:rFonts w:hint="eastAsia"/>
        </w:rPr>
        <w:t>заключается</w:t>
      </w:r>
      <w:r>
        <w:t></w:t>
      </w:r>
      <w:r>
        <w:rPr>
          <w:rFonts w:hint="eastAsia"/>
        </w:rPr>
        <w:t>в</w:t>
      </w:r>
      <w:r>
        <w:t></w:t>
      </w:r>
      <w:r>
        <w:rPr>
          <w:rFonts w:hint="eastAsia"/>
        </w:rPr>
        <w:t>количественной</w:t>
      </w:r>
      <w:r>
        <w:t></w:t>
      </w:r>
      <w:r>
        <w:rPr>
          <w:rFonts w:hint="eastAsia"/>
        </w:rPr>
        <w:t>оценке</w:t>
      </w:r>
      <w:r>
        <w:t></w:t>
      </w:r>
      <w:r>
        <w:rPr>
          <w:rFonts w:hint="eastAsia"/>
        </w:rPr>
        <w:t>весового</w:t>
      </w:r>
      <w:r>
        <w:t></w:t>
      </w:r>
      <w:r>
        <w:rPr>
          <w:rFonts w:hint="eastAsia"/>
        </w:rPr>
        <w:t>эквивалента</w:t>
      </w:r>
      <w:r>
        <w:t></w:t>
      </w:r>
      <w:r>
        <w:rPr>
          <w:rFonts w:hint="eastAsia"/>
        </w:rPr>
        <w:t>различных</w:t>
      </w:r>
      <w:r>
        <w:t></w:t>
      </w:r>
      <w:r>
        <w:rPr>
          <w:rFonts w:hint="eastAsia"/>
        </w:rPr>
        <w:t>проектных</w:t>
      </w:r>
      <w:r>
        <w:t></w:t>
      </w:r>
      <w:r>
        <w:rPr>
          <w:rFonts w:hint="eastAsia"/>
        </w:rPr>
        <w:t>решений</w:t>
      </w:r>
      <w:r>
        <w:t></w:t>
      </w:r>
      <w:r>
        <w:rPr>
          <w:rFonts w:hint="eastAsia"/>
        </w:rPr>
        <w:t>по</w:t>
      </w:r>
      <w:r>
        <w:t></w:t>
      </w:r>
      <w:r>
        <w:rPr>
          <w:rFonts w:hint="eastAsia"/>
        </w:rPr>
        <w:t>улучшению</w:t>
      </w:r>
      <w:r>
        <w:t></w:t>
      </w:r>
      <w:r>
        <w:rPr>
          <w:rFonts w:hint="eastAsia"/>
        </w:rPr>
        <w:t>аэродинамики</w:t>
      </w:r>
      <w:r>
        <w:t></w:t>
      </w:r>
      <w:r>
        <w:rPr>
          <w:rFonts w:hint="eastAsia"/>
        </w:rPr>
        <w:t>крыла</w:t>
      </w:r>
      <w:r>
        <w:t></w:t>
      </w:r>
      <w:r>
        <w:t></w:t>
      </w:r>
      <w:r>
        <w:rPr>
          <w:rFonts w:hint="eastAsia"/>
        </w:rPr>
        <w:t>Цель</w:t>
      </w:r>
      <w:r>
        <w:t></w:t>
      </w:r>
      <w:r>
        <w:rPr>
          <w:rFonts w:hint="eastAsia"/>
        </w:rPr>
        <w:t>диссертационной</w:t>
      </w:r>
      <w:r>
        <w:t></w:t>
      </w:r>
      <w:r>
        <w:rPr>
          <w:rFonts w:hint="eastAsia"/>
        </w:rPr>
        <w:t>работы</w:t>
      </w:r>
      <w:r>
        <w:t></w:t>
      </w:r>
      <w:r>
        <w:rPr>
          <w:rFonts w:hint="eastAsia"/>
        </w:rPr>
        <w:t>достигнута</w:t>
      </w:r>
      <w:r>
        <w:t></w:t>
      </w:r>
      <w:r>
        <w:rPr>
          <w:rFonts w:hint="eastAsia"/>
        </w:rPr>
        <w:t>за</w:t>
      </w:r>
      <w:r>
        <w:t></w:t>
      </w:r>
      <w:r>
        <w:rPr>
          <w:rFonts w:hint="eastAsia"/>
        </w:rPr>
        <w:t>счет</w:t>
      </w:r>
      <w:r>
        <w:t></w:t>
      </w:r>
      <w:r>
        <w:rPr>
          <w:rFonts w:hint="eastAsia"/>
        </w:rPr>
        <w:t>совмещенного</w:t>
      </w:r>
      <w:r>
        <w:t></w:t>
      </w:r>
      <w:r>
        <w:rPr>
          <w:rFonts w:hint="eastAsia"/>
        </w:rPr>
        <w:t>применения</w:t>
      </w:r>
      <w:r>
        <w:t></w:t>
      </w:r>
      <w:r>
        <w:rPr>
          <w:rFonts w:hint="eastAsia"/>
        </w:rPr>
        <w:t>средств</w:t>
      </w:r>
      <w:r>
        <w:t></w:t>
      </w:r>
      <w:r>
        <w:rPr>
          <w:rFonts w:hint="eastAsia"/>
        </w:rPr>
        <w:t>вычислительной</w:t>
      </w:r>
      <w:r>
        <w:t></w:t>
      </w:r>
      <w:r>
        <w:rPr>
          <w:rFonts w:hint="eastAsia"/>
        </w:rPr>
        <w:t>гидродинамики</w:t>
      </w:r>
      <w:r>
        <w:t></w:t>
      </w:r>
      <w:r>
        <w:t></w:t>
      </w:r>
      <w:r>
        <w:rPr>
          <w:rFonts w:hint="eastAsia"/>
        </w:rPr>
        <w:t>средств</w:t>
      </w:r>
      <w:r>
        <w:t></w:t>
      </w:r>
      <w:r>
        <w:rPr>
          <w:rFonts w:hint="eastAsia"/>
        </w:rPr>
        <w:t>прочностного</w:t>
      </w:r>
      <w:r>
        <w:t></w:t>
      </w:r>
      <w:r>
        <w:rPr>
          <w:rFonts w:hint="eastAsia"/>
        </w:rPr>
        <w:t>расчета</w:t>
      </w:r>
      <w:r>
        <w:t></w:t>
      </w:r>
      <w:r>
        <w:t></w:t>
      </w:r>
      <w:r>
        <w:rPr>
          <w:rFonts w:hint="eastAsia"/>
        </w:rPr>
        <w:t>а</w:t>
      </w:r>
      <w:r>
        <w:t></w:t>
      </w:r>
      <w:r>
        <w:rPr>
          <w:rFonts w:hint="eastAsia"/>
        </w:rPr>
        <w:t>также</w:t>
      </w:r>
      <w:r>
        <w:t></w:t>
      </w:r>
      <w:r>
        <w:rPr>
          <w:rFonts w:hint="eastAsia"/>
        </w:rPr>
        <w:t>комплексного</w:t>
      </w:r>
      <w:r>
        <w:t></w:t>
      </w:r>
      <w:r>
        <w:rPr>
          <w:rFonts w:hint="eastAsia"/>
        </w:rPr>
        <w:t>математического</w:t>
      </w:r>
      <w:r>
        <w:t></w:t>
      </w:r>
      <w:r>
        <w:rPr>
          <w:rFonts w:hint="eastAsia"/>
        </w:rPr>
        <w:t>анализа</w:t>
      </w:r>
      <w:r>
        <w:t></w:t>
      </w:r>
      <w:r>
        <w:rPr>
          <w:rFonts w:hint="eastAsia"/>
        </w:rPr>
        <w:t>полученных</w:t>
      </w:r>
      <w:r>
        <w:t></w:t>
      </w:r>
      <w:r>
        <w:rPr>
          <w:rFonts w:hint="eastAsia"/>
        </w:rPr>
        <w:t>закономерностей</w:t>
      </w:r>
      <w:r>
        <w:t></w:t>
      </w:r>
      <w:r>
        <w:rPr>
          <w:rFonts w:hint="eastAsia"/>
        </w:rPr>
        <w:t>изменения</w:t>
      </w:r>
      <w:r>
        <w:t></w:t>
      </w:r>
      <w:r>
        <w:rPr>
          <w:rFonts w:hint="eastAsia"/>
        </w:rPr>
        <w:t>картины</w:t>
      </w:r>
      <w:r>
        <w:t></w:t>
      </w:r>
      <w:r>
        <w:rPr>
          <w:rFonts w:hint="eastAsia"/>
        </w:rPr>
        <w:t>обтекания</w:t>
      </w:r>
      <w:r>
        <w:t></w:t>
      </w:r>
      <w:r>
        <w:rPr>
          <w:rFonts w:hint="eastAsia"/>
        </w:rPr>
        <w:t>в</w:t>
      </w:r>
      <w:r>
        <w:t></w:t>
      </w:r>
      <w:r>
        <w:rPr>
          <w:rFonts w:hint="eastAsia"/>
        </w:rPr>
        <w:t>концевой</w:t>
      </w:r>
      <w:r>
        <w:t></w:t>
      </w:r>
      <w:r>
        <w:rPr>
          <w:rFonts w:hint="eastAsia"/>
        </w:rPr>
        <w:t>части</w:t>
      </w:r>
      <w:r>
        <w:t></w:t>
      </w:r>
      <w:r>
        <w:rPr>
          <w:rFonts w:hint="eastAsia"/>
        </w:rPr>
        <w:t>крыла</w:t>
      </w:r>
      <w:r>
        <w:t></w:t>
      </w:r>
      <w:r>
        <w:rPr>
          <w:rFonts w:hint="eastAsia"/>
        </w:rPr>
        <w:t>и</w:t>
      </w:r>
      <w:r>
        <w:t></w:t>
      </w:r>
      <w:r>
        <w:rPr>
          <w:rFonts w:hint="eastAsia"/>
        </w:rPr>
        <w:t>его</w:t>
      </w:r>
      <w:r>
        <w:t></w:t>
      </w:r>
      <w:r>
        <w:rPr>
          <w:rFonts w:hint="eastAsia"/>
        </w:rPr>
        <w:t>напряженно</w:t>
      </w:r>
      <w:r>
        <w:t></w:t>
      </w:r>
      <w:r>
        <w:rPr>
          <w:rFonts w:hint="eastAsia"/>
        </w:rPr>
        <w:t>деформированного</w:t>
      </w:r>
      <w:r>
        <w:t></w:t>
      </w:r>
      <w:r>
        <w:rPr>
          <w:rFonts w:hint="eastAsia"/>
        </w:rPr>
        <w:t>состояния</w:t>
      </w:r>
      <w:r>
        <w:t></w:t>
      </w:r>
    </w:p>
    <w:p w:rsidR="00D9623C" w:rsidRDefault="00D9623C" w:rsidP="00D9623C">
      <w:r>
        <w:rPr>
          <w:rFonts w:hint="eastAsia"/>
        </w:rPr>
        <w:t>Получены</w:t>
      </w:r>
      <w:r>
        <w:t></w:t>
      </w:r>
      <w:r>
        <w:rPr>
          <w:rFonts w:hint="eastAsia"/>
        </w:rPr>
        <w:t>следующие</w:t>
      </w:r>
      <w:r>
        <w:t></w:t>
      </w:r>
      <w:r>
        <w:rPr>
          <w:rFonts w:hint="eastAsia"/>
        </w:rPr>
        <w:t>основные</w:t>
      </w:r>
      <w:r>
        <w:t></w:t>
      </w:r>
      <w:r>
        <w:rPr>
          <w:rFonts w:hint="eastAsia"/>
        </w:rPr>
        <w:t>результаты</w:t>
      </w:r>
      <w:r>
        <w:t></w:t>
      </w:r>
      <w:r>
        <w:t></w:t>
      </w:r>
      <w:r>
        <w:rPr>
          <w:rFonts w:hint="eastAsia"/>
        </w:rPr>
        <w:t>обладающие</w:t>
      </w:r>
      <w:r>
        <w:t></w:t>
      </w:r>
      <w:r>
        <w:rPr>
          <w:rFonts w:hint="eastAsia"/>
        </w:rPr>
        <w:t>научной</w:t>
      </w:r>
      <w:r>
        <w:t></w:t>
      </w:r>
      <w:r>
        <w:rPr>
          <w:rFonts w:hint="eastAsia"/>
        </w:rPr>
        <w:t>новизной</w:t>
      </w:r>
      <w:r>
        <w:t></w:t>
      </w:r>
      <w:r>
        <w:rPr>
          <w:rFonts w:hint="eastAsia"/>
        </w:rPr>
        <w:t>и</w:t>
      </w:r>
      <w:r>
        <w:t></w:t>
      </w:r>
      <w:r>
        <w:rPr>
          <w:rFonts w:hint="eastAsia"/>
        </w:rPr>
        <w:t>практической</w:t>
      </w:r>
      <w:r>
        <w:t></w:t>
      </w:r>
      <w:r>
        <w:rPr>
          <w:rFonts w:hint="eastAsia"/>
        </w:rPr>
        <w:t>ценностью</w:t>
      </w:r>
      <w:r>
        <w:t></w:t>
      </w:r>
    </w:p>
    <w:p w:rsidR="00D9623C" w:rsidRDefault="00D9623C" w:rsidP="00D9623C">
      <w:r>
        <w:t></w:t>
      </w:r>
      <w:r>
        <w:t></w:t>
      </w:r>
      <w:r>
        <w:tab/>
      </w:r>
      <w:r>
        <w:t></w:t>
      </w:r>
      <w:r>
        <w:rPr>
          <w:rFonts w:hint="eastAsia"/>
        </w:rPr>
        <w:t>Предложены</w:t>
      </w:r>
      <w:r>
        <w:t></w:t>
      </w:r>
      <w:r>
        <w:rPr>
          <w:rFonts w:hint="eastAsia"/>
        </w:rPr>
        <w:t>целевая</w:t>
      </w:r>
      <w:r>
        <w:t></w:t>
      </w:r>
      <w:r>
        <w:rPr>
          <w:rFonts w:hint="eastAsia"/>
        </w:rPr>
        <w:t>функция</w:t>
      </w:r>
      <w:r>
        <w:t></w:t>
      </w:r>
      <w:r>
        <w:rPr>
          <w:rFonts w:hint="eastAsia"/>
        </w:rPr>
        <w:t>и</w:t>
      </w:r>
      <w:r>
        <w:t></w:t>
      </w:r>
      <w:r>
        <w:rPr>
          <w:rFonts w:hint="eastAsia"/>
        </w:rPr>
        <w:t>методика</w:t>
      </w:r>
      <w:r>
        <w:t></w:t>
      </w:r>
      <w:r>
        <w:rPr>
          <w:rFonts w:hint="eastAsia"/>
        </w:rPr>
        <w:t>по</w:t>
      </w:r>
      <w:r>
        <w:t></w:t>
      </w:r>
      <w:r>
        <w:rPr>
          <w:rFonts w:hint="eastAsia"/>
        </w:rPr>
        <w:t>анализу</w:t>
      </w:r>
      <w:r>
        <w:t></w:t>
      </w:r>
      <w:r>
        <w:rPr>
          <w:rFonts w:hint="eastAsia"/>
        </w:rPr>
        <w:t>весовой</w:t>
      </w:r>
      <w:r>
        <w:t></w:t>
      </w:r>
      <w:r>
        <w:rPr>
          <w:rFonts w:hint="eastAsia"/>
        </w:rPr>
        <w:t>стоимости</w:t>
      </w:r>
      <w:r>
        <w:t></w:t>
      </w:r>
      <w:r>
        <w:rPr>
          <w:rFonts w:hint="eastAsia"/>
        </w:rPr>
        <w:t>проектных</w:t>
      </w:r>
      <w:r>
        <w:t></w:t>
      </w:r>
      <w:r>
        <w:rPr>
          <w:rFonts w:hint="eastAsia"/>
        </w:rPr>
        <w:t>решений</w:t>
      </w:r>
      <w:r>
        <w:t></w:t>
      </w:r>
      <w:r>
        <w:rPr>
          <w:rFonts w:hint="eastAsia"/>
        </w:rPr>
        <w:t>по</w:t>
      </w:r>
      <w:r>
        <w:t></w:t>
      </w:r>
      <w:r>
        <w:rPr>
          <w:rFonts w:hint="eastAsia"/>
        </w:rPr>
        <w:t>улучшению</w:t>
      </w:r>
      <w:r>
        <w:t></w:t>
      </w:r>
      <w:r>
        <w:rPr>
          <w:rFonts w:hint="eastAsia"/>
        </w:rPr>
        <w:t>характеристик</w:t>
      </w:r>
      <w:r>
        <w:t></w:t>
      </w:r>
      <w:r>
        <w:rPr>
          <w:rFonts w:hint="eastAsia"/>
        </w:rPr>
        <w:t>крыльев</w:t>
      </w:r>
      <w:r>
        <w:t></w:t>
      </w:r>
      <w:r>
        <w:rPr>
          <w:rFonts w:hint="eastAsia"/>
        </w:rPr>
        <w:t>пассажирских</w:t>
      </w:r>
      <w:r>
        <w:t></w:t>
      </w:r>
      <w:r>
        <w:rPr>
          <w:rFonts w:hint="eastAsia"/>
        </w:rPr>
        <w:t>самолетов</w:t>
      </w:r>
      <w:r>
        <w:t></w:t>
      </w:r>
    </w:p>
    <w:p w:rsidR="00D9623C" w:rsidRDefault="00D9623C" w:rsidP="00D9623C">
      <w:r>
        <w:t></w:t>
      </w:r>
      <w:r>
        <w:t></w:t>
      </w:r>
      <w:r>
        <w:tab/>
      </w:r>
      <w:r>
        <w:t></w:t>
      </w:r>
      <w:r>
        <w:rPr>
          <w:rFonts w:hint="eastAsia"/>
        </w:rPr>
        <w:t>Предложена</w:t>
      </w:r>
      <w:r>
        <w:t></w:t>
      </w:r>
      <w:r>
        <w:rPr>
          <w:rFonts w:hint="eastAsia"/>
        </w:rPr>
        <w:t>система</w:t>
      </w:r>
      <w:r>
        <w:t></w:t>
      </w:r>
      <w:r>
        <w:rPr>
          <w:rFonts w:hint="eastAsia"/>
        </w:rPr>
        <w:t>инженерных</w:t>
      </w:r>
      <w:r>
        <w:t></w:t>
      </w:r>
      <w:r>
        <w:rPr>
          <w:rFonts w:hint="eastAsia"/>
        </w:rPr>
        <w:t>формул</w:t>
      </w:r>
      <w:r>
        <w:t></w:t>
      </w:r>
      <w:r>
        <w:t></w:t>
      </w:r>
      <w:r>
        <w:rPr>
          <w:rFonts w:hint="eastAsia"/>
        </w:rPr>
        <w:t>позволяющая</w:t>
      </w:r>
      <w:r>
        <w:t></w:t>
      </w:r>
      <w:r>
        <w:rPr>
          <w:rFonts w:hint="eastAsia"/>
        </w:rPr>
        <w:t>на</w:t>
      </w:r>
      <w:r>
        <w:t></w:t>
      </w:r>
      <w:r>
        <w:rPr>
          <w:rFonts w:hint="eastAsia"/>
        </w:rPr>
        <w:t>этапе</w:t>
      </w:r>
      <w:r>
        <w:t></w:t>
      </w:r>
      <w:r>
        <w:rPr>
          <w:rFonts w:hint="eastAsia"/>
        </w:rPr>
        <w:t>проектировочного</w:t>
      </w:r>
      <w:r>
        <w:t></w:t>
      </w:r>
      <w:r>
        <w:rPr>
          <w:rFonts w:hint="eastAsia"/>
        </w:rPr>
        <w:t>расчёта</w:t>
      </w:r>
      <w:r>
        <w:t></w:t>
      </w:r>
      <w:r>
        <w:rPr>
          <w:rFonts w:hint="eastAsia"/>
        </w:rPr>
        <w:t>определить</w:t>
      </w:r>
      <w:r>
        <w:t></w:t>
      </w:r>
      <w:r>
        <w:rPr>
          <w:rFonts w:hint="eastAsia"/>
        </w:rPr>
        <w:t>величину</w:t>
      </w:r>
      <w:r>
        <w:t></w:t>
      </w:r>
      <w:r>
        <w:rPr>
          <w:rFonts w:hint="eastAsia"/>
        </w:rPr>
        <w:t>аэродинамической</w:t>
      </w:r>
      <w:r>
        <w:t></w:t>
      </w:r>
      <w:r>
        <w:rPr>
          <w:rFonts w:hint="eastAsia"/>
        </w:rPr>
        <w:t>нагрузки</w:t>
      </w:r>
      <w:r>
        <w:t></w:t>
      </w:r>
      <w:r>
        <w:rPr>
          <w:rFonts w:hint="eastAsia"/>
        </w:rPr>
        <w:t>на</w:t>
      </w:r>
      <w:r>
        <w:t></w:t>
      </w:r>
      <w:r>
        <w:rPr>
          <w:rFonts w:hint="eastAsia"/>
        </w:rPr>
        <w:t>законцовку</w:t>
      </w:r>
      <w:r>
        <w:t></w:t>
      </w:r>
      <w:r>
        <w:rPr>
          <w:rFonts w:hint="eastAsia"/>
        </w:rPr>
        <w:t>и</w:t>
      </w:r>
      <w:r>
        <w:t></w:t>
      </w:r>
      <w:r>
        <w:rPr>
          <w:rFonts w:hint="eastAsia"/>
        </w:rPr>
        <w:t>оценить</w:t>
      </w:r>
      <w:r>
        <w:t></w:t>
      </w:r>
      <w:r>
        <w:rPr>
          <w:rFonts w:hint="eastAsia"/>
        </w:rPr>
        <w:t>ее</w:t>
      </w:r>
      <w:r>
        <w:t></w:t>
      </w:r>
      <w:r>
        <w:rPr>
          <w:rFonts w:hint="eastAsia"/>
        </w:rPr>
        <w:t>вклад</w:t>
      </w:r>
      <w:r>
        <w:t></w:t>
      </w:r>
      <w:r>
        <w:rPr>
          <w:rFonts w:hint="eastAsia"/>
        </w:rPr>
        <w:t>в</w:t>
      </w:r>
      <w:r>
        <w:t></w:t>
      </w:r>
      <w:r>
        <w:rPr>
          <w:rFonts w:hint="eastAsia"/>
        </w:rPr>
        <w:t>подъёмную</w:t>
      </w:r>
      <w:r>
        <w:t></w:t>
      </w:r>
      <w:r>
        <w:rPr>
          <w:rFonts w:hint="eastAsia"/>
        </w:rPr>
        <w:t>и</w:t>
      </w:r>
      <w:r>
        <w:t></w:t>
      </w:r>
      <w:r>
        <w:rPr>
          <w:rFonts w:hint="eastAsia"/>
        </w:rPr>
        <w:t>боковую</w:t>
      </w:r>
      <w:r>
        <w:t></w:t>
      </w:r>
      <w:r>
        <w:rPr>
          <w:rFonts w:hint="eastAsia"/>
        </w:rPr>
        <w:t>силы</w:t>
      </w:r>
      <w:r>
        <w:t></w:t>
      </w:r>
      <w:r>
        <w:rPr>
          <w:rFonts w:hint="eastAsia"/>
        </w:rPr>
        <w:t>крыла</w:t>
      </w:r>
      <w:r>
        <w:t></w:t>
      </w:r>
      <w:r>
        <w:t></w:t>
      </w:r>
      <w:r>
        <w:rPr>
          <w:rFonts w:hint="eastAsia"/>
        </w:rPr>
        <w:t>а</w:t>
      </w:r>
      <w:r>
        <w:t></w:t>
      </w:r>
      <w:r>
        <w:rPr>
          <w:rFonts w:hint="eastAsia"/>
        </w:rPr>
        <w:t>также</w:t>
      </w:r>
      <w:r>
        <w:t></w:t>
      </w:r>
      <w:r>
        <w:rPr>
          <w:rFonts w:hint="eastAsia"/>
        </w:rPr>
        <w:t>ее</w:t>
      </w:r>
      <w:r>
        <w:t></w:t>
      </w:r>
      <w:r>
        <w:rPr>
          <w:rFonts w:hint="eastAsia"/>
        </w:rPr>
        <w:t>вклад</w:t>
      </w:r>
      <w:r>
        <w:t></w:t>
      </w:r>
      <w:r>
        <w:rPr>
          <w:rFonts w:hint="eastAsia"/>
        </w:rPr>
        <w:t>в</w:t>
      </w:r>
      <w:r>
        <w:t></w:t>
      </w:r>
      <w:r>
        <w:rPr>
          <w:rFonts w:hint="eastAsia"/>
        </w:rPr>
        <w:t>приращение</w:t>
      </w:r>
      <w:r>
        <w:t></w:t>
      </w:r>
      <w:r>
        <w:rPr>
          <w:rFonts w:hint="eastAsia"/>
        </w:rPr>
        <w:t>изгибающего</w:t>
      </w:r>
      <w:r>
        <w:t></w:t>
      </w:r>
      <w:r>
        <w:rPr>
          <w:rFonts w:hint="eastAsia"/>
        </w:rPr>
        <w:t>момента</w:t>
      </w:r>
      <w:r>
        <w:t></w:t>
      </w:r>
      <w:r>
        <w:rPr>
          <w:rFonts w:hint="eastAsia"/>
        </w:rPr>
        <w:t>в</w:t>
      </w:r>
      <w:r>
        <w:t></w:t>
      </w:r>
      <w:r>
        <w:rPr>
          <w:rFonts w:hint="eastAsia"/>
        </w:rPr>
        <w:t>корне</w:t>
      </w:r>
      <w:r>
        <w:t></w:t>
      </w:r>
      <w:r>
        <w:rPr>
          <w:rFonts w:hint="eastAsia"/>
        </w:rPr>
        <w:t>крыла</w:t>
      </w:r>
      <w:r>
        <w:t></w:t>
      </w:r>
    </w:p>
    <w:p w:rsidR="00D9623C" w:rsidRDefault="00D9623C" w:rsidP="00D9623C">
      <w:r>
        <w:t></w:t>
      </w:r>
    </w:p>
    <w:p w:rsidR="00D9623C" w:rsidRDefault="00D9623C" w:rsidP="00D9623C">
      <w:r>
        <w:t></w:t>
      </w:r>
      <w:r>
        <w:t></w:t>
      </w:r>
    </w:p>
    <w:p w:rsidR="00D9623C" w:rsidRDefault="00D9623C" w:rsidP="00D9623C">
      <w:r>
        <w:t></w:t>
      </w:r>
      <w:r>
        <w:t></w:t>
      </w:r>
      <w:r>
        <w:tab/>
      </w:r>
      <w:r>
        <w:t></w:t>
      </w:r>
      <w:r>
        <w:rPr>
          <w:rFonts w:hint="eastAsia"/>
        </w:rPr>
        <w:t>Доказано</w:t>
      </w:r>
      <w:r>
        <w:t></w:t>
      </w:r>
      <w:r>
        <w:rPr>
          <w:rFonts w:hint="eastAsia"/>
        </w:rPr>
        <w:t>сравнительное</w:t>
      </w:r>
      <w:r>
        <w:t></w:t>
      </w:r>
      <w:r>
        <w:rPr>
          <w:rFonts w:hint="eastAsia"/>
        </w:rPr>
        <w:t>преимущество</w:t>
      </w:r>
      <w:r>
        <w:t></w:t>
      </w:r>
      <w:r>
        <w:rPr>
          <w:rFonts w:hint="eastAsia"/>
        </w:rPr>
        <w:t>криволинейной</w:t>
      </w:r>
      <w:r>
        <w:t></w:t>
      </w:r>
      <w:r>
        <w:rPr>
          <w:rFonts w:hint="eastAsia"/>
        </w:rPr>
        <w:t>на</w:t>
      </w:r>
      <w:r>
        <w:t></w:t>
      </w:r>
      <w:r>
        <w:rPr>
          <w:rFonts w:hint="eastAsia"/>
        </w:rPr>
        <w:t>виде</w:t>
      </w:r>
      <w:r>
        <w:t></w:t>
      </w:r>
      <w:r>
        <w:rPr>
          <w:rFonts w:hint="eastAsia"/>
        </w:rPr>
        <w:t>спереди</w:t>
      </w:r>
      <w:r>
        <w:t></w:t>
      </w:r>
      <w:r>
        <w:rPr>
          <w:rFonts w:hint="eastAsia"/>
        </w:rPr>
        <w:t>законцовки</w:t>
      </w:r>
      <w:r>
        <w:t></w:t>
      </w:r>
      <w:r>
        <w:t></w:t>
      </w:r>
      <w:r>
        <w:rPr>
          <w:rFonts w:hint="eastAsia"/>
        </w:rPr>
        <w:t>как</w:t>
      </w:r>
      <w:r>
        <w:t></w:t>
      </w:r>
      <w:r>
        <w:rPr>
          <w:rFonts w:hint="eastAsia"/>
        </w:rPr>
        <w:t>компромиссное</w:t>
      </w:r>
      <w:r>
        <w:t></w:t>
      </w:r>
      <w:r>
        <w:rPr>
          <w:rFonts w:hint="eastAsia"/>
        </w:rPr>
        <w:t>решение</w:t>
      </w:r>
      <w:r>
        <w:t></w:t>
      </w:r>
      <w:r>
        <w:t></w:t>
      </w:r>
      <w:r>
        <w:rPr>
          <w:rFonts w:hint="eastAsia"/>
        </w:rPr>
        <w:t>совмещающее</w:t>
      </w:r>
      <w:r>
        <w:t></w:t>
      </w:r>
      <w:r>
        <w:rPr>
          <w:rFonts w:hint="eastAsia"/>
        </w:rPr>
        <w:t>на</w:t>
      </w:r>
      <w:r>
        <w:t></w:t>
      </w:r>
      <w:r>
        <w:rPr>
          <w:rFonts w:hint="eastAsia"/>
        </w:rPr>
        <w:t>разных</w:t>
      </w:r>
      <w:r>
        <w:t></w:t>
      </w:r>
      <w:r>
        <w:rPr>
          <w:rFonts w:hint="eastAsia"/>
        </w:rPr>
        <w:t>углах</w:t>
      </w:r>
      <w:r>
        <w:t></w:t>
      </w:r>
      <w:r>
        <w:rPr>
          <w:rFonts w:hint="eastAsia"/>
        </w:rPr>
        <w:t>атаки</w:t>
      </w:r>
      <w:r>
        <w:t></w:t>
      </w:r>
      <w:r>
        <w:rPr>
          <w:rFonts w:hint="eastAsia"/>
        </w:rPr>
        <w:t>преимущества</w:t>
      </w:r>
      <w:r>
        <w:t></w:t>
      </w:r>
      <w:r>
        <w:rPr>
          <w:rFonts w:hint="eastAsia"/>
        </w:rPr>
        <w:t>классической</w:t>
      </w:r>
      <w:r>
        <w:t></w:t>
      </w:r>
      <w:r>
        <w:rPr>
          <w:rFonts w:hint="eastAsia"/>
        </w:rPr>
        <w:t>законцовки</w:t>
      </w:r>
      <w:r>
        <w:t></w:t>
      </w:r>
      <w:r>
        <w:rPr>
          <w:rFonts w:hint="eastAsia"/>
        </w:rPr>
        <w:t>винглет</w:t>
      </w:r>
      <w:r>
        <w:t></w:t>
      </w:r>
      <w:r>
        <w:rPr>
          <w:rFonts w:hint="eastAsia"/>
        </w:rPr>
        <w:t>с</w:t>
      </w:r>
      <w:r>
        <w:t></w:t>
      </w:r>
      <w:r>
        <w:rPr>
          <w:rFonts w:hint="eastAsia"/>
        </w:rPr>
        <w:t>малым</w:t>
      </w:r>
      <w:r>
        <w:t></w:t>
      </w:r>
      <w:r>
        <w:rPr>
          <w:rFonts w:hint="eastAsia"/>
        </w:rPr>
        <w:t>углом</w:t>
      </w:r>
      <w:r>
        <w:t></w:t>
      </w:r>
      <w:r>
        <w:rPr>
          <w:rFonts w:hint="eastAsia"/>
        </w:rPr>
        <w:t>развала</w:t>
      </w:r>
      <w:r>
        <w:t></w:t>
      </w:r>
      <w:r>
        <w:rPr>
          <w:rFonts w:hint="eastAsia"/>
        </w:rPr>
        <w:t>и</w:t>
      </w:r>
      <w:r>
        <w:t></w:t>
      </w:r>
      <w:r>
        <w:rPr>
          <w:rFonts w:hint="eastAsia"/>
        </w:rPr>
        <w:t>горизонтальной</w:t>
      </w:r>
      <w:r>
        <w:t></w:t>
      </w:r>
      <w:r>
        <w:rPr>
          <w:rFonts w:hint="eastAsia"/>
        </w:rPr>
        <w:t>законцовки</w:t>
      </w:r>
      <w:r>
        <w:t></w:t>
      </w:r>
      <w:r>
        <w:t></w:t>
      </w:r>
      <w:r>
        <w:rPr>
          <w:rFonts w:hint="eastAsia"/>
        </w:rPr>
        <w:t>увеличивающей</w:t>
      </w:r>
      <w:r>
        <w:t></w:t>
      </w:r>
      <w:r>
        <w:rPr>
          <w:rFonts w:hint="eastAsia"/>
        </w:rPr>
        <w:t>удлинение</w:t>
      </w:r>
      <w:r>
        <w:t></w:t>
      </w:r>
      <w:r>
        <w:rPr>
          <w:rFonts w:hint="eastAsia"/>
        </w:rPr>
        <w:t>крыла</w:t>
      </w:r>
      <w:r>
        <w:t></w:t>
      </w:r>
    </w:p>
    <w:p w:rsidR="00D9623C" w:rsidRDefault="00D9623C" w:rsidP="00D9623C">
      <w:r>
        <w:t></w:t>
      </w:r>
      <w:r>
        <w:t></w:t>
      </w:r>
      <w:r>
        <w:tab/>
      </w:r>
      <w:r>
        <w:t></w:t>
      </w:r>
      <w:r>
        <w:rPr>
          <w:rFonts w:hint="eastAsia"/>
        </w:rPr>
        <w:t>Разработана</w:t>
      </w:r>
      <w:r>
        <w:t></w:t>
      </w:r>
      <w:r>
        <w:rPr>
          <w:rFonts w:hint="eastAsia"/>
        </w:rPr>
        <w:t>новая</w:t>
      </w:r>
      <w:r>
        <w:t></w:t>
      </w:r>
      <w:r>
        <w:rPr>
          <w:rFonts w:hint="eastAsia"/>
        </w:rPr>
        <w:t>методика</w:t>
      </w:r>
      <w:r>
        <w:t></w:t>
      </w:r>
      <w:r>
        <w:rPr>
          <w:rFonts w:hint="eastAsia"/>
        </w:rPr>
        <w:t>параметризации</w:t>
      </w:r>
      <w:r>
        <w:t></w:t>
      </w:r>
      <w:r>
        <w:rPr>
          <w:rFonts w:hint="eastAsia"/>
        </w:rPr>
        <w:t>и</w:t>
      </w:r>
      <w:r>
        <w:t></w:t>
      </w:r>
      <w:r>
        <w:rPr>
          <w:rFonts w:hint="eastAsia"/>
        </w:rPr>
        <w:t>расчёта</w:t>
      </w:r>
      <w:r>
        <w:t></w:t>
      </w:r>
      <w:r>
        <w:rPr>
          <w:rFonts w:hint="eastAsia"/>
        </w:rPr>
        <w:t>характеристик</w:t>
      </w:r>
      <w:r>
        <w:t></w:t>
      </w:r>
      <w:r>
        <w:rPr>
          <w:rFonts w:hint="eastAsia"/>
        </w:rPr>
        <w:t>криволинейных</w:t>
      </w:r>
      <w:r>
        <w:t></w:t>
      </w:r>
      <w:r>
        <w:rPr>
          <w:rFonts w:hint="eastAsia"/>
        </w:rPr>
        <w:t>на</w:t>
      </w:r>
      <w:r>
        <w:t></w:t>
      </w:r>
      <w:r>
        <w:rPr>
          <w:rFonts w:hint="eastAsia"/>
        </w:rPr>
        <w:t>виде</w:t>
      </w:r>
      <w:r>
        <w:t></w:t>
      </w:r>
      <w:r>
        <w:rPr>
          <w:rFonts w:hint="eastAsia"/>
        </w:rPr>
        <w:t>спереди</w:t>
      </w:r>
      <w:r>
        <w:t></w:t>
      </w:r>
      <w:r>
        <w:rPr>
          <w:rFonts w:hint="eastAsia"/>
        </w:rPr>
        <w:t>несущих</w:t>
      </w:r>
      <w:r>
        <w:t></w:t>
      </w:r>
      <w:r>
        <w:rPr>
          <w:rFonts w:hint="eastAsia"/>
        </w:rPr>
        <w:t>поверхностей</w:t>
      </w:r>
      <w:r>
        <w:t></w:t>
      </w:r>
    </w:p>
    <w:p w:rsidR="00D9623C" w:rsidRDefault="00D9623C" w:rsidP="00D9623C">
      <w:r>
        <w:rPr>
          <w:rFonts w:hint="eastAsia"/>
        </w:rPr>
        <w:t>Полученные</w:t>
      </w:r>
      <w:r>
        <w:t></w:t>
      </w:r>
      <w:r>
        <w:rPr>
          <w:rFonts w:hint="eastAsia"/>
        </w:rPr>
        <w:t>результаты</w:t>
      </w:r>
      <w:r>
        <w:t></w:t>
      </w:r>
      <w:r>
        <w:rPr>
          <w:rFonts w:hint="eastAsia"/>
        </w:rPr>
        <w:t>позволяют</w:t>
      </w:r>
      <w:r>
        <w:t></w:t>
      </w:r>
      <w:r>
        <w:rPr>
          <w:rFonts w:hint="eastAsia"/>
        </w:rPr>
        <w:t>повысить</w:t>
      </w:r>
      <w:r>
        <w:t></w:t>
      </w:r>
      <w:r>
        <w:rPr>
          <w:rFonts w:hint="eastAsia"/>
        </w:rPr>
        <w:t>точность</w:t>
      </w:r>
      <w:r>
        <w:t></w:t>
      </w:r>
      <w:r>
        <w:rPr>
          <w:rFonts w:hint="eastAsia"/>
        </w:rPr>
        <w:t>проектировочного</w:t>
      </w:r>
      <w:r>
        <w:t></w:t>
      </w:r>
      <w:r>
        <w:rPr>
          <w:rFonts w:hint="eastAsia"/>
        </w:rPr>
        <w:t>расчета</w:t>
      </w:r>
      <w:r>
        <w:t></w:t>
      </w:r>
      <w:r>
        <w:rPr>
          <w:rFonts w:hint="eastAsia"/>
        </w:rPr>
        <w:t>крыла</w:t>
      </w:r>
      <w:r>
        <w:t></w:t>
      </w:r>
      <w:r>
        <w:rPr>
          <w:rFonts w:hint="eastAsia"/>
        </w:rPr>
        <w:t>пассажирского</w:t>
      </w:r>
      <w:r>
        <w:t></w:t>
      </w:r>
      <w:r>
        <w:rPr>
          <w:rFonts w:hint="eastAsia"/>
        </w:rPr>
        <w:lastRenderedPageBreak/>
        <w:t>самолета</w:t>
      </w:r>
      <w:r>
        <w:t></w:t>
      </w:r>
      <w:r>
        <w:rPr>
          <w:rFonts w:hint="eastAsia"/>
        </w:rPr>
        <w:t>и</w:t>
      </w:r>
      <w:r>
        <w:t></w:t>
      </w:r>
      <w:r>
        <w:rPr>
          <w:rFonts w:hint="eastAsia"/>
        </w:rPr>
        <w:t>обоснованность</w:t>
      </w:r>
      <w:r>
        <w:t></w:t>
      </w:r>
      <w:r>
        <w:rPr>
          <w:rFonts w:hint="eastAsia"/>
        </w:rPr>
        <w:t>выбора</w:t>
      </w:r>
      <w:r>
        <w:t></w:t>
      </w:r>
      <w:r>
        <w:rPr>
          <w:rFonts w:hint="eastAsia"/>
        </w:rPr>
        <w:t>его</w:t>
      </w:r>
      <w:r>
        <w:t></w:t>
      </w:r>
      <w:r>
        <w:rPr>
          <w:rFonts w:hint="eastAsia"/>
        </w:rPr>
        <w:t>характеристик</w:t>
      </w:r>
      <w:r>
        <w:t></w:t>
      </w:r>
      <w:r>
        <w:t></w:t>
      </w:r>
      <w:r>
        <w:rPr>
          <w:rFonts w:hint="eastAsia"/>
        </w:rPr>
        <w:t>с</w:t>
      </w:r>
      <w:r>
        <w:t></w:t>
      </w:r>
      <w:r>
        <w:rPr>
          <w:rFonts w:hint="eastAsia"/>
        </w:rPr>
        <w:t>учётом</w:t>
      </w:r>
      <w:r>
        <w:t></w:t>
      </w:r>
      <w:r>
        <w:rPr>
          <w:rFonts w:hint="eastAsia"/>
        </w:rPr>
        <w:t>применения</w:t>
      </w:r>
      <w:r>
        <w:t></w:t>
      </w:r>
      <w:r>
        <w:rPr>
          <w:rFonts w:hint="eastAsia"/>
        </w:rPr>
        <w:t>современных</w:t>
      </w:r>
      <w:r>
        <w:t></w:t>
      </w:r>
      <w:r>
        <w:t></w:t>
      </w:r>
      <w:r>
        <w:rPr>
          <w:rFonts w:hint="eastAsia"/>
        </w:rPr>
        <w:t>в</w:t>
      </w:r>
      <w:r>
        <w:t></w:t>
      </w:r>
      <w:r>
        <w:rPr>
          <w:rFonts w:hint="eastAsia"/>
        </w:rPr>
        <w:t>том</w:t>
      </w:r>
      <w:r>
        <w:t></w:t>
      </w:r>
      <w:r>
        <w:rPr>
          <w:rFonts w:hint="eastAsia"/>
        </w:rPr>
        <w:t>числе</w:t>
      </w:r>
      <w:r>
        <w:t></w:t>
      </w:r>
      <w:r>
        <w:rPr>
          <w:rFonts w:hint="eastAsia"/>
        </w:rPr>
        <w:t>криволинейных</w:t>
      </w:r>
      <w:r>
        <w:t></w:t>
      </w:r>
      <w:r>
        <w:rPr>
          <w:rFonts w:hint="eastAsia"/>
        </w:rPr>
        <w:t>на</w:t>
      </w:r>
      <w:r>
        <w:t></w:t>
      </w:r>
      <w:r>
        <w:rPr>
          <w:rFonts w:hint="eastAsia"/>
        </w:rPr>
        <w:t>виде</w:t>
      </w:r>
      <w:r>
        <w:t></w:t>
      </w:r>
      <w:r>
        <w:rPr>
          <w:rFonts w:hint="eastAsia"/>
        </w:rPr>
        <w:t>спереди</w:t>
      </w:r>
      <w:r>
        <w:t></w:t>
      </w:r>
      <w:r>
        <w:t></w:t>
      </w:r>
      <w:r>
        <w:rPr>
          <w:rFonts w:hint="eastAsia"/>
        </w:rPr>
        <w:t>концевых</w:t>
      </w:r>
      <w:r>
        <w:t></w:t>
      </w:r>
      <w:r>
        <w:rPr>
          <w:rFonts w:hint="eastAsia"/>
        </w:rPr>
        <w:t>устройств</w:t>
      </w:r>
      <w:r>
        <w:t></w:t>
      </w:r>
      <w:r>
        <w:t></w:t>
      </w:r>
      <w:r>
        <w:rPr>
          <w:rFonts w:hint="eastAsia"/>
        </w:rPr>
        <w:t>Внедрение</w:t>
      </w:r>
      <w:r>
        <w:t></w:t>
      </w:r>
      <w:r>
        <w:rPr>
          <w:rFonts w:hint="eastAsia"/>
        </w:rPr>
        <w:t>результатов</w:t>
      </w:r>
      <w:r>
        <w:t></w:t>
      </w:r>
      <w:r>
        <w:rPr>
          <w:rFonts w:hint="eastAsia"/>
        </w:rPr>
        <w:t>исследования</w:t>
      </w:r>
      <w:r>
        <w:t></w:t>
      </w:r>
      <w:r>
        <w:rPr>
          <w:rFonts w:hint="eastAsia"/>
        </w:rPr>
        <w:t>в</w:t>
      </w:r>
      <w:r>
        <w:t></w:t>
      </w:r>
      <w:r>
        <w:rPr>
          <w:rFonts w:hint="eastAsia"/>
        </w:rPr>
        <w:t>производство</w:t>
      </w:r>
      <w:r>
        <w:t></w:t>
      </w:r>
      <w:r>
        <w:rPr>
          <w:rFonts w:hint="eastAsia"/>
        </w:rPr>
        <w:t>выполнено</w:t>
      </w:r>
      <w:r>
        <w:t></w:t>
      </w:r>
      <w:r>
        <w:rPr>
          <w:rFonts w:hint="eastAsia"/>
        </w:rPr>
        <w:t>посредством</w:t>
      </w:r>
      <w:r>
        <w:t></w:t>
      </w:r>
      <w:r>
        <w:rPr>
          <w:rFonts w:hint="eastAsia"/>
        </w:rPr>
        <w:t>участия</w:t>
      </w:r>
      <w:r>
        <w:t></w:t>
      </w:r>
      <w:r>
        <w:rPr>
          <w:rFonts w:hint="eastAsia"/>
        </w:rPr>
        <w:t>в</w:t>
      </w:r>
      <w:r>
        <w:t></w:t>
      </w:r>
      <w:r>
        <w:rPr>
          <w:rFonts w:hint="eastAsia"/>
        </w:rPr>
        <w:t>ФЦП</w:t>
      </w:r>
      <w:r>
        <w:t></w:t>
      </w:r>
      <w:r>
        <w:t></w:t>
      </w:r>
      <w:r>
        <w:rPr>
          <w:rFonts w:hint="eastAsia"/>
        </w:rPr>
        <w:t>Развитие</w:t>
      </w:r>
      <w:r>
        <w:t></w:t>
      </w:r>
      <w:r>
        <w:rPr>
          <w:rFonts w:hint="eastAsia"/>
        </w:rPr>
        <w:t>авиационной</w:t>
      </w:r>
      <w:r>
        <w:t></w:t>
      </w:r>
      <w:r>
        <w:rPr>
          <w:rFonts w:hint="eastAsia"/>
        </w:rPr>
        <w:t>промышленности</w:t>
      </w:r>
      <w:r>
        <w:t></w:t>
      </w:r>
      <w:r>
        <w:rPr>
          <w:rFonts w:hint="eastAsia"/>
        </w:rPr>
        <w:t>на</w:t>
      </w:r>
      <w:r>
        <w:t></w:t>
      </w:r>
      <w:r>
        <w:t></w:t>
      </w:r>
      <w:r>
        <w:t></w:t>
      </w:r>
      <w:r>
        <w:t></w:t>
      </w:r>
      <w:r>
        <w:t></w:t>
      </w:r>
      <w:r>
        <w:t></w:t>
      </w:r>
      <w:r>
        <w:t></w:t>
      </w:r>
      <w:r>
        <w:t></w:t>
      </w:r>
      <w:r>
        <w:t></w:t>
      </w:r>
      <w:r>
        <w:t></w:t>
      </w:r>
      <w:r>
        <w:t></w:t>
      </w:r>
      <w:r>
        <w:rPr>
          <w:rFonts w:hint="eastAsia"/>
        </w:rPr>
        <w:t>годы</w:t>
      </w:r>
      <w:r>
        <w:t></w:t>
      </w:r>
      <w:r>
        <w:t></w:t>
      </w:r>
    </w:p>
    <w:p w:rsidR="00D9623C" w:rsidRPr="00D9623C" w:rsidRDefault="00D9623C" w:rsidP="00D9623C">
      <w:r>
        <w:rPr>
          <w:rFonts w:hint="eastAsia"/>
        </w:rPr>
        <w:t>Одним</w:t>
      </w:r>
      <w:r>
        <w:t></w:t>
      </w:r>
      <w:r>
        <w:rPr>
          <w:rFonts w:hint="eastAsia"/>
        </w:rPr>
        <w:t>из</w:t>
      </w:r>
      <w:r>
        <w:t></w:t>
      </w:r>
      <w:r>
        <w:rPr>
          <w:rFonts w:hint="eastAsia"/>
        </w:rPr>
        <w:t>наиболее</w:t>
      </w:r>
      <w:r>
        <w:t></w:t>
      </w:r>
      <w:r>
        <w:rPr>
          <w:rFonts w:hint="eastAsia"/>
        </w:rPr>
        <w:t>перспективных</w:t>
      </w:r>
      <w:r>
        <w:t></w:t>
      </w:r>
      <w:r>
        <w:rPr>
          <w:rFonts w:hint="eastAsia"/>
        </w:rPr>
        <w:t>направлений</w:t>
      </w:r>
      <w:r>
        <w:t></w:t>
      </w:r>
      <w:r>
        <w:rPr>
          <w:rFonts w:hint="eastAsia"/>
        </w:rPr>
        <w:t>исследования</w:t>
      </w:r>
      <w:r>
        <w:t></w:t>
      </w:r>
      <w:r>
        <w:rPr>
          <w:rFonts w:hint="eastAsia"/>
        </w:rPr>
        <w:t>по</w:t>
      </w:r>
      <w:r>
        <w:t></w:t>
      </w:r>
      <w:r>
        <w:rPr>
          <w:rFonts w:hint="eastAsia"/>
        </w:rPr>
        <w:t>оптимизации</w:t>
      </w:r>
      <w:r>
        <w:t></w:t>
      </w:r>
      <w:r>
        <w:rPr>
          <w:rFonts w:hint="eastAsia"/>
        </w:rPr>
        <w:t>концевой</w:t>
      </w:r>
      <w:r>
        <w:t></w:t>
      </w:r>
      <w:r>
        <w:rPr>
          <w:rFonts w:hint="eastAsia"/>
        </w:rPr>
        <w:t>части</w:t>
      </w:r>
      <w:r>
        <w:t></w:t>
      </w:r>
      <w:r>
        <w:rPr>
          <w:rFonts w:hint="eastAsia"/>
        </w:rPr>
        <w:t>крыла</w:t>
      </w:r>
      <w:r>
        <w:t></w:t>
      </w:r>
      <w:r>
        <w:rPr>
          <w:rFonts w:hint="eastAsia"/>
        </w:rPr>
        <w:t>может</w:t>
      </w:r>
      <w:r>
        <w:t></w:t>
      </w:r>
      <w:r>
        <w:rPr>
          <w:rFonts w:hint="eastAsia"/>
        </w:rPr>
        <w:t>стать</w:t>
      </w:r>
      <w:r>
        <w:t></w:t>
      </w:r>
      <w:r>
        <w:rPr>
          <w:rFonts w:hint="eastAsia"/>
        </w:rPr>
        <w:t>модификация</w:t>
      </w:r>
      <w:r>
        <w:t></w:t>
      </w:r>
      <w:r>
        <w:rPr>
          <w:rFonts w:hint="eastAsia"/>
        </w:rPr>
        <w:t>формы</w:t>
      </w:r>
      <w:r>
        <w:t></w:t>
      </w:r>
      <w:r>
        <w:rPr>
          <w:rFonts w:hint="eastAsia"/>
        </w:rPr>
        <w:t>профиля</w:t>
      </w:r>
      <w:r>
        <w:t></w:t>
      </w:r>
      <w:r>
        <w:rPr>
          <w:rFonts w:hint="eastAsia"/>
        </w:rPr>
        <w:t>в</w:t>
      </w:r>
      <w:r>
        <w:t></w:t>
      </w:r>
      <w:r>
        <w:rPr>
          <w:rFonts w:hint="eastAsia"/>
        </w:rPr>
        <w:t>концевых</w:t>
      </w:r>
      <w:r>
        <w:t></w:t>
      </w:r>
      <w:r>
        <w:rPr>
          <w:rFonts w:hint="eastAsia"/>
        </w:rPr>
        <w:t>сечениях</w:t>
      </w:r>
      <w:r>
        <w:t></w:t>
      </w:r>
      <w:r>
        <w:t></w:t>
      </w:r>
      <w:r>
        <w:rPr>
          <w:rFonts w:hint="eastAsia"/>
        </w:rPr>
        <w:t>на</w:t>
      </w:r>
      <w:r>
        <w:t></w:t>
      </w:r>
      <w:r>
        <w:rPr>
          <w:rFonts w:hint="eastAsia"/>
        </w:rPr>
        <w:t>примере</w:t>
      </w:r>
      <w:r>
        <w:t></w:t>
      </w:r>
      <w:r>
        <w:rPr>
          <w:rFonts w:hint="eastAsia"/>
        </w:rPr>
        <w:t>ведущихся</w:t>
      </w:r>
      <w:r>
        <w:t></w:t>
      </w:r>
      <w:r>
        <w:rPr>
          <w:rFonts w:hint="eastAsia"/>
        </w:rPr>
        <w:t>в</w:t>
      </w:r>
      <w:r>
        <w:t></w:t>
      </w:r>
      <w:r>
        <w:rPr>
          <w:rFonts w:hint="eastAsia"/>
        </w:rPr>
        <w:t>ЦАГИ</w:t>
      </w:r>
      <w:r>
        <w:t></w:t>
      </w:r>
      <w:r>
        <w:rPr>
          <w:rFonts w:hint="eastAsia"/>
        </w:rPr>
        <w:t>исследований</w:t>
      </w:r>
      <w:r>
        <w:t></w:t>
      </w:r>
      <w:r>
        <w:rPr>
          <w:rFonts w:hint="eastAsia"/>
        </w:rPr>
        <w:t>по</w:t>
      </w:r>
      <w:r>
        <w:t></w:t>
      </w:r>
      <w:r>
        <w:rPr>
          <w:rFonts w:hint="eastAsia"/>
        </w:rPr>
        <w:t>проектированию</w:t>
      </w:r>
      <w:r>
        <w:t></w:t>
      </w:r>
      <w:r>
        <w:rPr>
          <w:rFonts w:hint="eastAsia"/>
        </w:rPr>
        <w:t>высоконесущих</w:t>
      </w:r>
      <w:r>
        <w:t></w:t>
      </w:r>
      <w:r>
        <w:rPr>
          <w:rFonts w:hint="eastAsia"/>
        </w:rPr>
        <w:t>профилей</w:t>
      </w:r>
      <w:r>
        <w:t></w:t>
      </w:r>
      <w:r>
        <w:rPr>
          <w:rFonts w:hint="eastAsia"/>
        </w:rPr>
        <w:t>для</w:t>
      </w:r>
      <w:r>
        <w:t></w:t>
      </w:r>
      <w:r>
        <w:rPr>
          <w:rFonts w:hint="eastAsia"/>
        </w:rPr>
        <w:t>пассажирских</w:t>
      </w:r>
      <w:r>
        <w:t></w:t>
      </w:r>
      <w:r>
        <w:rPr>
          <w:rFonts w:hint="eastAsia"/>
        </w:rPr>
        <w:t>самолетов</w:t>
      </w:r>
      <w:r>
        <w:t></w:t>
      </w:r>
      <w:r>
        <w:t></w:t>
      </w:r>
      <w:r>
        <w:t></w:t>
      </w:r>
      <w:r>
        <w:t></w:t>
      </w:r>
      <w:r>
        <w:t></w:t>
      </w:r>
      <w:r>
        <w:t></w:t>
      </w:r>
      <w:r>
        <w:t></w:t>
      </w:r>
      <w:r>
        <w:rPr>
          <w:rFonts w:hint="eastAsia"/>
        </w:rPr>
        <w:t>или</w:t>
      </w:r>
      <w:r>
        <w:t></w:t>
      </w:r>
      <w:r>
        <w:rPr>
          <w:rFonts w:hint="eastAsia"/>
        </w:rPr>
        <w:t>исследованной</w:t>
      </w:r>
      <w:r>
        <w:t></w:t>
      </w:r>
      <w:r>
        <w:rPr>
          <w:rFonts w:hint="eastAsia"/>
        </w:rPr>
        <w:t>на</w:t>
      </w:r>
      <w:r>
        <w:t></w:t>
      </w:r>
      <w:r>
        <w:rPr>
          <w:rFonts w:hint="eastAsia"/>
        </w:rPr>
        <w:t>кафедре</w:t>
      </w:r>
      <w:r>
        <w:t></w:t>
      </w:r>
      <w:r>
        <w:rPr>
          <w:rFonts w:hint="eastAsia"/>
        </w:rPr>
        <w:t>аэродинамики</w:t>
      </w:r>
      <w:r>
        <w:t></w:t>
      </w:r>
      <w:r>
        <w:rPr>
          <w:rFonts w:hint="eastAsia"/>
        </w:rPr>
        <w:t>ЛА</w:t>
      </w:r>
      <w:r>
        <w:t></w:t>
      </w:r>
      <w:r>
        <w:rPr>
          <w:rFonts w:hint="eastAsia"/>
        </w:rPr>
        <w:t>МАИ</w:t>
      </w:r>
      <w:r>
        <w:t></w:t>
      </w:r>
      <w:r>
        <w:rPr>
          <w:rFonts w:hint="eastAsia"/>
        </w:rPr>
        <w:t>концепции</w:t>
      </w:r>
      <w:r>
        <w:t></w:t>
      </w:r>
      <w:r>
        <w:rPr>
          <w:rFonts w:hint="eastAsia"/>
        </w:rPr>
        <w:t>концевого</w:t>
      </w:r>
      <w:r>
        <w:t></w:t>
      </w:r>
      <w:r>
        <w:rPr>
          <w:rFonts w:hint="eastAsia"/>
        </w:rPr>
        <w:t>профиля</w:t>
      </w:r>
      <w:r>
        <w:t></w:t>
      </w:r>
      <w:r>
        <w:rPr>
          <w:rFonts w:hint="eastAsia"/>
        </w:rPr>
        <w:t>с</w:t>
      </w:r>
      <w:r>
        <w:t></w:t>
      </w:r>
      <w:r>
        <w:rPr>
          <w:rFonts w:hint="eastAsia"/>
        </w:rPr>
        <w:t>заостренным</w:t>
      </w:r>
      <w:r>
        <w:t></w:t>
      </w:r>
      <w:r>
        <w:rPr>
          <w:rFonts w:hint="eastAsia"/>
        </w:rPr>
        <w:t>носком</w:t>
      </w:r>
      <w:r>
        <w:t></w:t>
      </w:r>
      <w:r>
        <w:t></w:t>
      </w:r>
      <w:r>
        <w:t></w:t>
      </w:r>
      <w:r>
        <w:t></w:t>
      </w:r>
      <w:r>
        <w:t></w:t>
      </w:r>
      <w:r>
        <w:t></w:t>
      </w:r>
      <w:r>
        <w:t></w:t>
      </w:r>
      <w:r>
        <w:t></w:t>
      </w:r>
      <w:r>
        <w:t></w:t>
      </w:r>
      <w:r>
        <w:t></w:t>
      </w:r>
      <w:r>
        <w:rPr>
          <w:rFonts w:hint="eastAsia"/>
        </w:rPr>
        <w:t>Такие</w:t>
      </w:r>
      <w:r>
        <w:t></w:t>
      </w:r>
      <w:r>
        <w:rPr>
          <w:rFonts w:hint="eastAsia"/>
        </w:rPr>
        <w:t>новые</w:t>
      </w:r>
      <w:r>
        <w:t></w:t>
      </w:r>
      <w:r>
        <w:rPr>
          <w:rFonts w:hint="eastAsia"/>
        </w:rPr>
        <w:t>концепции</w:t>
      </w:r>
      <w:r>
        <w:t></w:t>
      </w:r>
      <w:r>
        <w:rPr>
          <w:rFonts w:hint="eastAsia"/>
        </w:rPr>
        <w:t>концевых</w:t>
      </w:r>
      <w:r>
        <w:t></w:t>
      </w:r>
      <w:r>
        <w:rPr>
          <w:rFonts w:hint="eastAsia"/>
        </w:rPr>
        <w:t>устройств</w:t>
      </w:r>
      <w:r>
        <w:t></w:t>
      </w:r>
      <w:r>
        <w:rPr>
          <w:rFonts w:hint="eastAsia"/>
        </w:rPr>
        <w:t>могут</w:t>
      </w:r>
      <w:r>
        <w:t></w:t>
      </w:r>
      <w:r>
        <w:rPr>
          <w:rFonts w:hint="eastAsia"/>
        </w:rPr>
        <w:t>иметь</w:t>
      </w:r>
      <w:r>
        <w:t></w:t>
      </w:r>
      <w:r>
        <w:rPr>
          <w:rFonts w:hint="eastAsia"/>
        </w:rPr>
        <w:t>достаточно</w:t>
      </w:r>
      <w:r>
        <w:t></w:t>
      </w:r>
      <w:r>
        <w:rPr>
          <w:rFonts w:hint="eastAsia"/>
        </w:rPr>
        <w:t>хорошую</w:t>
      </w:r>
      <w:r>
        <w:t></w:t>
      </w:r>
      <w:r>
        <w:rPr>
          <w:rFonts w:hint="eastAsia"/>
        </w:rPr>
        <w:t>весовую</w:t>
      </w:r>
      <w:r>
        <w:t></w:t>
      </w:r>
      <w:r>
        <w:rPr>
          <w:rFonts w:hint="eastAsia"/>
        </w:rPr>
        <w:t>отдачу</w:t>
      </w:r>
      <w:r>
        <w:t></w:t>
      </w:r>
      <w:r>
        <w:t></w:t>
      </w:r>
      <w:r>
        <w:rPr>
          <w:rFonts w:hint="eastAsia"/>
        </w:rPr>
        <w:t>сравнимую</w:t>
      </w:r>
      <w:r>
        <w:t></w:t>
      </w:r>
      <w:r>
        <w:rPr>
          <w:rFonts w:hint="eastAsia"/>
        </w:rPr>
        <w:t>с</w:t>
      </w:r>
      <w:r>
        <w:t></w:t>
      </w:r>
      <w:r>
        <w:rPr>
          <w:rFonts w:hint="eastAsia"/>
        </w:rPr>
        <w:t>рассмотренными</w:t>
      </w:r>
      <w:r>
        <w:t></w:t>
      </w:r>
      <w:r>
        <w:rPr>
          <w:rFonts w:hint="eastAsia"/>
        </w:rPr>
        <w:t>в</w:t>
      </w:r>
      <w:r>
        <w:t></w:t>
      </w:r>
      <w:r>
        <w:rPr>
          <w:rFonts w:hint="eastAsia"/>
        </w:rPr>
        <w:t>данной</w:t>
      </w:r>
      <w:r>
        <w:t></w:t>
      </w:r>
      <w:r>
        <w:rPr>
          <w:rFonts w:hint="eastAsia"/>
        </w:rPr>
        <w:t>диссертации</w:t>
      </w:r>
      <w:r>
        <w:t></w:t>
      </w:r>
      <w:r>
        <w:rPr>
          <w:rFonts w:hint="eastAsia"/>
        </w:rPr>
        <w:t>конфигурациями</w:t>
      </w:r>
      <w:r>
        <w:t></w:t>
      </w:r>
      <w:r>
        <w:rPr>
          <w:rFonts w:hint="eastAsia"/>
        </w:rPr>
        <w:t>законцовки</w:t>
      </w:r>
      <w:r>
        <w:t></w:t>
      </w:r>
      <w:r>
        <w:rPr>
          <w:rFonts w:hint="eastAsia"/>
        </w:rPr>
        <w:t>типа</w:t>
      </w:r>
      <w:r>
        <w:t></w:t>
      </w:r>
      <w:r>
        <w:rPr>
          <w:rFonts w:hint="eastAsia"/>
        </w:rPr>
        <w:t>винглет</w:t>
      </w:r>
      <w:r>
        <w:t></w:t>
      </w:r>
      <w:r>
        <w:t></w:t>
      </w:r>
      <w:r>
        <w:rPr>
          <w:rFonts w:hint="eastAsia"/>
        </w:rPr>
        <w:t>однако</w:t>
      </w:r>
      <w:r>
        <w:t></w:t>
      </w:r>
      <w:r>
        <w:rPr>
          <w:rFonts w:hint="eastAsia"/>
        </w:rPr>
        <w:t>они</w:t>
      </w:r>
      <w:r>
        <w:t></w:t>
      </w:r>
      <w:r>
        <w:rPr>
          <w:rFonts w:hint="eastAsia"/>
        </w:rPr>
        <w:t>нуждаются</w:t>
      </w:r>
      <w:r>
        <w:t></w:t>
      </w:r>
      <w:r>
        <w:rPr>
          <w:rFonts w:hint="eastAsia"/>
        </w:rPr>
        <w:t>в</w:t>
      </w:r>
      <w:r>
        <w:t></w:t>
      </w:r>
      <w:r>
        <w:rPr>
          <w:rFonts w:hint="eastAsia"/>
        </w:rPr>
        <w:t>большом</w:t>
      </w:r>
      <w:r>
        <w:t></w:t>
      </w:r>
      <w:r>
        <w:rPr>
          <w:rFonts w:hint="eastAsia"/>
        </w:rPr>
        <w:t>объёме</w:t>
      </w:r>
      <w:r>
        <w:t></w:t>
      </w:r>
      <w:r>
        <w:rPr>
          <w:rFonts w:hint="eastAsia"/>
        </w:rPr>
        <w:t>исследований</w:t>
      </w:r>
      <w:r>
        <w:t></w:t>
      </w:r>
      <w:r>
        <w:rPr>
          <w:rFonts w:hint="eastAsia"/>
        </w:rPr>
        <w:t>для</w:t>
      </w:r>
      <w:r>
        <w:t></w:t>
      </w:r>
      <w:r>
        <w:rPr>
          <w:rFonts w:hint="eastAsia"/>
        </w:rPr>
        <w:t>подтверждения</w:t>
      </w:r>
      <w:r>
        <w:t></w:t>
      </w:r>
      <w:r>
        <w:rPr>
          <w:rFonts w:hint="eastAsia"/>
        </w:rPr>
        <w:t>их</w:t>
      </w:r>
      <w:r>
        <w:t></w:t>
      </w:r>
      <w:r>
        <w:rPr>
          <w:rFonts w:hint="eastAsia"/>
        </w:rPr>
        <w:t>преимуществ</w:t>
      </w:r>
      <w:r>
        <w:t></w:t>
      </w:r>
      <w:bookmarkStart w:id="0" w:name="_GoBack"/>
      <w:bookmarkEnd w:id="0"/>
    </w:p>
    <w:sectPr w:rsidR="00D9623C" w:rsidRPr="00D9623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916" w:rsidRDefault="007C1916">
      <w:pPr>
        <w:spacing w:after="0" w:line="240" w:lineRule="auto"/>
      </w:pPr>
      <w:r>
        <w:separator/>
      </w:r>
    </w:p>
  </w:endnote>
  <w:endnote w:type="continuationSeparator" w:id="0">
    <w:p w:rsidR="007C1916" w:rsidRDefault="007C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916" w:rsidRDefault="007C1916"/>
    <w:p w:rsidR="007C1916" w:rsidRDefault="007C1916"/>
    <w:p w:rsidR="007C1916" w:rsidRDefault="007C1916"/>
    <w:p w:rsidR="007C1916" w:rsidRDefault="007C1916"/>
    <w:p w:rsidR="007C1916" w:rsidRDefault="007C1916"/>
    <w:p w:rsidR="007C1916" w:rsidRDefault="007C1916"/>
    <w:p w:rsidR="007C1916" w:rsidRDefault="007C19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916" w:rsidRDefault="007C1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C1916" w:rsidRDefault="007C19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C1916" w:rsidRDefault="007C1916"/>
    <w:p w:rsidR="007C1916" w:rsidRDefault="007C1916"/>
    <w:p w:rsidR="007C1916" w:rsidRDefault="007C19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916" w:rsidRDefault="007C1916"/>
                          <w:p w:rsidR="007C1916" w:rsidRDefault="007C19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C1916" w:rsidRDefault="007C1916"/>
                    <w:p w:rsidR="007C1916" w:rsidRDefault="007C19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C1916" w:rsidRDefault="007C1916"/>
    <w:p w:rsidR="007C1916" w:rsidRDefault="007C1916">
      <w:pPr>
        <w:rPr>
          <w:sz w:val="2"/>
          <w:szCs w:val="2"/>
        </w:rPr>
      </w:pPr>
    </w:p>
    <w:p w:rsidR="007C1916" w:rsidRDefault="007C1916"/>
    <w:p w:rsidR="007C1916" w:rsidRDefault="007C1916">
      <w:pPr>
        <w:spacing w:after="0" w:line="240" w:lineRule="auto"/>
      </w:pPr>
    </w:p>
  </w:footnote>
  <w:footnote w:type="continuationSeparator" w:id="0">
    <w:p w:rsidR="007C1916" w:rsidRDefault="007C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16"/>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1184F-7E3A-4673-8191-0B083724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32193</TotalTime>
  <Pages>4</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2267</cp:revision>
  <cp:lastPrinted>2009-02-06T05:36:00Z</cp:lastPrinted>
  <dcterms:created xsi:type="dcterms:W3CDTF">2023-09-07T12:38:00Z</dcterms:created>
  <dcterms:modified xsi:type="dcterms:W3CDTF">2023-12-21T09:56:00Z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