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485" w14:textId="1E02AAD6" w:rsidR="00EF555D" w:rsidRDefault="007B126B" w:rsidP="007B12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Коршун Ольга Михайлівна. Еколого-гігієнічне обґрунтування регламентів безпечного застосування сучасних хімічних засобів захисту яблуневих садів : Дис... канд. наук: 14.02.01 - 2008.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126B" w:rsidRPr="007B126B" w14:paraId="32D71F6C" w14:textId="77777777" w:rsidTr="007B12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126B" w:rsidRPr="007B126B" w14:paraId="6CC154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836BDF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Коршун О.М.</w:t>
                  </w:r>
                  <w:r w:rsidRPr="007B12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Еколого-гігієнічне обґрунтування регламентів безпечного застосування сучасних хімічних засобів захисту яблуневих садів. – Рукопис.</w:t>
                  </w:r>
                </w:p>
                <w:p w14:paraId="65CE4BB6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14.02.01 – гігієна та професійна патологія. – Державна установа „Інститут гігієни та медичної екології ім. О.М. Марзєєва АМН України”, Київ, 2008.</w:t>
                  </w:r>
                </w:p>
                <w:p w14:paraId="363B6F24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еколого-гігієнічній оцінці сучасних інсектицидів та фунгіцидів для захисту яблуневих садів та науковому обґрунтуванню регламентів їх безпечного застосування.</w:t>
                  </w:r>
                </w:p>
                <w:p w14:paraId="212392BE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допустима добова доза для людини та гігієнічні нормативи новалурону у повітрі робочої зони, атмосферному повітрі, воді водойм господарсько-питного та культурно-побутового призначення, харчових продуктах (яблуках, соку), ґрунті. Встановлено закономірності поведінки інсектицидів та фунгіцидів в об’єктах навколишнього середовища та розраховано екотоксикологічний ризик. Дана оцінка умовам праці та ризику шкідливого впливу досліджуваних пестицидів на здоров’я працюючих. Розроблені аналітичні методи визначення новалурону в об’єктах навколишнього середовища, продукції садівництва.</w:t>
                  </w:r>
                </w:p>
              </w:tc>
            </w:tr>
          </w:tbl>
          <w:p w14:paraId="4FD82A2F" w14:textId="77777777" w:rsidR="007B126B" w:rsidRPr="007B126B" w:rsidRDefault="007B126B" w:rsidP="007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26B" w:rsidRPr="007B126B" w14:paraId="691DE839" w14:textId="77777777" w:rsidTr="007B12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126B" w:rsidRPr="007B126B" w14:paraId="0E86B1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DD3D9E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теоретичного узагальнення результатів комплексних натурних і експериментальних досліджень вирішено актуальне наукове завдання – токсиколого-гігієнічна оцінка та обґрунтування нормативів і регламентів застосування сучасних високоефективних пестицидів з класу неонікотиноїдів (Актара 25 WG), бензоїлфенілсечовин (Рімон 10), стробілуринів (Флінт 50, Стробі), синтетичних піретроїдів (Циперкіл 250 ЕС, Альфагард 100, Ф’юрі, Карате 050 ЕС, Карате Зеон СS, Сумі-альфа) та їх діючих речовин – тіаметоксаму, новалурону, трифлоксистробіну, крезоксим-метилу, циперметрину, альфа-циперметрину, зета-циперметрину, лямбда-цигалотрину, есфенвалерату, що при їх практичному застосуванні в інтегрованих системах захисту яблуневих садів сприятиме зменшенню хімічного навантаження на навколишнє природне середовище та збереженню здоров’я працюючих і населення.</w:t>
                  </w:r>
                </w:p>
                <w:p w14:paraId="1F917F89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в умовах агропромислових комплексів та приватних підсобних господарств при використанні традиційних технічних засобів, дотриманні встановлених агротехнічних і гігієнічних нормативів та регламентів, відповідному санітарному контролі з боку установ та закладів санітарно-епідеміологічної служби використання зазначених інсектицидів та фунгіцидів для захисту яблуневих садів є безпечним для працюючих і населення та малонебезпечним для наземних екосистем.</w:t>
                  </w:r>
                </w:p>
                <w:p w14:paraId="2BD679E6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тіаметоксам, новалурон, трифлоксистробін і крезоксим-метил та препарати на їх основі Актара 25 WG, Рімон 10, Флінт 50 і Стробі є помірно небезпечними (3 клас), тоді як синтетичні піретроїди Циперкіл 250 ЕС, Альфагард 100, Ф’юрі, Сумі-альфа, Карате 050 ЕС, Карате Зеон CS та їх діючі речовини – циперметрин, альфа-циперметрин, зета-циперметрин, есфенвалерат – небезпечними (2 клас), а лямбда-цигалотрин – надзвичайно небезпечним (1 клас). Лімітуючим показником при встановленні класу небезпечності є інгаляційна токсичність для усіх досліджуваних речовин та алергенна дія для циперметрину, трифлоксистробіну і препарату Флінт 50.</w:t>
                  </w:r>
                </w:p>
                <w:p w14:paraId="5E0F2FD7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Науково обґрунтовано величину ДДД новалурону для людини на рівні 0,01 мг/кг, виходячи з найменшої підпорогової дози 1,1 мг/кг, що встановлена в хронічному досліді на щурах-самцях за загальнотоксичною дією, та коефіцієнту запасу 100. На основі регресійних залежностей значення 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гігієнічного нормативу від параметрів токсикометрії науково обґрунтовані величини орієнтовно безпечних рівнів впливу новалурону у повітрі робочої зони – 1,0 мг/м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атмосферному повітрі – 0,01 мг/м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7AB294B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Визначено, що інсектициди тіаметоксам, новалурон, циперметрин, альфа-циперметрин, зета-циперметрин, лямбда-цигалотрин, есфенвалерат та фунгіциди трифлоксистробін і крезоксим-метил за стійкістю в ґрунті та вегетуючих сільськогосподарських культурах у ґрунтово-кліматичних умовах України є помірно небезпечними і згідно з чинною гігієнічною класифікацією можуть бути віднесені до 3 класу небезпечності.</w:t>
                  </w:r>
                </w:p>
                <w:p w14:paraId="4C5BE216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Науково обґрунтовані величини МДР у яблуках новалурону та тіаметоксаму – 0,1 мг/кг, трифлоксистробіну – 0,04 мг/кг, крезоксим-метилу – 0,05 мг/кг, лямбда-цигалотрину, зета-циперметрину, есфенвалерату – на рівні „не допускається” при межі кількісного визначення аналітичного методу 0,01; 0,01 та 0,05 мг/кг відповідно; МДР у яблучному соку новалурону – 0,1 мг/кг, крезоксим-метилу – 0,05 мг/кг, тіаметоксаму, трифлоксистробіну, лямбда-цигалотрину, зета-циперметрину, есфенвалерату – „не допускається” при межі кількісного визначення 0,1; 0,05; 0,01; 0,01 і 0,05 мг/кг відповідно. Розрахункове добове надходження в організм людини при вживанні яблук та яблучного соку з вмістом речовин на рівні рекомендованих нормативів становитиме від 0,3 % (крезоксим-метил) до 9,0 % (есфенвалерат) від допустимого добового надходження, що свідчить про надійність встановлених нормативів та гарантує безпечність продукції яблуневих садів для здоров’я споживачів.</w:t>
                  </w:r>
                </w:p>
                <w:p w14:paraId="7BFD3689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динаміка залишкових кількостей новалурону, тіаметоксаму, стробілуринів та синтетичних піретроїдів в об’єктах агроценозу при застосуванні досліджуваних препаратів в максимальних нормах витрат і кратності обробок незалежно від способу обприскування (вентиляторне або ранцеве) підкоряється експоненціальній залежності. На момент збирання урожаю залишкових кількостей пестицидів у плодах яблунь та яблучному соку не виявлено. Теоретичні концентрації пестицидів, розраховані на основі математичних моделей на час закінчення терміну очікування, нижчі за величини МДР і підтверджують можливість отримання безпечної сільськогосподарської продукції.</w:t>
                  </w:r>
                </w:p>
                <w:p w14:paraId="3C223016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Доведено, що потенційний екотоксикологічний ризик використання пестицидів нового покоління на основі новалурону, тіаметоксаму, трифлоксистробіну та крезоксим-метилу у ґрунтово-кліматичних умовах Поліської, Лісостепової та Степової зон України є на 4 порядки нижчим, ніж у ДДТ, та на 1 порядок нижчим, ніж у синтетичних піретроїдів циперметрину та лямбда-цигалотрину. Серед досліджених синтетичних піретроїдів найменшу екотоксикологічну небезпечність мають найбільш активні ізомери фенвалерату – есфенвалерат та циперметрину – альфа-циперметрин і зета-циперметрин.</w:t>
                  </w:r>
                </w:p>
                <w:p w14:paraId="069BA1D3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Визначено, що новалурон у концентрації 0,06 мг/дм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порушує процеси самоочищення водойми; у високих концентраціях (0,6 та 1,0 мг/дм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інтенсифікує процеси біохімічної потреби у кисні та розвиток сапрофітної водної мікрофлори. Порогова концентрація новалурону у воді за органолептичною ознакою шкідливості встановлена на рівні 0,605 мг/дм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Гранично допустима концентрація новалурону у воді водойм обґрунтована на рівні 0,02 мг/дм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за лімітуючою санітарно-токсикологічною ознакою шкідливості. Показано, що добове надходження новалурону до організму людини з водою при дотриманні встановленого нормативу не перевищуватиме 10 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% від його допустимого добового надходження, а комплексне надходження з усіх середовищ (повітря, вода, продукція садівництва) – 48,7 % від допустимого.</w:t>
                  </w:r>
                </w:p>
                <w:p w14:paraId="1B9BC95C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Встановлено, що при використанні досліджуваних пестицидів для обробки яблуневих садів шляхом як вентиляторного, так і ранцевого обприскування потенційний ризик шкідливого впливу їх діючих речовин на організм працюючих при комплексному надходженні через дихальні шляхи та шкіру є допустимим. Показано, що ризик шкідливого впливу пестицидів останніх поколінь є нижчим, ніж препарату Циперкіл 250 ЕС, діюча речовина якого циперметрин належить до синтетичних піретроїдів першого покоління.</w:t>
                  </w:r>
                </w:p>
                <w:p w14:paraId="4288A09E" w14:textId="77777777" w:rsidR="007B126B" w:rsidRPr="007B126B" w:rsidRDefault="007B126B" w:rsidP="007B12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методи визначення новалурону в об’єктах навколишнього та виробничого середовища, які полягають в екстракції речовини з проби, очищенні екстрактів та кількісному визначенні за допомогою обернено-фазової високоефективної рідинної хроматографії з використанням ультрафіолетового детектора або тонкошарової хроматографії з детектуванням в реакції азосполучення з б-нафтолом. Запропоновані методи з межами кількісного визначення в повітрі робочої зони – 0,5 мг/м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атмосферному повітрі – 0,008 мг/м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воді – 0,002 мг/дм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B1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ґрунті, яблуках та яблучному соку – 0,05 мг/кг є високочутливими, селективними і дозволяють контролювати дотримання гігієнічних нормативів новалурону в об’єктах довкілля.</w:t>
                  </w:r>
                </w:p>
              </w:tc>
            </w:tr>
          </w:tbl>
          <w:p w14:paraId="6048EFA1" w14:textId="77777777" w:rsidR="007B126B" w:rsidRPr="007B126B" w:rsidRDefault="007B126B" w:rsidP="007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60A569" w14:textId="77777777" w:rsidR="007B126B" w:rsidRPr="007B126B" w:rsidRDefault="007B126B" w:rsidP="007B126B"/>
    <w:sectPr w:rsidR="007B126B" w:rsidRPr="007B12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C450" w14:textId="77777777" w:rsidR="007F5079" w:rsidRDefault="007F5079">
      <w:pPr>
        <w:spacing w:after="0" w:line="240" w:lineRule="auto"/>
      </w:pPr>
      <w:r>
        <w:separator/>
      </w:r>
    </w:p>
  </w:endnote>
  <w:endnote w:type="continuationSeparator" w:id="0">
    <w:p w14:paraId="6FA8095E" w14:textId="77777777" w:rsidR="007F5079" w:rsidRDefault="007F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75C5" w14:textId="77777777" w:rsidR="007F5079" w:rsidRDefault="007F5079">
      <w:pPr>
        <w:spacing w:after="0" w:line="240" w:lineRule="auto"/>
      </w:pPr>
      <w:r>
        <w:separator/>
      </w:r>
    </w:p>
  </w:footnote>
  <w:footnote w:type="continuationSeparator" w:id="0">
    <w:p w14:paraId="520BF52A" w14:textId="77777777" w:rsidR="007F5079" w:rsidRDefault="007F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50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18DD7F3C"/>
    <w:multiLevelType w:val="multilevel"/>
    <w:tmpl w:val="F882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DA3269"/>
    <w:multiLevelType w:val="multilevel"/>
    <w:tmpl w:val="310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33722B"/>
    <w:multiLevelType w:val="multilevel"/>
    <w:tmpl w:val="3E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FE36A0"/>
    <w:multiLevelType w:val="multilevel"/>
    <w:tmpl w:val="8DE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BC2C42"/>
    <w:multiLevelType w:val="multilevel"/>
    <w:tmpl w:val="351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323DBD"/>
    <w:multiLevelType w:val="multilevel"/>
    <w:tmpl w:val="6AEE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43E0F"/>
    <w:multiLevelType w:val="multilevel"/>
    <w:tmpl w:val="084CB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30"/>
  </w:num>
  <w:num w:numId="28">
    <w:abstractNumId w:val="26"/>
  </w:num>
  <w:num w:numId="29">
    <w:abstractNumId w:val="28"/>
  </w:num>
  <w:num w:numId="30">
    <w:abstractNumId w:val="27"/>
  </w:num>
  <w:num w:numId="31">
    <w:abstractNumId w:val="32"/>
  </w:num>
  <w:num w:numId="32">
    <w:abstractNumId w:val="32"/>
    <w:lvlOverride w:ilvl="1">
      <w:startOverride w:val="3"/>
    </w:lvlOverride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079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118340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3718</cp:revision>
  <dcterms:created xsi:type="dcterms:W3CDTF">2024-06-20T08:51:00Z</dcterms:created>
  <dcterms:modified xsi:type="dcterms:W3CDTF">2025-01-14T18:51:00Z</dcterms:modified>
  <cp:category/>
</cp:coreProperties>
</file>