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32A4"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Мошкин</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Николай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Павлович</w:t>
      </w:r>
      <w:r w:rsidRPr="000D2AF2">
        <w:rPr>
          <w:rFonts w:ascii="Helvetica" w:hAnsi="Helvetica" w:cs="Helvetica"/>
          <w:b/>
          <w:bCs/>
          <w:color w:val="222222"/>
          <w:sz w:val="21"/>
          <w:szCs w:val="21"/>
        </w:rPr>
        <w:t>.</w:t>
      </w:r>
    </w:p>
    <w:p w14:paraId="47D5A3EE"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Численное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исследование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заданными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перепадами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давления</w:t>
      </w:r>
      <w:r w:rsidRPr="000D2AF2">
        <w:rPr>
          <w:rFonts w:ascii="Helvetica" w:hAnsi="Helvetica" w:cs="Helvetica"/>
          <w:b/>
          <w:bCs/>
          <w:color w:val="222222"/>
          <w:sz w:val="21"/>
          <w:szCs w:val="21"/>
        </w:rPr>
        <w:t xml:space="preserve"> : </w:t>
      </w:r>
      <w:r w:rsidRPr="000D2AF2">
        <w:rPr>
          <w:rFonts w:ascii="Helvetica" w:hAnsi="Helvetica" w:cs="Helvetica" w:hint="eastAsia"/>
          <w:b/>
          <w:bCs/>
          <w:color w:val="222222"/>
          <w:sz w:val="21"/>
          <w:szCs w:val="21"/>
        </w:rPr>
        <w:t>диссертация</w:t>
      </w:r>
      <w:r w:rsidRPr="000D2AF2">
        <w:rPr>
          <w:rFonts w:ascii="Helvetica" w:hAnsi="Helvetica" w:cs="Helvetica"/>
          <w:b/>
          <w:bCs/>
          <w:color w:val="222222"/>
          <w:sz w:val="21"/>
          <w:szCs w:val="21"/>
        </w:rPr>
        <w:t xml:space="preserve"> ... </w:t>
      </w:r>
      <w:r w:rsidRPr="000D2AF2">
        <w:rPr>
          <w:rFonts w:ascii="Helvetica" w:hAnsi="Helvetica" w:cs="Helvetica" w:hint="eastAsia"/>
          <w:b/>
          <w:bCs/>
          <w:color w:val="222222"/>
          <w:sz w:val="21"/>
          <w:szCs w:val="21"/>
        </w:rPr>
        <w:t>кандидата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физико</w:t>
      </w:r>
      <w:r w:rsidRPr="000D2AF2">
        <w:rPr>
          <w:rFonts w:ascii="Helvetica" w:hAnsi="Helvetica" w:cs="Helvetica"/>
          <w:b/>
          <w:bCs/>
          <w:color w:val="222222"/>
          <w:sz w:val="21"/>
          <w:szCs w:val="21"/>
        </w:rPr>
        <w:t>-</w:t>
      </w:r>
      <w:r w:rsidRPr="000D2AF2">
        <w:rPr>
          <w:rFonts w:ascii="Helvetica" w:hAnsi="Helvetica" w:cs="Helvetica" w:hint="eastAsia"/>
          <w:b/>
          <w:bCs/>
          <w:color w:val="222222"/>
          <w:sz w:val="21"/>
          <w:szCs w:val="21"/>
        </w:rPr>
        <w:t>математических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наук</w:t>
      </w:r>
      <w:r w:rsidRPr="000D2AF2">
        <w:rPr>
          <w:rFonts w:ascii="Helvetica" w:hAnsi="Helvetica" w:cs="Helvetica"/>
          <w:b/>
          <w:bCs/>
          <w:color w:val="222222"/>
          <w:sz w:val="21"/>
          <w:szCs w:val="21"/>
        </w:rPr>
        <w:t xml:space="preserve"> : 01.02.05. - </w:t>
      </w:r>
      <w:r w:rsidRPr="000D2AF2">
        <w:rPr>
          <w:rFonts w:ascii="Helvetica" w:hAnsi="Helvetica" w:cs="Helvetica" w:hint="eastAsia"/>
          <w:b/>
          <w:bCs/>
          <w:color w:val="222222"/>
          <w:sz w:val="21"/>
          <w:szCs w:val="21"/>
        </w:rPr>
        <w:t>Новосибирск</w:t>
      </w:r>
      <w:r w:rsidRPr="000D2AF2">
        <w:rPr>
          <w:rFonts w:ascii="Helvetica" w:hAnsi="Helvetica" w:cs="Helvetica"/>
          <w:b/>
          <w:bCs/>
          <w:color w:val="222222"/>
          <w:sz w:val="21"/>
          <w:szCs w:val="21"/>
        </w:rPr>
        <w:t xml:space="preserve">, 1984. - 189 </w:t>
      </w:r>
      <w:r w:rsidRPr="000D2AF2">
        <w:rPr>
          <w:rFonts w:ascii="Helvetica" w:hAnsi="Helvetica" w:cs="Helvetica" w:hint="eastAsia"/>
          <w:b/>
          <w:bCs/>
          <w:color w:val="222222"/>
          <w:sz w:val="21"/>
          <w:szCs w:val="21"/>
        </w:rPr>
        <w:t>с</w:t>
      </w:r>
      <w:r w:rsidRPr="000D2AF2">
        <w:rPr>
          <w:rFonts w:ascii="Helvetica" w:hAnsi="Helvetica" w:cs="Helvetica"/>
          <w:b/>
          <w:bCs/>
          <w:color w:val="222222"/>
          <w:sz w:val="21"/>
          <w:szCs w:val="21"/>
        </w:rPr>
        <w:t xml:space="preserve">. : </w:t>
      </w:r>
      <w:r w:rsidRPr="000D2AF2">
        <w:rPr>
          <w:rFonts w:ascii="Helvetica" w:hAnsi="Helvetica" w:cs="Helvetica" w:hint="eastAsia"/>
          <w:b/>
          <w:bCs/>
          <w:color w:val="222222"/>
          <w:sz w:val="21"/>
          <w:szCs w:val="21"/>
        </w:rPr>
        <w:t>ил</w:t>
      </w:r>
      <w:r w:rsidRPr="000D2AF2">
        <w:rPr>
          <w:rFonts w:ascii="Helvetica" w:hAnsi="Helvetica" w:cs="Helvetica"/>
          <w:b/>
          <w:bCs/>
          <w:color w:val="222222"/>
          <w:sz w:val="21"/>
          <w:szCs w:val="21"/>
        </w:rPr>
        <w:t>.</w:t>
      </w:r>
    </w:p>
    <w:p w14:paraId="69FEBFF1"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больше</w:t>
      </w:r>
    </w:p>
    <w:p w14:paraId="6D1682A0"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Цитаты</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из</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текста</w:t>
      </w:r>
      <w:r w:rsidRPr="000D2AF2">
        <w:rPr>
          <w:rFonts w:ascii="Helvetica" w:hAnsi="Helvetica" w:cs="Helvetica"/>
          <w:b/>
          <w:bCs/>
          <w:color w:val="222222"/>
          <w:sz w:val="21"/>
          <w:szCs w:val="21"/>
        </w:rPr>
        <w:t>:</w:t>
      </w:r>
    </w:p>
    <w:p w14:paraId="139E1A8E"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стр</w:t>
      </w:r>
      <w:r w:rsidRPr="000D2AF2">
        <w:rPr>
          <w:rFonts w:ascii="Helvetica" w:hAnsi="Helvetica" w:cs="Helvetica"/>
          <w:b/>
          <w:bCs/>
          <w:color w:val="222222"/>
          <w:sz w:val="21"/>
          <w:szCs w:val="21"/>
        </w:rPr>
        <w:t>. 1</w:t>
      </w:r>
    </w:p>
    <w:p w14:paraId="336D78C0"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Академия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наук</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СССР</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Ордена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Ленина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Сибирское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отделение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Институт</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теоретической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прикладной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механики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правах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рукописи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Мошкин</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Николай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Павлович</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УДК</w:t>
      </w:r>
      <w:r w:rsidRPr="000D2AF2">
        <w:rPr>
          <w:rFonts w:ascii="Helvetica" w:hAnsi="Helvetica" w:cs="Helvetica"/>
          <w:b/>
          <w:bCs/>
          <w:color w:val="222222"/>
          <w:sz w:val="21"/>
          <w:szCs w:val="21"/>
        </w:rPr>
        <w:t xml:space="preserve"> 532.516 </w:t>
      </w:r>
      <w:r w:rsidRPr="000D2AF2">
        <w:rPr>
          <w:rFonts w:ascii="Helvetica" w:hAnsi="Helvetica" w:cs="Helvetica" w:hint="eastAsia"/>
          <w:b/>
          <w:bCs/>
          <w:color w:val="222222"/>
          <w:sz w:val="21"/>
          <w:szCs w:val="21"/>
        </w:rPr>
        <w:t>ЧИСЛЕННОЕ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ИССЛЕДОВАНИЕ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ЗАДАННЫМИ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ПЕРЕПАДАМИ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ДАВЛЕНИЯ</w:t>
      </w:r>
      <w:r w:rsidRPr="000D2AF2">
        <w:rPr>
          <w:rFonts w:ascii="Helvetica" w:hAnsi="Helvetica" w:cs="Helvetica"/>
          <w:b/>
          <w:bCs/>
          <w:color w:val="222222"/>
          <w:sz w:val="21"/>
          <w:szCs w:val="21"/>
        </w:rPr>
        <w:t xml:space="preserve"> 01.02.05 - </w:t>
      </w:r>
      <w:r w:rsidRPr="000D2AF2">
        <w:rPr>
          <w:rFonts w:ascii="Helvetica" w:hAnsi="Helvetica" w:cs="Helvetica" w:hint="eastAsia"/>
          <w:b/>
          <w:bCs/>
          <w:color w:val="222222"/>
          <w:sz w:val="21"/>
          <w:szCs w:val="21"/>
        </w:rPr>
        <w:t>механика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газа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плазмы</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Диссертация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на</w:t>
      </w:r>
    </w:p>
    <w:p w14:paraId="09BE3C50"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стр</w:t>
      </w:r>
      <w:r w:rsidRPr="000D2AF2">
        <w:rPr>
          <w:rFonts w:ascii="Helvetica" w:hAnsi="Helvetica" w:cs="Helvetica"/>
          <w:b/>
          <w:bCs/>
          <w:color w:val="222222"/>
          <w:sz w:val="21"/>
          <w:szCs w:val="21"/>
        </w:rPr>
        <w:t>. 2</w:t>
      </w:r>
    </w:p>
    <w:p w14:paraId="621C8561"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переменных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задачах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протекания</w:t>
      </w:r>
      <w:r w:rsidRPr="000D2AF2">
        <w:rPr>
          <w:rFonts w:ascii="Helvetica" w:hAnsi="Helvetica" w:cs="Helvetica"/>
          <w:b/>
          <w:bCs/>
          <w:color w:val="222222"/>
          <w:sz w:val="21"/>
          <w:szCs w:val="21"/>
        </w:rPr>
        <w:t xml:space="preserve"> 30 1.4. </w:t>
      </w:r>
      <w:r w:rsidRPr="000D2AF2">
        <w:rPr>
          <w:rFonts w:ascii="Helvetica" w:hAnsi="Helvetica" w:cs="Helvetica" w:hint="eastAsia"/>
          <w:b/>
          <w:bCs/>
          <w:color w:val="222222"/>
          <w:sz w:val="21"/>
          <w:szCs w:val="21"/>
        </w:rPr>
        <w:t>Нестационарное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прямом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плоском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канале</w:t>
      </w:r>
      <w:r w:rsidRPr="000D2AF2">
        <w:rPr>
          <w:rFonts w:ascii="Helvetica" w:hAnsi="Helvetica" w:cs="Helvetica"/>
          <w:b/>
          <w:bCs/>
          <w:color w:val="222222"/>
          <w:sz w:val="21"/>
          <w:szCs w:val="21"/>
        </w:rPr>
        <w:t xml:space="preserve">. 34 </w:t>
      </w:r>
      <w:r w:rsidRPr="000D2AF2">
        <w:rPr>
          <w:rFonts w:ascii="Helvetica" w:hAnsi="Helvetica" w:cs="Helvetica" w:hint="eastAsia"/>
          <w:b/>
          <w:bCs/>
          <w:color w:val="222222"/>
          <w:sz w:val="21"/>
          <w:szCs w:val="21"/>
        </w:rPr>
        <w:t>Глава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Численное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исследование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несжи­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маемой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плоском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разветвле­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нием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ааданных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перепадах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давления</w:t>
      </w:r>
      <w:r w:rsidRPr="000D2AF2">
        <w:rPr>
          <w:rFonts w:ascii="Helvetica" w:hAnsi="Helvetica" w:cs="Helvetica"/>
          <w:b/>
          <w:bCs/>
          <w:color w:val="222222"/>
          <w:sz w:val="21"/>
          <w:szCs w:val="21"/>
        </w:rPr>
        <w:t xml:space="preserve"> 38 2.1. </w:t>
      </w:r>
      <w:r w:rsidRPr="000D2AF2">
        <w:rPr>
          <w:rFonts w:ascii="Helvetica" w:hAnsi="Helvetica" w:cs="Helvetica" w:hint="eastAsia"/>
          <w:b/>
          <w:bCs/>
          <w:color w:val="222222"/>
          <w:sz w:val="21"/>
          <w:szCs w:val="21"/>
        </w:rPr>
        <w:t>Метод</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численного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решения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задач</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протекания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естественных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переменных</w:t>
      </w:r>
      <w:r w:rsidRPr="000D2AF2">
        <w:rPr>
          <w:rFonts w:ascii="Helvetica" w:hAnsi="Helvetica" w:cs="Helvetica"/>
          <w:b/>
          <w:bCs/>
          <w:color w:val="222222"/>
          <w:sz w:val="21"/>
          <w:szCs w:val="21"/>
        </w:rPr>
        <w:t xml:space="preserve"> 38</w:t>
      </w:r>
    </w:p>
    <w:p w14:paraId="7B35BC8A"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стр</w:t>
      </w:r>
      <w:r w:rsidRPr="000D2AF2">
        <w:rPr>
          <w:rFonts w:ascii="Helvetica" w:hAnsi="Helvetica" w:cs="Helvetica"/>
          <w:b/>
          <w:bCs/>
          <w:color w:val="222222"/>
          <w:sz w:val="21"/>
          <w:szCs w:val="21"/>
        </w:rPr>
        <w:t>. 36</w:t>
      </w:r>
    </w:p>
    <w:p w14:paraId="578F0653"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!f(y.,0 </w:t>
      </w:r>
      <w:r w:rsidRPr="000D2AF2">
        <w:rPr>
          <w:rFonts w:ascii="Helvetica" w:hAnsi="Helvetica" w:cs="Helvetica" w:hint="eastAsia"/>
          <w:b/>
          <w:bCs/>
          <w:color w:val="222222"/>
          <w:sz w:val="21"/>
          <w:szCs w:val="21"/>
        </w:rPr>
        <w:t>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вихрь</w:t>
      </w:r>
      <w:r w:rsidRPr="000D2AF2">
        <w:rPr>
          <w:rFonts w:ascii="Helvetica" w:hAnsi="Helvetica" w:cs="Helvetica"/>
          <w:b/>
          <w:bCs/>
          <w:color w:val="222222"/>
          <w:sz w:val="21"/>
          <w:szCs w:val="21"/>
        </w:rPr>
        <w:t xml:space="preserve"> LOLUji) </w:t>
      </w:r>
      <w:r w:rsidRPr="000D2AF2">
        <w:rPr>
          <w:rFonts w:ascii="Helvetica" w:hAnsi="Helvetica" w:cs="Helvetica" w:hint="eastAsia"/>
          <w:b/>
          <w:bCs/>
          <w:color w:val="222222"/>
          <w:sz w:val="21"/>
          <w:szCs w:val="21"/>
        </w:rPr>
        <w:t>ра­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венствами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ИЗ</w:t>
      </w:r>
      <w:r w:rsidRPr="000D2AF2">
        <w:rPr>
          <w:rFonts w:ascii="Helvetica" w:hAnsi="Helvetica" w:cs="Helvetica"/>
          <w:b/>
          <w:bCs/>
          <w:color w:val="222222"/>
          <w:sz w:val="21"/>
          <w:szCs w:val="21"/>
        </w:rPr>
        <w:t xml:space="preserve"> (1,55) </w:t>
      </w:r>
      <w:r w:rsidRPr="000D2AF2">
        <w:rPr>
          <w:rFonts w:ascii="Helvetica" w:hAnsi="Helvetica" w:cs="Helvetica" w:hint="eastAsia"/>
          <w:b/>
          <w:bCs/>
          <w:color w:val="222222"/>
          <w:sz w:val="21"/>
          <w:szCs w:val="21"/>
        </w:rPr>
        <w:t>получим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оО</w:t>
      </w:r>
      <w:r w:rsidRPr="000D2AF2">
        <w:rPr>
          <w:rFonts w:ascii="Helvetica" w:hAnsi="Helvetica" w:cs="Helvetica"/>
          <w:b/>
          <w:bCs/>
          <w:color w:val="222222"/>
          <w:sz w:val="21"/>
          <w:szCs w:val="21"/>
        </w:rPr>
        <w:t xml:space="preserve"> -fullt, ^ (1 56) ^ 37 </w:t>
      </w:r>
      <w:r w:rsidRPr="000D2AF2">
        <w:rPr>
          <w:rFonts w:ascii="Helvetica" w:hAnsi="Helvetica" w:cs="Helvetica" w:hint="eastAsia"/>
          <w:b/>
          <w:bCs/>
          <w:color w:val="222222"/>
          <w:sz w:val="21"/>
          <w:szCs w:val="21"/>
        </w:rPr>
        <w:t>•</w:t>
      </w:r>
      <w:r w:rsidRPr="000D2AF2">
        <w:rPr>
          <w:rFonts w:ascii="Helvetica" w:hAnsi="Helvetica" w:cs="Helvetica"/>
          <w:b/>
          <w:bCs/>
          <w:color w:val="222222"/>
          <w:sz w:val="21"/>
          <w:szCs w:val="21"/>
        </w:rPr>
        <w:t xml:space="preserve">4t oo </w:t>
      </w:r>
      <w:r w:rsidRPr="000D2AF2">
        <w:rPr>
          <w:rFonts w:ascii="Helvetica" w:hAnsi="Helvetica" w:cs="Helvetica" w:hint="eastAsia"/>
          <w:b/>
          <w:bCs/>
          <w:color w:val="222222"/>
          <w:sz w:val="21"/>
          <w:szCs w:val="21"/>
        </w:rPr>
        <w:t>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я</w:t>
      </w:r>
      <w:r w:rsidRPr="000D2AF2">
        <w:rPr>
          <w:rFonts w:ascii="Helvetica" w:hAnsi="Helvetica" w:cs="Helvetica"/>
          <w:b/>
          <w:bCs/>
          <w:color w:val="222222"/>
          <w:sz w:val="21"/>
          <w:szCs w:val="21"/>
        </w:rPr>
        <w:t xml:space="preserve"> V/ 38 </w:t>
      </w:r>
      <w:r w:rsidRPr="000D2AF2">
        <w:rPr>
          <w:rFonts w:ascii="Helvetica" w:hAnsi="Helvetica" w:cs="Helvetica" w:hint="eastAsia"/>
          <w:b/>
          <w:bCs/>
          <w:color w:val="222222"/>
          <w:sz w:val="21"/>
          <w:szCs w:val="21"/>
        </w:rPr>
        <w:t>Глава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ЧИСЛЕННОЕ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ИССЛВДОВАНИЕ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НЕСЖИМАЕМОЙ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ПЛОСКОМ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РАЗВЕТВЛЕНИЕМ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ПЕРЕПАДАХ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ДАВЛЕНИЯ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данной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главе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построен</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численный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метод</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для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расчета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ний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несжимаемой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когда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известны</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перепады</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давлений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между</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отдельными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ответвлениями</w:t>
      </w:r>
      <w:r w:rsidRPr="000D2AF2">
        <w:rPr>
          <w:rFonts w:ascii="Helvetica" w:hAnsi="Helvetica" w:cs="Helvetica"/>
          <w:b/>
          <w:bCs/>
          <w:color w:val="222222"/>
          <w:sz w:val="21"/>
          <w:szCs w:val="21"/>
        </w:rPr>
        <w:t>....</w:t>
      </w:r>
    </w:p>
    <w:p w14:paraId="24F2724C" w14:textId="77777777" w:rsidR="000D2AF2" w:rsidRPr="000D2AF2" w:rsidRDefault="000D2AF2" w:rsidP="000D2AF2">
      <w:pPr>
        <w:rPr>
          <w:rFonts w:ascii="Helvetica" w:hAnsi="Helvetica" w:cs="Helvetica"/>
          <w:b/>
          <w:bCs/>
          <w:color w:val="222222"/>
          <w:sz w:val="21"/>
          <w:szCs w:val="21"/>
        </w:rPr>
      </w:pPr>
    </w:p>
    <w:p w14:paraId="0417A6C7"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Оглавление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диссертации</w:t>
      </w:r>
    </w:p>
    <w:p w14:paraId="1A65D99E"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кандидат</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физико</w:t>
      </w:r>
      <w:r w:rsidRPr="000D2AF2">
        <w:rPr>
          <w:rFonts w:ascii="Helvetica" w:hAnsi="Helvetica" w:cs="Helvetica"/>
          <w:b/>
          <w:bCs/>
          <w:color w:val="222222"/>
          <w:sz w:val="21"/>
          <w:szCs w:val="21"/>
        </w:rPr>
        <w:t>-</w:t>
      </w:r>
      <w:r w:rsidRPr="000D2AF2">
        <w:rPr>
          <w:rFonts w:ascii="Helvetica" w:hAnsi="Helvetica" w:cs="Helvetica" w:hint="eastAsia"/>
          <w:b/>
          <w:bCs/>
          <w:color w:val="222222"/>
          <w:sz w:val="21"/>
          <w:szCs w:val="21"/>
        </w:rPr>
        <w:t>математических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наук</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Мошкин</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Ни</w:t>
      </w:r>
      <w:r w:rsidRPr="000D2AF2">
        <w:rPr>
          <w:rFonts w:ascii="Helvetica" w:hAnsi="Helvetica" w:cs="Helvetica" w:hint="eastAsia"/>
          <w:b/>
          <w:bCs/>
          <w:color w:val="222222"/>
          <w:sz w:val="21"/>
          <w:szCs w:val="21"/>
        </w:rPr>
        <w:lastRenderedPageBreak/>
        <w:t>колай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Павлович</w:t>
      </w:r>
    </w:p>
    <w:p w14:paraId="505A3426"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Введение</w:t>
      </w:r>
      <w:r w:rsidRPr="000D2AF2">
        <w:rPr>
          <w:rFonts w:ascii="Helvetica" w:hAnsi="Helvetica" w:cs="Helvetica"/>
          <w:b/>
          <w:bCs/>
          <w:color w:val="222222"/>
          <w:sz w:val="21"/>
          <w:szCs w:val="21"/>
        </w:rPr>
        <w:t>.</w:t>
      </w:r>
    </w:p>
    <w:p w14:paraId="2F8F8706" w14:textId="77777777" w:rsidR="000D2AF2" w:rsidRPr="000D2AF2" w:rsidRDefault="000D2AF2" w:rsidP="000D2AF2">
      <w:pPr>
        <w:rPr>
          <w:rFonts w:ascii="Helvetica" w:hAnsi="Helvetica" w:cs="Helvetica"/>
          <w:b/>
          <w:bCs/>
          <w:color w:val="222222"/>
          <w:sz w:val="21"/>
          <w:szCs w:val="21"/>
        </w:rPr>
      </w:pPr>
    </w:p>
    <w:p w14:paraId="303BB644"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Глава</w:t>
      </w:r>
      <w:r w:rsidRPr="000D2AF2">
        <w:rPr>
          <w:rFonts w:ascii="Helvetica" w:hAnsi="Helvetica" w:cs="Helvetica"/>
          <w:b/>
          <w:bCs/>
          <w:color w:val="222222"/>
          <w:sz w:val="21"/>
          <w:szCs w:val="21"/>
        </w:rPr>
        <w:t xml:space="preserve"> I. </w:t>
      </w:r>
      <w:r w:rsidRPr="000D2AF2">
        <w:rPr>
          <w:rFonts w:ascii="Helvetica" w:hAnsi="Helvetica" w:cs="Helvetica" w:hint="eastAsia"/>
          <w:b/>
          <w:bCs/>
          <w:color w:val="222222"/>
          <w:sz w:val="21"/>
          <w:szCs w:val="21"/>
        </w:rPr>
        <w:t>Постановка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задачи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протекании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несжимаемой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сквозь</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ограниченную</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область</w:t>
      </w:r>
      <w:r w:rsidRPr="000D2AF2">
        <w:rPr>
          <w:rFonts w:ascii="Helvetica" w:hAnsi="Helvetica" w:cs="Helvetica"/>
          <w:b/>
          <w:bCs/>
          <w:color w:val="222222"/>
          <w:sz w:val="21"/>
          <w:szCs w:val="21"/>
        </w:rPr>
        <w:t>.</w:t>
      </w:r>
    </w:p>
    <w:p w14:paraId="7DCC144F" w14:textId="77777777" w:rsidR="000D2AF2" w:rsidRPr="000D2AF2" w:rsidRDefault="000D2AF2" w:rsidP="000D2AF2">
      <w:pPr>
        <w:rPr>
          <w:rFonts w:ascii="Helvetica" w:hAnsi="Helvetica" w:cs="Helvetica"/>
          <w:b/>
          <w:bCs/>
          <w:color w:val="222222"/>
          <w:sz w:val="21"/>
          <w:szCs w:val="21"/>
        </w:rPr>
      </w:pPr>
    </w:p>
    <w:p w14:paraId="19341117"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1.1. </w:t>
      </w:r>
      <w:r w:rsidRPr="000D2AF2">
        <w:rPr>
          <w:rFonts w:ascii="Helvetica" w:hAnsi="Helvetica" w:cs="Helvetica" w:hint="eastAsia"/>
          <w:b/>
          <w:bCs/>
          <w:color w:val="222222"/>
          <w:sz w:val="21"/>
          <w:szCs w:val="21"/>
        </w:rPr>
        <w:t>Постановка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задачи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переменных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скорость</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давление</w:t>
      </w:r>
      <w:r w:rsidRPr="000D2AF2">
        <w:rPr>
          <w:rFonts w:ascii="Helvetica" w:hAnsi="Helvetica" w:cs="Helvetica"/>
          <w:b/>
          <w:bCs/>
          <w:color w:val="222222"/>
          <w:sz w:val="21"/>
          <w:szCs w:val="21"/>
        </w:rPr>
        <w:t>. ^</w:t>
      </w:r>
    </w:p>
    <w:p w14:paraId="7D805287" w14:textId="77777777" w:rsidR="000D2AF2" w:rsidRPr="000D2AF2" w:rsidRDefault="000D2AF2" w:rsidP="000D2AF2">
      <w:pPr>
        <w:rPr>
          <w:rFonts w:ascii="Helvetica" w:hAnsi="Helvetica" w:cs="Helvetica"/>
          <w:b/>
          <w:bCs/>
          <w:color w:val="222222"/>
          <w:sz w:val="21"/>
          <w:szCs w:val="21"/>
        </w:rPr>
      </w:pPr>
    </w:p>
    <w:p w14:paraId="3EEB0792"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1.2. </w:t>
      </w:r>
      <w:r w:rsidRPr="000D2AF2">
        <w:rPr>
          <w:rFonts w:ascii="Helvetica" w:hAnsi="Helvetica" w:cs="Helvetica" w:hint="eastAsia"/>
          <w:b/>
          <w:bCs/>
          <w:color w:val="222222"/>
          <w:sz w:val="21"/>
          <w:szCs w:val="21"/>
        </w:rPr>
        <w:t>Эквивалентная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постановка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переменных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функция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тока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завихренность</w:t>
      </w:r>
      <w:r w:rsidRPr="000D2AF2">
        <w:rPr>
          <w:rFonts w:ascii="Helvetica" w:hAnsi="Helvetica" w:cs="Helvetica"/>
          <w:b/>
          <w:bCs/>
          <w:color w:val="222222"/>
          <w:sz w:val="21"/>
          <w:szCs w:val="21"/>
        </w:rPr>
        <w:t>".</w:t>
      </w:r>
    </w:p>
    <w:p w14:paraId="598E2FB3" w14:textId="77777777" w:rsidR="000D2AF2" w:rsidRPr="000D2AF2" w:rsidRDefault="000D2AF2" w:rsidP="000D2AF2">
      <w:pPr>
        <w:rPr>
          <w:rFonts w:ascii="Helvetica" w:hAnsi="Helvetica" w:cs="Helvetica"/>
          <w:b/>
          <w:bCs/>
          <w:color w:val="222222"/>
          <w:sz w:val="21"/>
          <w:szCs w:val="21"/>
        </w:rPr>
      </w:pPr>
    </w:p>
    <w:p w14:paraId="3EC8C0B1"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1.3. </w:t>
      </w:r>
      <w:r w:rsidRPr="000D2AF2">
        <w:rPr>
          <w:rFonts w:ascii="Helvetica" w:hAnsi="Helvetica" w:cs="Helvetica" w:hint="eastAsia"/>
          <w:b/>
          <w:bCs/>
          <w:color w:val="222222"/>
          <w:sz w:val="21"/>
          <w:szCs w:val="21"/>
        </w:rPr>
        <w:t>Выбор</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безразмерных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переменных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задачах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протекания</w:t>
      </w:r>
      <w:r w:rsidRPr="000D2AF2">
        <w:rPr>
          <w:rFonts w:ascii="Helvetica" w:hAnsi="Helvetica" w:cs="Helvetica"/>
          <w:b/>
          <w:bCs/>
          <w:color w:val="222222"/>
          <w:sz w:val="21"/>
          <w:szCs w:val="21"/>
        </w:rPr>
        <w:t>.</w:t>
      </w:r>
    </w:p>
    <w:p w14:paraId="369517E6" w14:textId="77777777" w:rsidR="000D2AF2" w:rsidRPr="000D2AF2" w:rsidRDefault="000D2AF2" w:rsidP="000D2AF2">
      <w:pPr>
        <w:rPr>
          <w:rFonts w:ascii="Helvetica" w:hAnsi="Helvetica" w:cs="Helvetica"/>
          <w:b/>
          <w:bCs/>
          <w:color w:val="222222"/>
          <w:sz w:val="21"/>
          <w:szCs w:val="21"/>
        </w:rPr>
      </w:pPr>
    </w:p>
    <w:p w14:paraId="10C2A4FB"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1.4. </w:t>
      </w:r>
      <w:r w:rsidRPr="000D2AF2">
        <w:rPr>
          <w:rFonts w:ascii="Helvetica" w:hAnsi="Helvetica" w:cs="Helvetica" w:hint="eastAsia"/>
          <w:b/>
          <w:bCs/>
          <w:color w:val="222222"/>
          <w:sz w:val="21"/>
          <w:szCs w:val="21"/>
        </w:rPr>
        <w:t>Нестационарное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прямом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плоском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канале</w:t>
      </w:r>
      <w:r w:rsidRPr="000D2AF2">
        <w:rPr>
          <w:rFonts w:ascii="Helvetica" w:hAnsi="Helvetica" w:cs="Helvetica"/>
          <w:b/>
          <w:bCs/>
          <w:color w:val="222222"/>
          <w:sz w:val="21"/>
          <w:szCs w:val="21"/>
        </w:rPr>
        <w:t>.</w:t>
      </w:r>
    </w:p>
    <w:p w14:paraId="163FDD2B" w14:textId="77777777" w:rsidR="000D2AF2" w:rsidRPr="000D2AF2" w:rsidRDefault="000D2AF2" w:rsidP="000D2AF2">
      <w:pPr>
        <w:rPr>
          <w:rFonts w:ascii="Helvetica" w:hAnsi="Helvetica" w:cs="Helvetica"/>
          <w:b/>
          <w:bCs/>
          <w:color w:val="222222"/>
          <w:sz w:val="21"/>
          <w:szCs w:val="21"/>
        </w:rPr>
      </w:pPr>
    </w:p>
    <w:p w14:paraId="2B148600"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Глава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Численное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исследование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несжимаемой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плоском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разветвлением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ааданных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перепадах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давления</w:t>
      </w:r>
      <w:r w:rsidRPr="000D2AF2">
        <w:rPr>
          <w:rFonts w:ascii="Helvetica" w:hAnsi="Helvetica" w:cs="Helvetica"/>
          <w:b/>
          <w:bCs/>
          <w:color w:val="222222"/>
          <w:sz w:val="21"/>
          <w:szCs w:val="21"/>
        </w:rPr>
        <w:t>.</w:t>
      </w:r>
    </w:p>
    <w:p w14:paraId="4D657D80" w14:textId="77777777" w:rsidR="000D2AF2" w:rsidRPr="000D2AF2" w:rsidRDefault="000D2AF2" w:rsidP="000D2AF2">
      <w:pPr>
        <w:rPr>
          <w:rFonts w:ascii="Helvetica" w:hAnsi="Helvetica" w:cs="Helvetica"/>
          <w:b/>
          <w:bCs/>
          <w:color w:val="222222"/>
          <w:sz w:val="21"/>
          <w:szCs w:val="21"/>
        </w:rPr>
      </w:pPr>
    </w:p>
    <w:p w14:paraId="498C66A0"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2.1. </w:t>
      </w:r>
      <w:r w:rsidRPr="000D2AF2">
        <w:rPr>
          <w:rFonts w:ascii="Helvetica" w:hAnsi="Helvetica" w:cs="Helvetica" w:hint="eastAsia"/>
          <w:b/>
          <w:bCs/>
          <w:color w:val="222222"/>
          <w:sz w:val="21"/>
          <w:szCs w:val="21"/>
        </w:rPr>
        <w:t>Метод</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численного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решения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задач</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протекания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естественных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переменных</w:t>
      </w:r>
      <w:r w:rsidRPr="000D2AF2">
        <w:rPr>
          <w:rFonts w:ascii="Helvetica" w:hAnsi="Helvetica" w:cs="Helvetica"/>
          <w:b/>
          <w:bCs/>
          <w:color w:val="222222"/>
          <w:sz w:val="21"/>
          <w:szCs w:val="21"/>
        </w:rPr>
        <w:t>.</w:t>
      </w:r>
    </w:p>
    <w:p w14:paraId="2A49DAC6" w14:textId="77777777" w:rsidR="000D2AF2" w:rsidRPr="000D2AF2" w:rsidRDefault="000D2AF2" w:rsidP="000D2AF2">
      <w:pPr>
        <w:rPr>
          <w:rFonts w:ascii="Helvetica" w:hAnsi="Helvetica" w:cs="Helvetica"/>
          <w:b/>
          <w:bCs/>
          <w:color w:val="222222"/>
          <w:sz w:val="21"/>
          <w:szCs w:val="21"/>
        </w:rPr>
      </w:pPr>
    </w:p>
    <w:p w14:paraId="6E5A9ED1"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2.2. </w:t>
      </w:r>
      <w:r w:rsidRPr="000D2AF2">
        <w:rPr>
          <w:rFonts w:ascii="Helvetica" w:hAnsi="Helvetica" w:cs="Helvetica" w:hint="eastAsia"/>
          <w:b/>
          <w:bCs/>
          <w:color w:val="222222"/>
          <w:sz w:val="21"/>
          <w:szCs w:val="21"/>
        </w:rPr>
        <w:t>Нестационарное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цилиндрической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трубе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круглого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поперечного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сечения</w:t>
      </w:r>
      <w:r w:rsidRPr="000D2AF2">
        <w:rPr>
          <w:rFonts w:ascii="Helvetica" w:hAnsi="Helvetica" w:cs="Helvetica"/>
          <w:b/>
          <w:bCs/>
          <w:color w:val="222222"/>
          <w:sz w:val="21"/>
          <w:szCs w:val="21"/>
        </w:rPr>
        <w:t>.</w:t>
      </w:r>
    </w:p>
    <w:p w14:paraId="258B9D4E" w14:textId="77777777" w:rsidR="000D2AF2" w:rsidRPr="000D2AF2" w:rsidRDefault="000D2AF2" w:rsidP="000D2AF2">
      <w:pPr>
        <w:rPr>
          <w:rFonts w:ascii="Helvetica" w:hAnsi="Helvetica" w:cs="Helvetica"/>
          <w:b/>
          <w:bCs/>
          <w:color w:val="222222"/>
          <w:sz w:val="21"/>
          <w:szCs w:val="21"/>
        </w:rPr>
      </w:pPr>
    </w:p>
    <w:p w14:paraId="781E8A08"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2.3. </w:t>
      </w:r>
      <w:r w:rsidRPr="000D2AF2">
        <w:rPr>
          <w:rFonts w:ascii="Helvetica" w:hAnsi="Helvetica" w:cs="Helvetica" w:hint="eastAsia"/>
          <w:b/>
          <w:bCs/>
          <w:color w:val="222222"/>
          <w:sz w:val="21"/>
          <w:szCs w:val="21"/>
        </w:rPr>
        <w:t>Течение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плоском</w:t>
      </w:r>
      <w:r w:rsidRPr="000D2AF2">
        <w:rPr>
          <w:rFonts w:ascii="Helvetica" w:hAnsi="Helvetica" w:cs="Helvetica"/>
          <w:b/>
          <w:bCs/>
          <w:color w:val="222222"/>
          <w:sz w:val="21"/>
          <w:szCs w:val="21"/>
        </w:rPr>
        <w:t xml:space="preserve"> I - </w:t>
      </w:r>
      <w:r w:rsidRPr="000D2AF2">
        <w:rPr>
          <w:rFonts w:ascii="Helvetica" w:hAnsi="Helvetica" w:cs="Helvetica" w:hint="eastAsia"/>
          <w:b/>
          <w:bCs/>
          <w:color w:val="222222"/>
          <w:sz w:val="21"/>
          <w:szCs w:val="21"/>
        </w:rPr>
        <w:t>образном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канале</w:t>
      </w:r>
      <w:r w:rsidRPr="000D2AF2">
        <w:rPr>
          <w:rFonts w:ascii="Helvetica" w:hAnsi="Helvetica" w:cs="Helvetica"/>
          <w:b/>
          <w:bCs/>
          <w:color w:val="222222"/>
          <w:sz w:val="21"/>
          <w:szCs w:val="21"/>
        </w:rPr>
        <w:t>.</w:t>
      </w:r>
    </w:p>
    <w:p w14:paraId="46A246CC" w14:textId="77777777" w:rsidR="000D2AF2" w:rsidRPr="000D2AF2" w:rsidRDefault="000D2AF2" w:rsidP="000D2AF2">
      <w:pPr>
        <w:rPr>
          <w:rFonts w:ascii="Helvetica" w:hAnsi="Helvetica" w:cs="Helvetica"/>
          <w:b/>
          <w:bCs/>
          <w:color w:val="222222"/>
          <w:sz w:val="21"/>
          <w:szCs w:val="21"/>
        </w:rPr>
      </w:pPr>
    </w:p>
    <w:p w14:paraId="5A82DD8B"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lastRenderedPageBreak/>
        <w:t>Глава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Ш</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несжимаемой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каналах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локально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искривленными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стенками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заданном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перепаде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давления</w:t>
      </w:r>
      <w:r w:rsidRPr="000D2AF2">
        <w:rPr>
          <w:rFonts w:ascii="Helvetica" w:hAnsi="Helvetica" w:cs="Helvetica"/>
          <w:b/>
          <w:bCs/>
          <w:color w:val="222222"/>
          <w:sz w:val="21"/>
          <w:szCs w:val="21"/>
        </w:rPr>
        <w:t>.</w:t>
      </w:r>
    </w:p>
    <w:p w14:paraId="697A0ABD" w14:textId="77777777" w:rsidR="000D2AF2" w:rsidRPr="000D2AF2" w:rsidRDefault="000D2AF2" w:rsidP="000D2AF2">
      <w:pPr>
        <w:rPr>
          <w:rFonts w:ascii="Helvetica" w:hAnsi="Helvetica" w:cs="Helvetica"/>
          <w:b/>
          <w:bCs/>
          <w:color w:val="222222"/>
          <w:sz w:val="21"/>
          <w:szCs w:val="21"/>
        </w:rPr>
      </w:pPr>
    </w:p>
    <w:p w14:paraId="09FAEE6C"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3.1. </w:t>
      </w:r>
      <w:r w:rsidRPr="000D2AF2">
        <w:rPr>
          <w:rFonts w:ascii="Helvetica" w:hAnsi="Helvetica" w:cs="Helvetica" w:hint="eastAsia"/>
          <w:b/>
          <w:bCs/>
          <w:color w:val="222222"/>
          <w:sz w:val="21"/>
          <w:szCs w:val="21"/>
        </w:rPr>
        <w:t>Алгоритм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численного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решения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задачи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протекания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переменных</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функция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тока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завихренность</w:t>
      </w:r>
      <w:r w:rsidRPr="000D2AF2">
        <w:rPr>
          <w:rFonts w:ascii="Helvetica" w:hAnsi="Helvetica" w:cs="Helvetica"/>
          <w:b/>
          <w:bCs/>
          <w:color w:val="222222"/>
          <w:sz w:val="21"/>
          <w:szCs w:val="21"/>
        </w:rPr>
        <w:t>".</w:t>
      </w:r>
    </w:p>
    <w:p w14:paraId="7A995F13" w14:textId="77777777" w:rsidR="000D2AF2" w:rsidRPr="000D2AF2" w:rsidRDefault="000D2AF2" w:rsidP="000D2AF2">
      <w:pPr>
        <w:rPr>
          <w:rFonts w:ascii="Helvetica" w:hAnsi="Helvetica" w:cs="Helvetica"/>
          <w:b/>
          <w:bCs/>
          <w:color w:val="222222"/>
          <w:sz w:val="21"/>
          <w:szCs w:val="21"/>
        </w:rPr>
      </w:pPr>
    </w:p>
    <w:p w14:paraId="68E164CB"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3.2. </w:t>
      </w:r>
      <w:r w:rsidRPr="000D2AF2">
        <w:rPr>
          <w:rFonts w:ascii="Helvetica" w:hAnsi="Helvetica" w:cs="Helvetica" w:hint="eastAsia"/>
          <w:b/>
          <w:bCs/>
          <w:color w:val="222222"/>
          <w:sz w:val="21"/>
          <w:szCs w:val="21"/>
        </w:rPr>
        <w:t>Нестационарное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прямом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плоском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Сравнение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аналитического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численного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решения</w:t>
      </w:r>
      <w:r w:rsidRPr="000D2AF2">
        <w:rPr>
          <w:rFonts w:ascii="Helvetica" w:hAnsi="Helvetica" w:cs="Helvetica"/>
          <w:b/>
          <w:bCs/>
          <w:color w:val="222222"/>
          <w:sz w:val="21"/>
          <w:szCs w:val="21"/>
        </w:rPr>
        <w:t>.</w:t>
      </w:r>
    </w:p>
    <w:p w14:paraId="29E4BA8E" w14:textId="77777777" w:rsidR="000D2AF2" w:rsidRPr="000D2AF2" w:rsidRDefault="000D2AF2" w:rsidP="000D2AF2">
      <w:pPr>
        <w:rPr>
          <w:rFonts w:ascii="Helvetica" w:hAnsi="Helvetica" w:cs="Helvetica"/>
          <w:b/>
          <w:bCs/>
          <w:color w:val="222222"/>
          <w:sz w:val="21"/>
          <w:szCs w:val="21"/>
        </w:rPr>
      </w:pPr>
    </w:p>
    <w:p w14:paraId="46D5A843"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3.3. </w:t>
      </w:r>
      <w:r w:rsidRPr="000D2AF2">
        <w:rPr>
          <w:rFonts w:ascii="Helvetica" w:hAnsi="Helvetica" w:cs="Helvetica" w:hint="eastAsia"/>
          <w:b/>
          <w:bCs/>
          <w:color w:val="222222"/>
          <w:sz w:val="21"/>
          <w:szCs w:val="21"/>
        </w:rPr>
        <w:t>Течения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несжимаемой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плоском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канале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переменного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сечения</w:t>
      </w:r>
      <w:r w:rsidRPr="000D2AF2">
        <w:rPr>
          <w:rFonts w:ascii="Helvetica" w:hAnsi="Helvetica" w:cs="Helvetica"/>
          <w:b/>
          <w:bCs/>
          <w:color w:val="222222"/>
          <w:sz w:val="21"/>
          <w:szCs w:val="21"/>
        </w:rPr>
        <w:t>.</w:t>
      </w:r>
    </w:p>
    <w:p w14:paraId="0DA4E18B" w14:textId="77777777" w:rsidR="000D2AF2" w:rsidRPr="000D2AF2" w:rsidRDefault="000D2AF2" w:rsidP="000D2AF2">
      <w:pPr>
        <w:rPr>
          <w:rFonts w:ascii="Helvetica" w:hAnsi="Helvetica" w:cs="Helvetica"/>
          <w:b/>
          <w:bCs/>
          <w:color w:val="222222"/>
          <w:sz w:val="21"/>
          <w:szCs w:val="21"/>
        </w:rPr>
      </w:pPr>
    </w:p>
    <w:p w14:paraId="096D44C0"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3.4. </w:t>
      </w:r>
      <w:r w:rsidRPr="000D2AF2">
        <w:rPr>
          <w:rFonts w:ascii="Helvetica" w:hAnsi="Helvetica" w:cs="Helvetica" w:hint="eastAsia"/>
          <w:b/>
          <w:bCs/>
          <w:color w:val="222222"/>
          <w:sz w:val="21"/>
          <w:szCs w:val="21"/>
        </w:rPr>
        <w:t>Течения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несжимаемой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круглой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цилиндрической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трубе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переменного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сечения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ЮЗ</w:t>
      </w:r>
    </w:p>
    <w:p w14:paraId="3FF33684" w14:textId="77777777" w:rsidR="000D2AF2" w:rsidRPr="000D2AF2" w:rsidRDefault="000D2AF2" w:rsidP="000D2AF2">
      <w:pPr>
        <w:rPr>
          <w:rFonts w:ascii="Helvetica" w:hAnsi="Helvetica" w:cs="Helvetica"/>
          <w:b/>
          <w:bCs/>
          <w:color w:val="222222"/>
          <w:sz w:val="21"/>
          <w:szCs w:val="21"/>
        </w:rPr>
      </w:pPr>
    </w:p>
    <w:p w14:paraId="707F4BB4"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hint="eastAsia"/>
          <w:b/>
          <w:bCs/>
          <w:color w:val="222222"/>
          <w:sz w:val="21"/>
          <w:szCs w:val="21"/>
        </w:rPr>
        <w:t>Глава</w:t>
      </w:r>
      <w:r w:rsidRPr="000D2AF2">
        <w:rPr>
          <w:rFonts w:ascii="Helvetica" w:hAnsi="Helvetica" w:cs="Helvetica"/>
          <w:b/>
          <w:bCs/>
          <w:color w:val="222222"/>
          <w:sz w:val="21"/>
          <w:szCs w:val="21"/>
        </w:rPr>
        <w:t xml:space="preserve"> 1</w:t>
      </w:r>
      <w:r w:rsidRPr="000D2AF2">
        <w:rPr>
          <w:rFonts w:ascii="Helvetica" w:hAnsi="Helvetica" w:cs="Helvetica" w:hint="eastAsia"/>
          <w:b/>
          <w:bCs/>
          <w:color w:val="222222"/>
          <w:sz w:val="21"/>
          <w:szCs w:val="21"/>
        </w:rPr>
        <w:t>У</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вязкой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несжимаемой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жидкости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области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заданной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внутренней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поверхностью</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протекания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разрывом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давления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ней</w:t>
      </w:r>
      <w:r w:rsidRPr="000D2AF2">
        <w:rPr>
          <w:rFonts w:ascii="Helvetica" w:hAnsi="Helvetica" w:cs="Helvetica"/>
          <w:b/>
          <w:bCs/>
          <w:color w:val="222222"/>
          <w:sz w:val="21"/>
          <w:szCs w:val="21"/>
        </w:rPr>
        <w:t>.</w:t>
      </w:r>
    </w:p>
    <w:p w14:paraId="5E882BDB" w14:textId="77777777" w:rsidR="000D2AF2" w:rsidRPr="000D2AF2" w:rsidRDefault="000D2AF2" w:rsidP="000D2AF2">
      <w:pPr>
        <w:rPr>
          <w:rFonts w:ascii="Helvetica" w:hAnsi="Helvetica" w:cs="Helvetica"/>
          <w:b/>
          <w:bCs/>
          <w:color w:val="222222"/>
          <w:sz w:val="21"/>
          <w:szCs w:val="21"/>
        </w:rPr>
      </w:pPr>
    </w:p>
    <w:p w14:paraId="290746F4"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4.1. </w:t>
      </w:r>
      <w:r w:rsidRPr="000D2AF2">
        <w:rPr>
          <w:rFonts w:ascii="Helvetica" w:hAnsi="Helvetica" w:cs="Helvetica" w:hint="eastAsia"/>
          <w:b/>
          <w:bCs/>
          <w:color w:val="222222"/>
          <w:sz w:val="21"/>
          <w:szCs w:val="21"/>
        </w:rPr>
        <w:t>Постановка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задачи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Теорема</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единственности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Простейшее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одномерное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течение</w:t>
      </w:r>
      <w:r w:rsidRPr="000D2AF2">
        <w:rPr>
          <w:rFonts w:ascii="Helvetica" w:hAnsi="Helvetica" w:cs="Helvetica"/>
          <w:b/>
          <w:bCs/>
          <w:color w:val="222222"/>
          <w:sz w:val="21"/>
          <w:szCs w:val="21"/>
        </w:rPr>
        <w:t>.</w:t>
      </w:r>
    </w:p>
    <w:p w14:paraId="1739C2AE" w14:textId="77777777" w:rsidR="000D2AF2" w:rsidRPr="000D2AF2" w:rsidRDefault="000D2AF2" w:rsidP="000D2AF2">
      <w:pPr>
        <w:rPr>
          <w:rFonts w:ascii="Helvetica" w:hAnsi="Helvetica" w:cs="Helvetica"/>
          <w:b/>
          <w:bCs/>
          <w:color w:val="222222"/>
          <w:sz w:val="21"/>
          <w:szCs w:val="21"/>
        </w:rPr>
      </w:pPr>
    </w:p>
    <w:p w14:paraId="1DEE3DFE" w14:textId="77777777" w:rsidR="000D2AF2" w:rsidRPr="000D2AF2" w:rsidRDefault="000D2AF2" w:rsidP="000D2AF2">
      <w:pPr>
        <w:rPr>
          <w:rFonts w:ascii="Helvetica" w:hAnsi="Helvetica" w:cs="Helvetica"/>
          <w:b/>
          <w:bCs/>
          <w:color w:val="222222"/>
          <w:sz w:val="21"/>
          <w:szCs w:val="21"/>
        </w:rPr>
      </w:pPr>
      <w:r w:rsidRPr="000D2AF2">
        <w:rPr>
          <w:rFonts w:ascii="Helvetica" w:hAnsi="Helvetica" w:cs="Helvetica"/>
          <w:b/>
          <w:bCs/>
          <w:color w:val="222222"/>
          <w:sz w:val="21"/>
          <w:szCs w:val="21"/>
        </w:rPr>
        <w:t xml:space="preserve">4.2. </w:t>
      </w:r>
      <w:r w:rsidRPr="000D2AF2">
        <w:rPr>
          <w:rFonts w:ascii="Helvetica" w:hAnsi="Helvetica" w:cs="Helvetica" w:hint="eastAsia"/>
          <w:b/>
          <w:bCs/>
          <w:color w:val="222222"/>
          <w:sz w:val="21"/>
          <w:szCs w:val="21"/>
        </w:rPr>
        <w:t>Алгоритм</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численного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решения</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Простейшие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примеры</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двумерного</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течения</w:t>
      </w:r>
      <w:r w:rsidRPr="000D2AF2">
        <w:rPr>
          <w:rFonts w:ascii="Helvetica" w:hAnsi="Helvetica" w:cs="Helvetica"/>
          <w:b/>
          <w:bCs/>
          <w:color w:val="222222"/>
          <w:sz w:val="21"/>
          <w:szCs w:val="21"/>
        </w:rPr>
        <w:t>.</w:t>
      </w:r>
    </w:p>
    <w:p w14:paraId="57CCF644" w14:textId="77777777" w:rsidR="000D2AF2" w:rsidRPr="000D2AF2" w:rsidRDefault="000D2AF2" w:rsidP="000D2AF2">
      <w:pPr>
        <w:rPr>
          <w:rFonts w:ascii="Helvetica" w:hAnsi="Helvetica" w:cs="Helvetica"/>
          <w:b/>
          <w:bCs/>
          <w:color w:val="222222"/>
          <w:sz w:val="21"/>
          <w:szCs w:val="21"/>
        </w:rPr>
      </w:pPr>
    </w:p>
    <w:p w14:paraId="4CCADE6E" w14:textId="6D1062FF" w:rsidR="004F7911" w:rsidRPr="000D2AF2" w:rsidRDefault="000D2AF2" w:rsidP="000D2AF2">
      <w:r w:rsidRPr="000D2AF2">
        <w:rPr>
          <w:rFonts w:ascii="Helvetica" w:hAnsi="Helvetica" w:cs="Helvetica"/>
          <w:b/>
          <w:bCs/>
          <w:color w:val="222222"/>
          <w:sz w:val="21"/>
          <w:szCs w:val="21"/>
        </w:rPr>
        <w:t xml:space="preserve">4.3. </w:t>
      </w:r>
      <w:r w:rsidRPr="000D2AF2">
        <w:rPr>
          <w:rFonts w:ascii="Helvetica" w:hAnsi="Helvetica" w:cs="Helvetica" w:hint="eastAsia"/>
          <w:b/>
          <w:bCs/>
          <w:color w:val="222222"/>
          <w:sz w:val="21"/>
          <w:szCs w:val="21"/>
        </w:rPr>
        <w:t>Осесимметричное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течение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круглой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цилиндрической</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трубе</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с</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периодически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расположенными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внутренними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границами</w:t>
      </w:r>
      <w:r w:rsidRPr="000D2AF2">
        <w:rPr>
          <w:rFonts w:ascii="Helvetica" w:hAnsi="Helvetica" w:cs="Helvetica"/>
          <w:b/>
          <w:bCs/>
          <w:color w:val="222222"/>
          <w:sz w:val="21"/>
          <w:szCs w:val="21"/>
        </w:rPr>
        <w:t xml:space="preserve"> </w:t>
      </w:r>
      <w:r w:rsidRPr="000D2AF2">
        <w:rPr>
          <w:rFonts w:ascii="Helvetica" w:hAnsi="Helvetica" w:cs="Helvetica" w:hint="eastAsia"/>
          <w:b/>
          <w:bCs/>
          <w:color w:val="222222"/>
          <w:sz w:val="21"/>
          <w:szCs w:val="21"/>
        </w:rPr>
        <w:t>протекания</w:t>
      </w:r>
      <w:r w:rsidRPr="000D2AF2">
        <w:rPr>
          <w:rFonts w:ascii="Helvetica" w:hAnsi="Helvetica" w:cs="Helvetica"/>
          <w:b/>
          <w:bCs/>
          <w:color w:val="222222"/>
          <w:sz w:val="21"/>
          <w:szCs w:val="21"/>
        </w:rPr>
        <w:t>.</w:t>
      </w:r>
    </w:p>
    <w:sectPr w:rsidR="004F7911" w:rsidRPr="000D2AF2"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CA70" w14:textId="77777777" w:rsidR="00566A0D" w:rsidRDefault="00566A0D">
      <w:pPr>
        <w:spacing w:after="0" w:line="240" w:lineRule="auto"/>
      </w:pPr>
      <w:r>
        <w:separator/>
      </w:r>
    </w:p>
  </w:endnote>
  <w:endnote w:type="continuationSeparator" w:id="0">
    <w:p w14:paraId="7AE8322F" w14:textId="77777777" w:rsidR="00566A0D" w:rsidRDefault="0056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9265" w14:textId="77777777" w:rsidR="00566A0D" w:rsidRDefault="00566A0D"/>
    <w:p w14:paraId="4A760EB3" w14:textId="77777777" w:rsidR="00566A0D" w:rsidRDefault="00566A0D"/>
    <w:p w14:paraId="2E1EB2FC" w14:textId="77777777" w:rsidR="00566A0D" w:rsidRDefault="00566A0D"/>
    <w:p w14:paraId="6AC52BBC" w14:textId="77777777" w:rsidR="00566A0D" w:rsidRDefault="00566A0D"/>
    <w:p w14:paraId="292BC25C" w14:textId="77777777" w:rsidR="00566A0D" w:rsidRDefault="00566A0D"/>
    <w:p w14:paraId="0ECC0F07" w14:textId="77777777" w:rsidR="00566A0D" w:rsidRDefault="00566A0D"/>
    <w:p w14:paraId="45693D95" w14:textId="77777777" w:rsidR="00566A0D" w:rsidRDefault="00566A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8CCA48" wp14:editId="5E3904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E47FB" w14:textId="77777777" w:rsidR="00566A0D" w:rsidRDefault="00566A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CCA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EE47FB" w14:textId="77777777" w:rsidR="00566A0D" w:rsidRDefault="00566A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6C6640" w14:textId="77777777" w:rsidR="00566A0D" w:rsidRDefault="00566A0D"/>
    <w:p w14:paraId="669B9F62" w14:textId="77777777" w:rsidR="00566A0D" w:rsidRDefault="00566A0D"/>
    <w:p w14:paraId="7B3E4F6F" w14:textId="77777777" w:rsidR="00566A0D" w:rsidRDefault="00566A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62DC69" wp14:editId="07AE97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81339" w14:textId="77777777" w:rsidR="00566A0D" w:rsidRDefault="00566A0D"/>
                          <w:p w14:paraId="26F619CC" w14:textId="77777777" w:rsidR="00566A0D" w:rsidRDefault="00566A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2DC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A81339" w14:textId="77777777" w:rsidR="00566A0D" w:rsidRDefault="00566A0D"/>
                    <w:p w14:paraId="26F619CC" w14:textId="77777777" w:rsidR="00566A0D" w:rsidRDefault="00566A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7A578D" w14:textId="77777777" w:rsidR="00566A0D" w:rsidRDefault="00566A0D"/>
    <w:p w14:paraId="107D8A60" w14:textId="77777777" w:rsidR="00566A0D" w:rsidRDefault="00566A0D">
      <w:pPr>
        <w:rPr>
          <w:sz w:val="2"/>
          <w:szCs w:val="2"/>
        </w:rPr>
      </w:pPr>
    </w:p>
    <w:p w14:paraId="3B3249A9" w14:textId="77777777" w:rsidR="00566A0D" w:rsidRDefault="00566A0D"/>
    <w:p w14:paraId="1340A87F" w14:textId="77777777" w:rsidR="00566A0D" w:rsidRDefault="00566A0D">
      <w:pPr>
        <w:spacing w:after="0" w:line="240" w:lineRule="auto"/>
      </w:pPr>
    </w:p>
  </w:footnote>
  <w:footnote w:type="continuationSeparator" w:id="0">
    <w:p w14:paraId="06979C08" w14:textId="77777777" w:rsidR="00566A0D" w:rsidRDefault="00566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0D"/>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188927</TotalTime>
  <Pages>3</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639</cp:revision>
  <cp:lastPrinted>2009-02-06T05:36:00Z</cp:lastPrinted>
  <dcterms:created xsi:type="dcterms:W3CDTF">2024-01-07T13:43:00Z</dcterms:created>
  <dcterms:modified xsi:type="dcterms:W3CDTF">2025-10-19T10:59:00Z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