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07406" w14:textId="613CB3EC" w:rsidR="001A70E1" w:rsidRDefault="00E87443" w:rsidP="00E87443">
      <w:r w:rsidRPr="00E87443">
        <w:rPr>
          <w:rFonts w:hint="eastAsia"/>
        </w:rPr>
        <w:t>Коваль</w:t>
      </w:r>
      <w:r w:rsidRPr="00E87443">
        <w:t xml:space="preserve"> </w:t>
      </w:r>
      <w:r w:rsidRPr="00E87443">
        <w:rPr>
          <w:rFonts w:hint="eastAsia"/>
        </w:rPr>
        <w:t>Виктор</w:t>
      </w:r>
      <w:r w:rsidRPr="00E87443">
        <w:t xml:space="preserve"> </w:t>
      </w:r>
      <w:r w:rsidRPr="00E87443">
        <w:rPr>
          <w:rFonts w:hint="eastAsia"/>
        </w:rPr>
        <w:t>Анатольевич</w:t>
      </w:r>
      <w:r>
        <w:t xml:space="preserve"> </w:t>
      </w:r>
      <w:r w:rsidRPr="00E87443">
        <w:rPr>
          <w:rFonts w:hint="eastAsia"/>
        </w:rPr>
        <w:t>Разработка</w:t>
      </w:r>
      <w:r w:rsidRPr="00E87443">
        <w:t xml:space="preserve"> </w:t>
      </w:r>
      <w:r w:rsidRPr="00E87443">
        <w:rPr>
          <w:rFonts w:hint="eastAsia"/>
        </w:rPr>
        <w:t>организационно</w:t>
      </w:r>
      <w:r w:rsidRPr="00E87443">
        <w:t>-</w:t>
      </w:r>
      <w:r w:rsidRPr="00E87443">
        <w:rPr>
          <w:rFonts w:hint="eastAsia"/>
        </w:rPr>
        <w:t>экономического</w:t>
      </w:r>
      <w:r w:rsidRPr="00E87443">
        <w:t xml:space="preserve"> </w:t>
      </w:r>
      <w:r w:rsidRPr="00E87443">
        <w:rPr>
          <w:rFonts w:hint="eastAsia"/>
        </w:rPr>
        <w:t>механизма</w:t>
      </w:r>
      <w:r w:rsidRPr="00E87443">
        <w:t xml:space="preserve"> </w:t>
      </w:r>
      <w:r w:rsidRPr="00E87443">
        <w:rPr>
          <w:rFonts w:hint="eastAsia"/>
        </w:rPr>
        <w:t>управления</w:t>
      </w:r>
      <w:r w:rsidRPr="00E87443">
        <w:t xml:space="preserve"> </w:t>
      </w:r>
      <w:r w:rsidRPr="00E87443">
        <w:rPr>
          <w:rFonts w:hint="eastAsia"/>
        </w:rPr>
        <w:t>конверсией</w:t>
      </w:r>
      <w:r w:rsidRPr="00E87443">
        <w:t xml:space="preserve"> </w:t>
      </w:r>
      <w:r w:rsidRPr="00E87443">
        <w:rPr>
          <w:rFonts w:hint="eastAsia"/>
        </w:rPr>
        <w:t>радиочастотного</w:t>
      </w:r>
      <w:r w:rsidRPr="00E87443">
        <w:t xml:space="preserve"> </w:t>
      </w:r>
      <w:r w:rsidRPr="00E87443">
        <w:rPr>
          <w:rFonts w:hint="eastAsia"/>
        </w:rPr>
        <w:t>спектра</w:t>
      </w:r>
    </w:p>
    <w:p w14:paraId="3223ADF9" w14:textId="77777777" w:rsidR="00E87443" w:rsidRDefault="00E87443" w:rsidP="00E87443">
      <w:r>
        <w:rPr>
          <w:rFonts w:hint="eastAsia"/>
        </w:rPr>
        <w:t>ОГЛАВЛЕНИЕ</w:t>
      </w:r>
      <w:r>
        <w:t xml:space="preserve"> </w:t>
      </w:r>
      <w:r>
        <w:rPr>
          <w:rFonts w:hint="eastAsia"/>
        </w:rPr>
        <w:t>ДИССЕРТАЦИИ</w:t>
      </w:r>
    </w:p>
    <w:p w14:paraId="1DD60147" w14:textId="77777777" w:rsidR="00E87443" w:rsidRDefault="00E87443" w:rsidP="00E87443">
      <w:r>
        <w:rPr>
          <w:rFonts w:hint="eastAsia"/>
        </w:rPr>
        <w:t>кандидат</w:t>
      </w:r>
      <w:r>
        <w:t xml:space="preserve"> </w:t>
      </w:r>
      <w:r>
        <w:rPr>
          <w:rFonts w:hint="eastAsia"/>
        </w:rPr>
        <w:t>наук</w:t>
      </w:r>
      <w:r>
        <w:t xml:space="preserve"> </w:t>
      </w:r>
      <w:r>
        <w:rPr>
          <w:rFonts w:hint="eastAsia"/>
        </w:rPr>
        <w:t>Коваль</w:t>
      </w:r>
      <w:r>
        <w:t xml:space="preserve"> </w:t>
      </w:r>
      <w:r>
        <w:rPr>
          <w:rFonts w:hint="eastAsia"/>
        </w:rPr>
        <w:t>Виктор</w:t>
      </w:r>
      <w:r>
        <w:t xml:space="preserve"> </w:t>
      </w:r>
      <w:r>
        <w:rPr>
          <w:rFonts w:hint="eastAsia"/>
        </w:rPr>
        <w:t>Анатольевич</w:t>
      </w:r>
    </w:p>
    <w:p w14:paraId="35FBAFC6" w14:textId="77777777" w:rsidR="00E87443" w:rsidRDefault="00E87443" w:rsidP="00E87443">
      <w:r>
        <w:rPr>
          <w:rFonts w:hint="eastAsia"/>
        </w:rPr>
        <w:t>ВВЕДЕНИЕ</w:t>
      </w:r>
    </w:p>
    <w:p w14:paraId="13931480" w14:textId="77777777" w:rsidR="00E87443" w:rsidRDefault="00E87443" w:rsidP="00E87443"/>
    <w:p w14:paraId="0C86369D" w14:textId="77777777" w:rsidR="00E87443" w:rsidRDefault="00E87443" w:rsidP="00E87443">
      <w:r>
        <w:rPr>
          <w:rFonts w:hint="eastAsia"/>
        </w:rPr>
        <w:t>ГЛАВА</w:t>
      </w:r>
      <w:r>
        <w:t xml:space="preserve"> 1. </w:t>
      </w:r>
      <w:r>
        <w:rPr>
          <w:rFonts w:hint="eastAsia"/>
        </w:rPr>
        <w:t>РОЛЬ</w:t>
      </w:r>
      <w:r>
        <w:t xml:space="preserve"> </w:t>
      </w:r>
      <w:r>
        <w:rPr>
          <w:rFonts w:hint="eastAsia"/>
        </w:rPr>
        <w:t>МЕХАНИЗМА</w:t>
      </w:r>
      <w:r>
        <w:t xml:space="preserve"> </w:t>
      </w:r>
      <w:r>
        <w:rPr>
          <w:rFonts w:hint="eastAsia"/>
        </w:rPr>
        <w:t>КОНВЕРСИИ</w:t>
      </w:r>
      <w:r>
        <w:t xml:space="preserve"> 11 </w:t>
      </w:r>
      <w:r>
        <w:rPr>
          <w:rFonts w:hint="eastAsia"/>
        </w:rPr>
        <w:t>РАДИОЧАСТОТНОГО</w:t>
      </w:r>
      <w:r>
        <w:t xml:space="preserve"> </w:t>
      </w:r>
      <w:r>
        <w:rPr>
          <w:rFonts w:hint="eastAsia"/>
        </w:rPr>
        <w:t>СПЕКТРА</w:t>
      </w:r>
      <w:r>
        <w:t xml:space="preserve"> </w:t>
      </w:r>
      <w:r>
        <w:rPr>
          <w:rFonts w:hint="eastAsia"/>
        </w:rPr>
        <w:t>В</w:t>
      </w:r>
      <w:r>
        <w:t xml:space="preserve"> </w:t>
      </w:r>
      <w:r>
        <w:rPr>
          <w:rFonts w:hint="eastAsia"/>
        </w:rPr>
        <w:t>УПРАВЛЕНИИ</w:t>
      </w:r>
      <w:r>
        <w:t xml:space="preserve"> </w:t>
      </w:r>
      <w:r>
        <w:rPr>
          <w:rFonts w:hint="eastAsia"/>
        </w:rPr>
        <w:t>РАДИОЧАСТОТНЫМ</w:t>
      </w:r>
      <w:r>
        <w:t xml:space="preserve"> </w:t>
      </w:r>
      <w:r>
        <w:rPr>
          <w:rFonts w:hint="eastAsia"/>
        </w:rPr>
        <w:t>СПЕКТРОМ</w:t>
      </w:r>
      <w:r>
        <w:t xml:space="preserve"> </w:t>
      </w:r>
      <w:r>
        <w:rPr>
          <w:rFonts w:hint="eastAsia"/>
        </w:rPr>
        <w:t>ДЛЯ</w:t>
      </w:r>
      <w:r>
        <w:t xml:space="preserve"> </w:t>
      </w:r>
      <w:r>
        <w:rPr>
          <w:rFonts w:hint="eastAsia"/>
        </w:rPr>
        <w:t>РАЗВИТИЯ</w:t>
      </w:r>
      <w:r>
        <w:t xml:space="preserve"> </w:t>
      </w:r>
      <w:r>
        <w:rPr>
          <w:rFonts w:hint="eastAsia"/>
        </w:rPr>
        <w:t>ПЕРСПЕКТИВНЫХ</w:t>
      </w:r>
      <w:r>
        <w:t xml:space="preserve"> </w:t>
      </w:r>
      <w:r>
        <w:rPr>
          <w:rFonts w:hint="eastAsia"/>
        </w:rPr>
        <w:t>ЦИФРОВЫХ</w:t>
      </w:r>
      <w:r>
        <w:t xml:space="preserve"> </w:t>
      </w:r>
      <w:r>
        <w:rPr>
          <w:rFonts w:hint="eastAsia"/>
        </w:rPr>
        <w:t>ТЕХНОЛОГИЙ</w:t>
      </w:r>
      <w:r>
        <w:t xml:space="preserve"> </w:t>
      </w:r>
      <w:r>
        <w:rPr>
          <w:rFonts w:hint="eastAsia"/>
        </w:rPr>
        <w:t>МОБИЛЬНОЙ</w:t>
      </w:r>
      <w:r>
        <w:t xml:space="preserve"> </w:t>
      </w:r>
      <w:r>
        <w:rPr>
          <w:rFonts w:hint="eastAsia"/>
        </w:rPr>
        <w:t>СВЯЗИ</w:t>
      </w:r>
      <w:r>
        <w:t xml:space="preserve"> </w:t>
      </w:r>
      <w:r>
        <w:rPr>
          <w:rFonts w:hint="eastAsia"/>
        </w:rPr>
        <w:t>НА</w:t>
      </w:r>
      <w:r>
        <w:t xml:space="preserve"> </w:t>
      </w:r>
      <w:r>
        <w:rPr>
          <w:rFonts w:hint="eastAsia"/>
        </w:rPr>
        <w:t>НАЦИОНАЛЬНОМ</w:t>
      </w:r>
      <w:r>
        <w:t xml:space="preserve"> </w:t>
      </w:r>
      <w:r>
        <w:rPr>
          <w:rFonts w:hint="eastAsia"/>
        </w:rPr>
        <w:t>УРОВНЕ</w:t>
      </w:r>
    </w:p>
    <w:p w14:paraId="13E9DCC9" w14:textId="77777777" w:rsidR="00E87443" w:rsidRDefault="00E87443" w:rsidP="00E87443"/>
    <w:p w14:paraId="0DC7C3E5" w14:textId="77777777" w:rsidR="00E87443" w:rsidRDefault="00E87443" w:rsidP="00E87443">
      <w:r>
        <w:t xml:space="preserve">1.1. </w:t>
      </w:r>
      <w:r>
        <w:rPr>
          <w:rFonts w:hint="eastAsia"/>
        </w:rPr>
        <w:t>Сущность</w:t>
      </w:r>
      <w:r>
        <w:t xml:space="preserve">, </w:t>
      </w:r>
      <w:r>
        <w:rPr>
          <w:rFonts w:hint="eastAsia"/>
        </w:rPr>
        <w:t>цели</w:t>
      </w:r>
      <w:r>
        <w:t xml:space="preserve"> </w:t>
      </w:r>
      <w:r>
        <w:rPr>
          <w:rFonts w:hint="eastAsia"/>
        </w:rPr>
        <w:t>и</w:t>
      </w:r>
      <w:r>
        <w:t xml:space="preserve"> </w:t>
      </w:r>
      <w:r>
        <w:rPr>
          <w:rFonts w:hint="eastAsia"/>
        </w:rPr>
        <w:t>механизмы</w:t>
      </w:r>
      <w:r>
        <w:t xml:space="preserve"> </w:t>
      </w:r>
      <w:r>
        <w:rPr>
          <w:rFonts w:hint="eastAsia"/>
        </w:rPr>
        <w:t>конверсии</w:t>
      </w:r>
      <w:r>
        <w:t xml:space="preserve"> </w:t>
      </w:r>
      <w:r>
        <w:rPr>
          <w:rFonts w:hint="eastAsia"/>
        </w:rPr>
        <w:t>радиочастотного</w:t>
      </w:r>
      <w:r>
        <w:t xml:space="preserve"> 11 </w:t>
      </w:r>
      <w:r>
        <w:rPr>
          <w:rFonts w:hint="eastAsia"/>
        </w:rPr>
        <w:t>спектра</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интересах</w:t>
      </w:r>
      <w:r>
        <w:t xml:space="preserve"> </w:t>
      </w:r>
      <w:r>
        <w:rPr>
          <w:rFonts w:hint="eastAsia"/>
        </w:rPr>
        <w:t>развития</w:t>
      </w:r>
      <w:r>
        <w:t xml:space="preserve"> </w:t>
      </w:r>
      <w:r>
        <w:rPr>
          <w:rFonts w:hint="eastAsia"/>
        </w:rPr>
        <w:t>современных</w:t>
      </w:r>
      <w:r>
        <w:t xml:space="preserve"> </w:t>
      </w:r>
      <w:r>
        <w:rPr>
          <w:rFonts w:hint="eastAsia"/>
        </w:rPr>
        <w:t>телекоммуникационных</w:t>
      </w:r>
      <w:r>
        <w:t xml:space="preserve"> </w:t>
      </w:r>
      <w:r>
        <w:rPr>
          <w:rFonts w:hint="eastAsia"/>
        </w:rPr>
        <w:t>технологий</w:t>
      </w:r>
    </w:p>
    <w:p w14:paraId="43B2D67F" w14:textId="77777777" w:rsidR="00E87443" w:rsidRDefault="00E87443" w:rsidP="00E87443"/>
    <w:p w14:paraId="3EDBA9B8" w14:textId="77777777" w:rsidR="00E87443" w:rsidRDefault="00E87443" w:rsidP="00E87443">
      <w:r>
        <w:t xml:space="preserve">1.2. </w:t>
      </w:r>
      <w:r>
        <w:rPr>
          <w:rFonts w:hint="eastAsia"/>
        </w:rPr>
        <w:t>Анализ</w:t>
      </w:r>
      <w:r>
        <w:t xml:space="preserve"> </w:t>
      </w:r>
      <w:r>
        <w:rPr>
          <w:rFonts w:hint="eastAsia"/>
        </w:rPr>
        <w:t>статуса</w:t>
      </w:r>
      <w:r>
        <w:t xml:space="preserve"> </w:t>
      </w:r>
      <w:r>
        <w:rPr>
          <w:rFonts w:hint="eastAsia"/>
        </w:rPr>
        <w:t>полос</w:t>
      </w:r>
      <w:r>
        <w:t xml:space="preserve"> </w:t>
      </w:r>
      <w:r>
        <w:rPr>
          <w:rFonts w:hint="eastAsia"/>
        </w:rPr>
        <w:t>радиочастот</w:t>
      </w:r>
      <w:r>
        <w:t xml:space="preserve">, </w:t>
      </w:r>
      <w:r>
        <w:rPr>
          <w:rFonts w:hint="eastAsia"/>
        </w:rPr>
        <w:t>используемых</w:t>
      </w:r>
      <w:r>
        <w:t xml:space="preserve"> </w:t>
      </w:r>
      <w:r>
        <w:rPr>
          <w:rFonts w:hint="eastAsia"/>
        </w:rPr>
        <w:t>в</w:t>
      </w:r>
      <w:r>
        <w:t xml:space="preserve"> </w:t>
      </w:r>
      <w:r>
        <w:rPr>
          <w:rFonts w:hint="eastAsia"/>
        </w:rPr>
        <w:t>сетях</w:t>
      </w:r>
      <w:r>
        <w:t xml:space="preserve"> 20 </w:t>
      </w:r>
      <w:r>
        <w:rPr>
          <w:rFonts w:hint="eastAsia"/>
        </w:rPr>
        <w:t>мобильного</w:t>
      </w:r>
      <w:r>
        <w:t xml:space="preserve"> </w:t>
      </w:r>
      <w:r>
        <w:rPr>
          <w:rFonts w:hint="eastAsia"/>
        </w:rPr>
        <w:t>и</w:t>
      </w:r>
      <w:r>
        <w:t xml:space="preserve"> </w:t>
      </w:r>
      <w:r>
        <w:rPr>
          <w:rFonts w:hint="eastAsia"/>
        </w:rPr>
        <w:t>беспроводного</w:t>
      </w:r>
      <w:r>
        <w:t xml:space="preserve"> </w:t>
      </w:r>
      <w:r>
        <w:rPr>
          <w:rFonts w:hint="eastAsia"/>
        </w:rPr>
        <w:t>радиодоступа</w:t>
      </w:r>
      <w:r>
        <w:t xml:space="preserve"> </w:t>
      </w:r>
      <w:r>
        <w:rPr>
          <w:rFonts w:hint="eastAsia"/>
        </w:rPr>
        <w:t>и</w:t>
      </w:r>
      <w:r>
        <w:t xml:space="preserve"> </w:t>
      </w:r>
      <w:r>
        <w:rPr>
          <w:rFonts w:hint="eastAsia"/>
        </w:rPr>
        <w:t>необходимость</w:t>
      </w:r>
      <w:r>
        <w:t xml:space="preserve"> </w:t>
      </w:r>
      <w:r>
        <w:rPr>
          <w:rFonts w:hint="eastAsia"/>
        </w:rPr>
        <w:t>проведения</w:t>
      </w:r>
      <w:r>
        <w:t xml:space="preserve"> </w:t>
      </w:r>
      <w:r>
        <w:rPr>
          <w:rFonts w:hint="eastAsia"/>
        </w:rPr>
        <w:t>конверсии</w:t>
      </w:r>
      <w:r>
        <w:t xml:space="preserve"> </w:t>
      </w:r>
      <w:r>
        <w:rPr>
          <w:rFonts w:hint="eastAsia"/>
        </w:rPr>
        <w:t>спектра</w:t>
      </w:r>
      <w:r>
        <w:t xml:space="preserve"> </w:t>
      </w:r>
      <w:r>
        <w:rPr>
          <w:rFonts w:hint="eastAsia"/>
        </w:rPr>
        <w:t>в</w:t>
      </w:r>
      <w:r>
        <w:t xml:space="preserve"> </w:t>
      </w:r>
      <w:r>
        <w:rPr>
          <w:rFonts w:hint="eastAsia"/>
        </w:rPr>
        <w:t>Российской</w:t>
      </w:r>
      <w:r>
        <w:t xml:space="preserve"> </w:t>
      </w:r>
      <w:r>
        <w:rPr>
          <w:rFonts w:hint="eastAsia"/>
        </w:rPr>
        <w:t>Федерации</w:t>
      </w:r>
    </w:p>
    <w:p w14:paraId="0C0ABAAF" w14:textId="77777777" w:rsidR="00E87443" w:rsidRDefault="00E87443" w:rsidP="00E87443"/>
    <w:p w14:paraId="12A87FF4" w14:textId="77777777" w:rsidR="00E87443" w:rsidRDefault="00E87443" w:rsidP="00E87443">
      <w:r>
        <w:t xml:space="preserve">1.3. </w:t>
      </w:r>
      <w:r>
        <w:rPr>
          <w:rFonts w:hint="eastAsia"/>
        </w:rPr>
        <w:t>Анализ</w:t>
      </w:r>
      <w:r>
        <w:t xml:space="preserve"> </w:t>
      </w:r>
      <w:r>
        <w:rPr>
          <w:rFonts w:hint="eastAsia"/>
        </w:rPr>
        <w:t>экономических</w:t>
      </w:r>
      <w:r>
        <w:t xml:space="preserve"> </w:t>
      </w:r>
      <w:r>
        <w:rPr>
          <w:rFonts w:hint="eastAsia"/>
        </w:rPr>
        <w:t>аспектов</w:t>
      </w:r>
      <w:r>
        <w:t xml:space="preserve"> </w:t>
      </w:r>
      <w:r>
        <w:rPr>
          <w:rFonts w:hint="eastAsia"/>
        </w:rPr>
        <w:t>проведения</w:t>
      </w:r>
      <w:r>
        <w:t xml:space="preserve"> </w:t>
      </w:r>
      <w:r>
        <w:rPr>
          <w:rFonts w:hint="eastAsia"/>
        </w:rPr>
        <w:t>конверсии</w:t>
      </w:r>
      <w:r>
        <w:t xml:space="preserve"> 26 </w:t>
      </w:r>
      <w:r>
        <w:rPr>
          <w:rFonts w:hint="eastAsia"/>
        </w:rPr>
        <w:t>радиочастотного</w:t>
      </w:r>
      <w:r>
        <w:t xml:space="preserve"> </w:t>
      </w:r>
      <w:r>
        <w:rPr>
          <w:rFonts w:hint="eastAsia"/>
        </w:rPr>
        <w:t>спектра</w:t>
      </w:r>
      <w:r>
        <w:t xml:space="preserve"> </w:t>
      </w:r>
      <w:r>
        <w:rPr>
          <w:rFonts w:hint="eastAsia"/>
        </w:rPr>
        <w:t>в</w:t>
      </w:r>
      <w:r>
        <w:t xml:space="preserve"> </w:t>
      </w:r>
      <w:r>
        <w:rPr>
          <w:rFonts w:hint="eastAsia"/>
        </w:rPr>
        <w:t>интересах</w:t>
      </w:r>
      <w:r>
        <w:t xml:space="preserve"> </w:t>
      </w:r>
      <w:r>
        <w:rPr>
          <w:rFonts w:hint="eastAsia"/>
        </w:rPr>
        <w:t>развития</w:t>
      </w:r>
      <w:r>
        <w:t xml:space="preserve"> </w:t>
      </w:r>
      <w:r>
        <w:rPr>
          <w:rFonts w:hint="eastAsia"/>
        </w:rPr>
        <w:t>мобильной</w:t>
      </w:r>
      <w:r>
        <w:t xml:space="preserve"> </w:t>
      </w:r>
      <w:r>
        <w:rPr>
          <w:rFonts w:hint="eastAsia"/>
        </w:rPr>
        <w:t>и</w:t>
      </w:r>
      <w:r>
        <w:t xml:space="preserve"> </w:t>
      </w:r>
      <w:r>
        <w:rPr>
          <w:rFonts w:hint="eastAsia"/>
        </w:rPr>
        <w:t>беспроводной</w:t>
      </w:r>
      <w:r>
        <w:t xml:space="preserve"> </w:t>
      </w:r>
      <w:r>
        <w:rPr>
          <w:rFonts w:hint="eastAsia"/>
        </w:rPr>
        <w:t>связи</w:t>
      </w:r>
      <w:r>
        <w:t xml:space="preserve"> </w:t>
      </w:r>
      <w:r>
        <w:rPr>
          <w:rFonts w:hint="eastAsia"/>
        </w:rPr>
        <w:t>в</w:t>
      </w:r>
      <w:r>
        <w:t xml:space="preserve"> </w:t>
      </w:r>
      <w:r>
        <w:rPr>
          <w:rFonts w:hint="eastAsia"/>
        </w:rPr>
        <w:t>период</w:t>
      </w:r>
      <w:r>
        <w:t xml:space="preserve"> 2009 - 2018 </w:t>
      </w:r>
      <w:r>
        <w:rPr>
          <w:rFonts w:hint="eastAsia"/>
        </w:rPr>
        <w:t>годах</w:t>
      </w:r>
    </w:p>
    <w:p w14:paraId="654165D7" w14:textId="77777777" w:rsidR="00E87443" w:rsidRDefault="00E87443" w:rsidP="00E87443"/>
    <w:p w14:paraId="18ECDDC6" w14:textId="77777777" w:rsidR="00E87443" w:rsidRDefault="00E87443" w:rsidP="00E87443">
      <w:r>
        <w:t xml:space="preserve">1.4. </w:t>
      </w:r>
      <w:r>
        <w:rPr>
          <w:rFonts w:hint="eastAsia"/>
        </w:rPr>
        <w:t>Анализ</w:t>
      </w:r>
      <w:r>
        <w:t xml:space="preserve"> </w:t>
      </w:r>
      <w:r>
        <w:rPr>
          <w:rFonts w:hint="eastAsia"/>
        </w:rPr>
        <w:t>особенностей</w:t>
      </w:r>
      <w:r>
        <w:t xml:space="preserve"> </w:t>
      </w:r>
      <w:r>
        <w:rPr>
          <w:rFonts w:hint="eastAsia"/>
        </w:rPr>
        <w:t>разработки</w:t>
      </w:r>
      <w:r>
        <w:t xml:space="preserve"> </w:t>
      </w:r>
      <w:r>
        <w:rPr>
          <w:rFonts w:hint="eastAsia"/>
        </w:rPr>
        <w:t>организационно</w:t>
      </w:r>
      <w:r>
        <w:t xml:space="preserve">- 34 </w:t>
      </w:r>
      <w:r>
        <w:rPr>
          <w:rFonts w:hint="eastAsia"/>
        </w:rPr>
        <w:t>экономического</w:t>
      </w:r>
      <w:r>
        <w:t xml:space="preserve"> </w:t>
      </w:r>
      <w:r>
        <w:rPr>
          <w:rFonts w:hint="eastAsia"/>
        </w:rPr>
        <w:t>механизма</w:t>
      </w:r>
      <w:r>
        <w:t xml:space="preserve"> </w:t>
      </w:r>
      <w:r>
        <w:rPr>
          <w:rFonts w:hint="eastAsia"/>
        </w:rPr>
        <w:t>управления</w:t>
      </w:r>
      <w:r>
        <w:t xml:space="preserve"> </w:t>
      </w:r>
      <w:r>
        <w:rPr>
          <w:rFonts w:hint="eastAsia"/>
        </w:rPr>
        <w:t>конверсией</w:t>
      </w:r>
      <w:r>
        <w:t xml:space="preserve"> </w:t>
      </w:r>
      <w:r>
        <w:rPr>
          <w:rFonts w:hint="eastAsia"/>
        </w:rPr>
        <w:t>радиочастотного</w:t>
      </w:r>
      <w:r>
        <w:t xml:space="preserve"> </w:t>
      </w:r>
      <w:r>
        <w:rPr>
          <w:rFonts w:hint="eastAsia"/>
        </w:rPr>
        <w:t>спектра</w:t>
      </w:r>
      <w:r>
        <w:t xml:space="preserve"> </w:t>
      </w:r>
      <w:r>
        <w:rPr>
          <w:rFonts w:hint="eastAsia"/>
        </w:rPr>
        <w:t>с</w:t>
      </w:r>
      <w:r>
        <w:t xml:space="preserve"> </w:t>
      </w:r>
      <w:r>
        <w:rPr>
          <w:rFonts w:hint="eastAsia"/>
        </w:rPr>
        <w:t>учетом</w:t>
      </w:r>
      <w:r>
        <w:t xml:space="preserve"> </w:t>
      </w:r>
      <w:r>
        <w:rPr>
          <w:rFonts w:hint="eastAsia"/>
        </w:rPr>
        <w:t>оценки</w:t>
      </w:r>
      <w:r>
        <w:t xml:space="preserve"> </w:t>
      </w:r>
      <w:r>
        <w:rPr>
          <w:rFonts w:hint="eastAsia"/>
        </w:rPr>
        <w:t>экономической</w:t>
      </w:r>
      <w:r>
        <w:t xml:space="preserve"> </w:t>
      </w:r>
      <w:r>
        <w:rPr>
          <w:rFonts w:hint="eastAsia"/>
        </w:rPr>
        <w:t>эффективности</w:t>
      </w:r>
      <w:r>
        <w:t xml:space="preserve"> </w:t>
      </w:r>
      <w:r>
        <w:rPr>
          <w:rFonts w:hint="eastAsia"/>
        </w:rPr>
        <w:t>распределении</w:t>
      </w:r>
      <w:r>
        <w:t xml:space="preserve"> </w:t>
      </w:r>
      <w:r>
        <w:rPr>
          <w:rFonts w:hint="eastAsia"/>
        </w:rPr>
        <w:t>затрат</w:t>
      </w:r>
      <w:r>
        <w:t xml:space="preserve"> </w:t>
      </w:r>
      <w:r>
        <w:rPr>
          <w:rFonts w:hint="eastAsia"/>
        </w:rPr>
        <w:t>на</w:t>
      </w:r>
      <w:r>
        <w:t xml:space="preserve"> </w:t>
      </w:r>
      <w:r>
        <w:rPr>
          <w:rFonts w:hint="eastAsia"/>
        </w:rPr>
        <w:t>конверсию</w:t>
      </w:r>
    </w:p>
    <w:p w14:paraId="5204A149" w14:textId="77777777" w:rsidR="00E87443" w:rsidRDefault="00E87443" w:rsidP="00E87443"/>
    <w:p w14:paraId="16AC5BBE" w14:textId="77777777" w:rsidR="00E87443" w:rsidRDefault="00E87443" w:rsidP="00E87443">
      <w:r>
        <w:rPr>
          <w:rFonts w:hint="eastAsia"/>
        </w:rPr>
        <w:t>Выводы</w:t>
      </w:r>
      <w:r>
        <w:t xml:space="preserve"> </w:t>
      </w:r>
      <w:r>
        <w:rPr>
          <w:rFonts w:hint="eastAsia"/>
        </w:rPr>
        <w:t>по</w:t>
      </w:r>
      <w:r>
        <w:t xml:space="preserve"> </w:t>
      </w:r>
      <w:r>
        <w:rPr>
          <w:rFonts w:hint="eastAsia"/>
        </w:rPr>
        <w:t>Главе</w:t>
      </w:r>
    </w:p>
    <w:p w14:paraId="6D4842EA" w14:textId="77777777" w:rsidR="00E87443" w:rsidRDefault="00E87443" w:rsidP="00E87443"/>
    <w:p w14:paraId="083C025F" w14:textId="77777777" w:rsidR="00E87443" w:rsidRDefault="00E87443" w:rsidP="00E87443">
      <w:r>
        <w:rPr>
          <w:rFonts w:hint="eastAsia"/>
        </w:rPr>
        <w:t>ГЛАВА</w:t>
      </w:r>
      <w:r>
        <w:t xml:space="preserve"> 2. </w:t>
      </w:r>
      <w:r>
        <w:rPr>
          <w:rFonts w:hint="eastAsia"/>
        </w:rPr>
        <w:t>РАЗРАБОТКА</w:t>
      </w:r>
      <w:r>
        <w:t xml:space="preserve"> </w:t>
      </w:r>
      <w:r>
        <w:rPr>
          <w:rFonts w:hint="eastAsia"/>
        </w:rPr>
        <w:t>МОДЕЛИ</w:t>
      </w:r>
      <w:r>
        <w:t xml:space="preserve"> </w:t>
      </w:r>
      <w:r>
        <w:rPr>
          <w:rFonts w:hint="eastAsia"/>
        </w:rPr>
        <w:t>ОЦЕНКИ</w:t>
      </w:r>
      <w:r>
        <w:t xml:space="preserve"> 41 </w:t>
      </w:r>
      <w:r>
        <w:rPr>
          <w:rFonts w:hint="eastAsia"/>
        </w:rPr>
        <w:t>ЭКОНОМИЧЕСКОЙ</w:t>
      </w:r>
      <w:r>
        <w:t xml:space="preserve"> </w:t>
      </w:r>
      <w:r>
        <w:rPr>
          <w:rFonts w:hint="eastAsia"/>
        </w:rPr>
        <w:t>ЭФФЕКТИВНОСТИ</w:t>
      </w:r>
      <w:r>
        <w:t xml:space="preserve"> </w:t>
      </w:r>
      <w:r>
        <w:rPr>
          <w:rFonts w:hint="eastAsia"/>
        </w:rPr>
        <w:t>УПРАВЛЕНИЯ</w:t>
      </w:r>
      <w:r>
        <w:t xml:space="preserve"> </w:t>
      </w:r>
      <w:r>
        <w:rPr>
          <w:rFonts w:hint="eastAsia"/>
        </w:rPr>
        <w:t>КОНВЕРСИЕЙ</w:t>
      </w:r>
      <w:r>
        <w:t xml:space="preserve"> </w:t>
      </w:r>
      <w:r>
        <w:rPr>
          <w:rFonts w:hint="eastAsia"/>
        </w:rPr>
        <w:t>РАДИОЧАСТОТНОГО</w:t>
      </w:r>
      <w:r>
        <w:t xml:space="preserve"> </w:t>
      </w:r>
      <w:r>
        <w:rPr>
          <w:rFonts w:hint="eastAsia"/>
        </w:rPr>
        <w:t>СПЕКТРА</w:t>
      </w:r>
      <w:r>
        <w:t xml:space="preserve"> </w:t>
      </w:r>
      <w:r>
        <w:rPr>
          <w:rFonts w:hint="eastAsia"/>
        </w:rPr>
        <w:t>С</w:t>
      </w:r>
      <w:r>
        <w:t xml:space="preserve"> </w:t>
      </w:r>
      <w:r>
        <w:rPr>
          <w:rFonts w:hint="eastAsia"/>
        </w:rPr>
        <w:t>УЧЕТОМ</w:t>
      </w:r>
      <w:r>
        <w:t xml:space="preserve"> </w:t>
      </w:r>
      <w:r>
        <w:rPr>
          <w:rFonts w:hint="eastAsia"/>
        </w:rPr>
        <w:t>РАЗВИТИЯ</w:t>
      </w:r>
      <w:r>
        <w:t xml:space="preserve"> </w:t>
      </w:r>
      <w:r>
        <w:rPr>
          <w:rFonts w:hint="eastAsia"/>
        </w:rPr>
        <w:t>ТЕХНОЛОГИЙ</w:t>
      </w:r>
      <w:r>
        <w:t xml:space="preserve"> </w:t>
      </w:r>
      <w:r>
        <w:rPr>
          <w:rFonts w:hint="eastAsia"/>
        </w:rPr>
        <w:t>МОБИЛЬНОЙ</w:t>
      </w:r>
      <w:r>
        <w:t xml:space="preserve"> </w:t>
      </w:r>
      <w:r>
        <w:rPr>
          <w:rFonts w:hint="eastAsia"/>
        </w:rPr>
        <w:t>СВЯЗИ</w:t>
      </w:r>
    </w:p>
    <w:p w14:paraId="0133B7A1" w14:textId="77777777" w:rsidR="00E87443" w:rsidRDefault="00E87443" w:rsidP="00E87443"/>
    <w:p w14:paraId="3818490C" w14:textId="77777777" w:rsidR="00E87443" w:rsidRDefault="00E87443" w:rsidP="00E87443">
      <w:r>
        <w:t xml:space="preserve">2.1. </w:t>
      </w:r>
      <w:r>
        <w:rPr>
          <w:rFonts w:hint="eastAsia"/>
        </w:rPr>
        <w:t>Методическое</w:t>
      </w:r>
      <w:r>
        <w:t xml:space="preserve"> </w:t>
      </w:r>
      <w:r>
        <w:rPr>
          <w:rFonts w:hint="eastAsia"/>
        </w:rPr>
        <w:t>обеспечение</w:t>
      </w:r>
      <w:r>
        <w:t xml:space="preserve"> </w:t>
      </w:r>
      <w:r>
        <w:rPr>
          <w:rFonts w:hint="eastAsia"/>
        </w:rPr>
        <w:t>управления</w:t>
      </w:r>
      <w:r>
        <w:t xml:space="preserve"> </w:t>
      </w:r>
      <w:r>
        <w:rPr>
          <w:rFonts w:hint="eastAsia"/>
        </w:rPr>
        <w:t>конверсией</w:t>
      </w:r>
      <w:r>
        <w:t xml:space="preserve"> 41 </w:t>
      </w:r>
      <w:r>
        <w:rPr>
          <w:rFonts w:hint="eastAsia"/>
        </w:rPr>
        <w:t>радиочастотного</w:t>
      </w:r>
      <w:r>
        <w:t xml:space="preserve"> </w:t>
      </w:r>
      <w:r>
        <w:rPr>
          <w:rFonts w:hint="eastAsia"/>
        </w:rPr>
        <w:t>спектра</w:t>
      </w:r>
      <w:r>
        <w:t xml:space="preserve"> </w:t>
      </w:r>
      <w:r>
        <w:rPr>
          <w:rFonts w:hint="eastAsia"/>
        </w:rPr>
        <w:t>с</w:t>
      </w:r>
      <w:r>
        <w:t xml:space="preserve"> </w:t>
      </w:r>
      <w:r>
        <w:rPr>
          <w:rFonts w:hint="eastAsia"/>
        </w:rPr>
        <w:t>учетом</w:t>
      </w:r>
      <w:r>
        <w:t xml:space="preserve"> </w:t>
      </w:r>
      <w:r>
        <w:rPr>
          <w:rFonts w:hint="eastAsia"/>
        </w:rPr>
        <w:t>ее</w:t>
      </w:r>
      <w:r>
        <w:t xml:space="preserve"> </w:t>
      </w:r>
      <w:r>
        <w:rPr>
          <w:rFonts w:hint="eastAsia"/>
        </w:rPr>
        <w:t>экономической</w:t>
      </w:r>
      <w:r>
        <w:t xml:space="preserve"> </w:t>
      </w:r>
      <w:r>
        <w:rPr>
          <w:rFonts w:hint="eastAsia"/>
        </w:rPr>
        <w:t>эффективности</w:t>
      </w:r>
    </w:p>
    <w:p w14:paraId="16B715A0" w14:textId="77777777" w:rsidR="00E87443" w:rsidRDefault="00E87443" w:rsidP="00E87443"/>
    <w:p w14:paraId="08C545EA" w14:textId="77777777" w:rsidR="00E87443" w:rsidRDefault="00E87443" w:rsidP="00E87443">
      <w:r>
        <w:t xml:space="preserve">2.2. </w:t>
      </w:r>
      <w:r>
        <w:rPr>
          <w:rFonts w:hint="eastAsia"/>
        </w:rPr>
        <w:t>Выбор</w:t>
      </w:r>
      <w:r>
        <w:t xml:space="preserve"> </w:t>
      </w:r>
      <w:r>
        <w:rPr>
          <w:rFonts w:hint="eastAsia"/>
        </w:rPr>
        <w:t>критерия</w:t>
      </w:r>
      <w:r>
        <w:t xml:space="preserve"> </w:t>
      </w:r>
      <w:r>
        <w:rPr>
          <w:rFonts w:hint="eastAsia"/>
        </w:rPr>
        <w:t>и</w:t>
      </w:r>
      <w:r>
        <w:t xml:space="preserve"> </w:t>
      </w:r>
      <w:r>
        <w:rPr>
          <w:rFonts w:hint="eastAsia"/>
        </w:rPr>
        <w:t>показателей</w:t>
      </w:r>
      <w:r>
        <w:t xml:space="preserve"> </w:t>
      </w:r>
      <w:r>
        <w:rPr>
          <w:rFonts w:hint="eastAsia"/>
        </w:rPr>
        <w:t>оценки</w:t>
      </w:r>
      <w:r>
        <w:t xml:space="preserve"> </w:t>
      </w:r>
      <w:r>
        <w:rPr>
          <w:rFonts w:hint="eastAsia"/>
        </w:rPr>
        <w:t>экономической</w:t>
      </w:r>
      <w:r>
        <w:t xml:space="preserve"> 52 </w:t>
      </w:r>
      <w:r>
        <w:rPr>
          <w:rFonts w:hint="eastAsia"/>
        </w:rPr>
        <w:t>эффективности</w:t>
      </w:r>
      <w:r>
        <w:t xml:space="preserve"> </w:t>
      </w:r>
      <w:r>
        <w:rPr>
          <w:rFonts w:hint="eastAsia"/>
        </w:rPr>
        <w:t>управления</w:t>
      </w:r>
      <w:r>
        <w:t xml:space="preserve"> </w:t>
      </w:r>
      <w:r>
        <w:rPr>
          <w:rFonts w:hint="eastAsia"/>
        </w:rPr>
        <w:t>конверсией</w:t>
      </w:r>
      <w:r>
        <w:t xml:space="preserve"> </w:t>
      </w:r>
      <w:r>
        <w:rPr>
          <w:rFonts w:hint="eastAsia"/>
        </w:rPr>
        <w:t>радиочастотного</w:t>
      </w:r>
      <w:r>
        <w:t xml:space="preserve"> </w:t>
      </w:r>
      <w:r>
        <w:rPr>
          <w:rFonts w:hint="eastAsia"/>
        </w:rPr>
        <w:t>спектра</w:t>
      </w:r>
      <w:r>
        <w:t xml:space="preserve"> </w:t>
      </w:r>
      <w:r>
        <w:rPr>
          <w:rFonts w:hint="eastAsia"/>
        </w:rPr>
        <w:t>для</w:t>
      </w:r>
      <w:r>
        <w:t xml:space="preserve"> </w:t>
      </w:r>
      <w:r>
        <w:rPr>
          <w:rFonts w:hint="eastAsia"/>
        </w:rPr>
        <w:t>разрабатываемого</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управления</w:t>
      </w:r>
    </w:p>
    <w:p w14:paraId="1317CA9F" w14:textId="77777777" w:rsidR="00E87443" w:rsidRDefault="00E87443" w:rsidP="00E87443"/>
    <w:p w14:paraId="12C4FA79" w14:textId="77777777" w:rsidR="00E87443" w:rsidRDefault="00E87443" w:rsidP="00E87443">
      <w:r>
        <w:t xml:space="preserve">2.3. </w:t>
      </w:r>
      <w:r>
        <w:rPr>
          <w:rFonts w:hint="eastAsia"/>
        </w:rPr>
        <w:t>Комплексная</w:t>
      </w:r>
      <w:r>
        <w:t xml:space="preserve"> </w:t>
      </w:r>
      <w:r>
        <w:rPr>
          <w:rFonts w:hint="eastAsia"/>
        </w:rPr>
        <w:t>модель</w:t>
      </w:r>
      <w:r>
        <w:t xml:space="preserve"> </w:t>
      </w:r>
      <w:r>
        <w:rPr>
          <w:rFonts w:hint="eastAsia"/>
        </w:rPr>
        <w:t>формирования</w:t>
      </w:r>
      <w:r>
        <w:t xml:space="preserve"> </w:t>
      </w:r>
      <w:r>
        <w:rPr>
          <w:rFonts w:hint="eastAsia"/>
        </w:rPr>
        <w:t>требований</w:t>
      </w:r>
      <w:r>
        <w:t xml:space="preserve"> </w:t>
      </w:r>
      <w:r>
        <w:rPr>
          <w:rFonts w:hint="eastAsia"/>
        </w:rPr>
        <w:t>к</w:t>
      </w:r>
      <w:r>
        <w:t xml:space="preserve"> 60 </w:t>
      </w:r>
      <w:r>
        <w:rPr>
          <w:rFonts w:hint="eastAsia"/>
        </w:rPr>
        <w:t>финансированию</w:t>
      </w:r>
      <w:r>
        <w:t xml:space="preserve"> </w:t>
      </w:r>
      <w:r>
        <w:rPr>
          <w:rFonts w:hint="eastAsia"/>
        </w:rPr>
        <w:t>процедур</w:t>
      </w:r>
      <w:r>
        <w:t xml:space="preserve"> </w:t>
      </w:r>
      <w:r>
        <w:rPr>
          <w:rFonts w:hint="eastAsia"/>
        </w:rPr>
        <w:t>конверсии</w:t>
      </w:r>
      <w:r>
        <w:t xml:space="preserve"> </w:t>
      </w:r>
      <w:r>
        <w:rPr>
          <w:rFonts w:hint="eastAsia"/>
        </w:rPr>
        <w:t>радиочастотного</w:t>
      </w:r>
      <w:r>
        <w:t xml:space="preserve"> </w:t>
      </w:r>
      <w:r>
        <w:rPr>
          <w:rFonts w:hint="eastAsia"/>
        </w:rPr>
        <w:t>спектра</w:t>
      </w:r>
      <w:r>
        <w:t xml:space="preserve"> </w:t>
      </w:r>
      <w:r>
        <w:rPr>
          <w:rFonts w:hint="eastAsia"/>
        </w:rPr>
        <w:t>и</w:t>
      </w:r>
      <w:r>
        <w:t xml:space="preserve"> </w:t>
      </w:r>
      <w:r>
        <w:rPr>
          <w:rFonts w:hint="eastAsia"/>
        </w:rPr>
        <w:t>оценке</w:t>
      </w:r>
      <w:r>
        <w:t xml:space="preserve"> </w:t>
      </w:r>
      <w:r>
        <w:rPr>
          <w:rFonts w:hint="eastAsia"/>
        </w:rPr>
        <w:t>экономической</w:t>
      </w:r>
      <w:r>
        <w:t xml:space="preserve"> </w:t>
      </w:r>
      <w:r>
        <w:rPr>
          <w:rFonts w:hint="eastAsia"/>
        </w:rPr>
        <w:t>эффективности</w:t>
      </w:r>
      <w:r>
        <w:t xml:space="preserve"> </w:t>
      </w:r>
      <w:r>
        <w:rPr>
          <w:rFonts w:hint="eastAsia"/>
        </w:rPr>
        <w:t>распределения</w:t>
      </w:r>
      <w:r>
        <w:t xml:space="preserve"> </w:t>
      </w:r>
      <w:r>
        <w:rPr>
          <w:rFonts w:hint="eastAsia"/>
        </w:rPr>
        <w:t>затрат</w:t>
      </w:r>
      <w:r>
        <w:t xml:space="preserve"> </w:t>
      </w:r>
      <w:r>
        <w:rPr>
          <w:rFonts w:hint="eastAsia"/>
        </w:rPr>
        <w:t>для</w:t>
      </w:r>
      <w:r>
        <w:t xml:space="preserve"> </w:t>
      </w:r>
      <w:r>
        <w:rPr>
          <w:rFonts w:hint="eastAsia"/>
        </w:rPr>
        <w:t>внедрения</w:t>
      </w:r>
      <w:r>
        <w:t xml:space="preserve"> </w:t>
      </w:r>
      <w:r>
        <w:rPr>
          <w:rFonts w:hint="eastAsia"/>
        </w:rPr>
        <w:t>новых</w:t>
      </w:r>
      <w:r>
        <w:t xml:space="preserve"> </w:t>
      </w:r>
      <w:r>
        <w:rPr>
          <w:rFonts w:hint="eastAsia"/>
        </w:rPr>
        <w:t>технологий</w:t>
      </w:r>
      <w:r>
        <w:t xml:space="preserve"> </w:t>
      </w:r>
      <w:r>
        <w:rPr>
          <w:rFonts w:hint="eastAsia"/>
        </w:rPr>
        <w:t>мобильной</w:t>
      </w:r>
      <w:r>
        <w:t xml:space="preserve"> </w:t>
      </w:r>
      <w:r>
        <w:rPr>
          <w:rFonts w:hint="eastAsia"/>
        </w:rPr>
        <w:t>связи</w:t>
      </w:r>
    </w:p>
    <w:p w14:paraId="29C9BD17" w14:textId="77777777" w:rsidR="00E87443" w:rsidRDefault="00E87443" w:rsidP="00E87443"/>
    <w:p w14:paraId="3B67D99F" w14:textId="77777777" w:rsidR="00E87443" w:rsidRDefault="00E87443" w:rsidP="00E87443">
      <w:r>
        <w:rPr>
          <w:rFonts w:hint="eastAsia"/>
        </w:rPr>
        <w:t>Выводы</w:t>
      </w:r>
      <w:r>
        <w:t xml:space="preserve"> </w:t>
      </w:r>
      <w:r>
        <w:rPr>
          <w:rFonts w:hint="eastAsia"/>
        </w:rPr>
        <w:t>по</w:t>
      </w:r>
      <w:r>
        <w:t xml:space="preserve"> </w:t>
      </w:r>
      <w:r>
        <w:rPr>
          <w:rFonts w:hint="eastAsia"/>
        </w:rPr>
        <w:t>Главе</w:t>
      </w:r>
    </w:p>
    <w:p w14:paraId="1A14806E" w14:textId="77777777" w:rsidR="00E87443" w:rsidRDefault="00E87443" w:rsidP="00E87443"/>
    <w:p w14:paraId="1F8FC35F" w14:textId="77777777" w:rsidR="00E87443" w:rsidRDefault="00E87443" w:rsidP="00E87443">
      <w:r>
        <w:rPr>
          <w:rFonts w:hint="eastAsia"/>
        </w:rPr>
        <w:t>ГЛАВА</w:t>
      </w:r>
      <w:r>
        <w:t xml:space="preserve"> 3. </w:t>
      </w:r>
      <w:r>
        <w:rPr>
          <w:rFonts w:hint="eastAsia"/>
        </w:rPr>
        <w:t>ОРГАНИЗАЦИОННО</w:t>
      </w:r>
      <w:r>
        <w:t>-</w:t>
      </w:r>
      <w:r>
        <w:rPr>
          <w:rFonts w:hint="eastAsia"/>
        </w:rPr>
        <w:t>ЭКОНОМИЧЕСКИЙ</w:t>
      </w:r>
      <w:r>
        <w:t xml:space="preserve"> 84 </w:t>
      </w:r>
      <w:r>
        <w:rPr>
          <w:rFonts w:hint="eastAsia"/>
        </w:rPr>
        <w:t>МЕХАНИЗМ</w:t>
      </w:r>
      <w:r>
        <w:t xml:space="preserve"> </w:t>
      </w:r>
      <w:r>
        <w:rPr>
          <w:rFonts w:hint="eastAsia"/>
        </w:rPr>
        <w:t>УПРАВЛЕНИЯ</w:t>
      </w:r>
      <w:r>
        <w:t xml:space="preserve"> </w:t>
      </w:r>
      <w:r>
        <w:rPr>
          <w:rFonts w:hint="eastAsia"/>
        </w:rPr>
        <w:t>КОНВЕРСИЕЙ</w:t>
      </w:r>
      <w:r>
        <w:t xml:space="preserve"> </w:t>
      </w:r>
      <w:r>
        <w:rPr>
          <w:rFonts w:hint="eastAsia"/>
        </w:rPr>
        <w:t>РАДИОЧАСТОТНОГО</w:t>
      </w:r>
      <w:r>
        <w:t xml:space="preserve"> </w:t>
      </w:r>
      <w:r>
        <w:rPr>
          <w:rFonts w:hint="eastAsia"/>
        </w:rPr>
        <w:t>СПЕКТРА</w:t>
      </w:r>
      <w:r>
        <w:t xml:space="preserve"> </w:t>
      </w:r>
      <w:r>
        <w:rPr>
          <w:rFonts w:hint="eastAsia"/>
        </w:rPr>
        <w:t>И</w:t>
      </w:r>
      <w:r>
        <w:t xml:space="preserve">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ЕГО</w:t>
      </w:r>
      <w:r>
        <w:t xml:space="preserve"> </w:t>
      </w:r>
      <w:r>
        <w:rPr>
          <w:rFonts w:hint="eastAsia"/>
        </w:rPr>
        <w:t>ВНЕДРЕНИЮ</w:t>
      </w:r>
    </w:p>
    <w:p w14:paraId="6946CAF5" w14:textId="77777777" w:rsidR="00E87443" w:rsidRDefault="00E87443" w:rsidP="00E87443"/>
    <w:p w14:paraId="5BE502BA" w14:textId="77777777" w:rsidR="00E87443" w:rsidRDefault="00E87443" w:rsidP="00E87443">
      <w:r>
        <w:t xml:space="preserve">3.1.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управления</w:t>
      </w:r>
      <w:r>
        <w:t xml:space="preserve"> 84 </w:t>
      </w:r>
      <w:r>
        <w:rPr>
          <w:rFonts w:hint="eastAsia"/>
        </w:rPr>
        <w:t>конверсией</w:t>
      </w:r>
      <w:r>
        <w:t xml:space="preserve"> </w:t>
      </w:r>
      <w:r>
        <w:rPr>
          <w:rFonts w:hint="eastAsia"/>
        </w:rPr>
        <w:t>РЧС</w:t>
      </w:r>
      <w:r>
        <w:t xml:space="preserve"> </w:t>
      </w:r>
      <w:r>
        <w:rPr>
          <w:rFonts w:hint="eastAsia"/>
        </w:rPr>
        <w:t>для</w:t>
      </w:r>
      <w:r>
        <w:t xml:space="preserve"> </w:t>
      </w:r>
      <w:r>
        <w:rPr>
          <w:rFonts w:hint="eastAsia"/>
        </w:rPr>
        <w:t>обеспечения</w:t>
      </w:r>
      <w:r>
        <w:t xml:space="preserve"> </w:t>
      </w:r>
      <w:r>
        <w:rPr>
          <w:rFonts w:hint="eastAsia"/>
        </w:rPr>
        <w:t>экономической</w:t>
      </w:r>
      <w:r>
        <w:t xml:space="preserve"> </w:t>
      </w:r>
      <w:r>
        <w:rPr>
          <w:rFonts w:hint="eastAsia"/>
        </w:rPr>
        <w:t>обоснованности</w:t>
      </w:r>
      <w:r>
        <w:t xml:space="preserve"> </w:t>
      </w:r>
      <w:r>
        <w:rPr>
          <w:rFonts w:hint="eastAsia"/>
        </w:rPr>
        <w:t>принимаемых</w:t>
      </w:r>
      <w:r>
        <w:t xml:space="preserve"> </w:t>
      </w:r>
      <w:r>
        <w:rPr>
          <w:rFonts w:hint="eastAsia"/>
        </w:rPr>
        <w:t>решений</w:t>
      </w:r>
      <w:r>
        <w:t xml:space="preserve"> </w:t>
      </w:r>
      <w:r>
        <w:rPr>
          <w:rFonts w:hint="eastAsia"/>
        </w:rPr>
        <w:t>при</w:t>
      </w:r>
      <w:r>
        <w:t xml:space="preserve"> </w:t>
      </w:r>
      <w:r>
        <w:rPr>
          <w:rFonts w:hint="eastAsia"/>
        </w:rPr>
        <w:t>управлении</w:t>
      </w:r>
      <w:r>
        <w:t xml:space="preserve"> </w:t>
      </w:r>
      <w:r>
        <w:rPr>
          <w:rFonts w:hint="eastAsia"/>
        </w:rPr>
        <w:t>конверсией</w:t>
      </w:r>
      <w:r>
        <w:t xml:space="preserve"> </w:t>
      </w:r>
      <w:r>
        <w:rPr>
          <w:rFonts w:hint="eastAsia"/>
        </w:rPr>
        <w:t>радиочастотного</w:t>
      </w:r>
      <w:r>
        <w:t xml:space="preserve"> </w:t>
      </w:r>
      <w:r>
        <w:rPr>
          <w:rFonts w:hint="eastAsia"/>
        </w:rPr>
        <w:t>спектра</w:t>
      </w:r>
    </w:p>
    <w:p w14:paraId="7BA67EB8" w14:textId="77777777" w:rsidR="00E87443" w:rsidRDefault="00E87443" w:rsidP="00E87443"/>
    <w:p w14:paraId="3D58614A" w14:textId="77777777" w:rsidR="00E87443" w:rsidRDefault="00E87443" w:rsidP="00E87443">
      <w:r>
        <w:t xml:space="preserve">3.2. </w:t>
      </w:r>
      <w:r>
        <w:rPr>
          <w:rFonts w:hint="eastAsia"/>
        </w:rPr>
        <w:t>Влияние</w:t>
      </w:r>
      <w:r>
        <w:t xml:space="preserve"> </w:t>
      </w:r>
      <w:r>
        <w:rPr>
          <w:rFonts w:hint="eastAsia"/>
        </w:rPr>
        <w:t>сценариев</w:t>
      </w:r>
      <w:r>
        <w:t xml:space="preserve"> </w:t>
      </w:r>
      <w:r>
        <w:rPr>
          <w:rFonts w:hint="eastAsia"/>
        </w:rPr>
        <w:t>применения</w:t>
      </w:r>
      <w:r>
        <w:t xml:space="preserve"> </w:t>
      </w:r>
      <w:r>
        <w:rPr>
          <w:rFonts w:hint="eastAsia"/>
        </w:rPr>
        <w:t>организационно</w:t>
      </w:r>
      <w:r>
        <w:t xml:space="preserve">- 90 </w:t>
      </w:r>
      <w:r>
        <w:rPr>
          <w:rFonts w:hint="eastAsia"/>
        </w:rPr>
        <w:t>технических</w:t>
      </w:r>
      <w:r>
        <w:t xml:space="preserve"> </w:t>
      </w:r>
      <w:r>
        <w:rPr>
          <w:rFonts w:hint="eastAsia"/>
        </w:rPr>
        <w:t>мероприятий</w:t>
      </w:r>
      <w:r>
        <w:t xml:space="preserve"> </w:t>
      </w:r>
      <w:r>
        <w:rPr>
          <w:rFonts w:hint="eastAsia"/>
        </w:rPr>
        <w:t>конверсии</w:t>
      </w:r>
      <w:r>
        <w:t xml:space="preserve"> </w:t>
      </w:r>
      <w:r>
        <w:rPr>
          <w:rFonts w:hint="eastAsia"/>
        </w:rPr>
        <w:t>на</w:t>
      </w:r>
      <w:r>
        <w:t xml:space="preserve"> </w:t>
      </w:r>
      <w:r>
        <w:rPr>
          <w:rFonts w:hint="eastAsia"/>
        </w:rPr>
        <w:t>экономическую</w:t>
      </w:r>
      <w:r>
        <w:t xml:space="preserve"> </w:t>
      </w:r>
      <w:r>
        <w:rPr>
          <w:rFonts w:hint="eastAsia"/>
        </w:rPr>
        <w:t>эффективность</w:t>
      </w:r>
      <w:r>
        <w:t xml:space="preserve"> </w:t>
      </w:r>
      <w:r>
        <w:rPr>
          <w:rFonts w:hint="eastAsia"/>
        </w:rPr>
        <w:t>управления</w:t>
      </w:r>
      <w:r>
        <w:t xml:space="preserve"> </w:t>
      </w:r>
      <w:r>
        <w:rPr>
          <w:rFonts w:hint="eastAsia"/>
        </w:rPr>
        <w:t>конверсией</w:t>
      </w:r>
      <w:r>
        <w:t xml:space="preserve"> </w:t>
      </w:r>
      <w:r>
        <w:rPr>
          <w:rFonts w:hint="eastAsia"/>
        </w:rPr>
        <w:t>РЧС</w:t>
      </w:r>
      <w:r>
        <w:t xml:space="preserve"> </w:t>
      </w:r>
      <w:r>
        <w:rPr>
          <w:rFonts w:hint="eastAsia"/>
        </w:rPr>
        <w:t>с</w:t>
      </w:r>
      <w:r>
        <w:t xml:space="preserve"> </w:t>
      </w:r>
      <w:r>
        <w:rPr>
          <w:rFonts w:hint="eastAsia"/>
        </w:rPr>
        <w:t>использованием</w:t>
      </w:r>
      <w:r>
        <w:t xml:space="preserve"> </w:t>
      </w:r>
      <w:r>
        <w:rPr>
          <w:rFonts w:hint="eastAsia"/>
        </w:rPr>
        <w:t>разработанного</w:t>
      </w:r>
      <w:r>
        <w:t xml:space="preserve"> </w:t>
      </w:r>
      <w:r>
        <w:rPr>
          <w:rFonts w:hint="eastAsia"/>
        </w:rPr>
        <w:t>организационно</w:t>
      </w:r>
      <w:r>
        <w:t>-</w:t>
      </w:r>
      <w:r>
        <w:rPr>
          <w:rFonts w:hint="eastAsia"/>
        </w:rPr>
        <w:t>экономического</w:t>
      </w:r>
      <w:r>
        <w:t xml:space="preserve"> </w:t>
      </w:r>
      <w:r>
        <w:rPr>
          <w:rFonts w:hint="eastAsia"/>
        </w:rPr>
        <w:t>механизма</w:t>
      </w:r>
    </w:p>
    <w:p w14:paraId="029924E2" w14:textId="77777777" w:rsidR="00E87443" w:rsidRDefault="00E87443" w:rsidP="00E87443"/>
    <w:p w14:paraId="4828B324" w14:textId="77777777" w:rsidR="00E87443" w:rsidRDefault="00E87443" w:rsidP="00E87443">
      <w:r>
        <w:t xml:space="preserve">3.3.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использованию</w:t>
      </w:r>
      <w:r>
        <w:t xml:space="preserve"> 95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управления</w:t>
      </w:r>
      <w:r>
        <w:t xml:space="preserve"> </w:t>
      </w:r>
      <w:r>
        <w:rPr>
          <w:rFonts w:hint="eastAsia"/>
        </w:rPr>
        <w:t>конверсией</w:t>
      </w:r>
    </w:p>
    <w:p w14:paraId="5C6D3908" w14:textId="77777777" w:rsidR="00E87443" w:rsidRDefault="00E87443" w:rsidP="00E87443"/>
    <w:p w14:paraId="6531C74A" w14:textId="77777777" w:rsidR="00E87443" w:rsidRDefault="00E87443" w:rsidP="00E87443">
      <w:r>
        <w:rPr>
          <w:rFonts w:hint="eastAsia"/>
        </w:rPr>
        <w:t>РЧС</w:t>
      </w:r>
      <w:r>
        <w:t xml:space="preserve"> </w:t>
      </w:r>
      <w:r>
        <w:rPr>
          <w:rFonts w:hint="eastAsia"/>
        </w:rPr>
        <w:t>на</w:t>
      </w:r>
      <w:r>
        <w:t xml:space="preserve"> </w:t>
      </w:r>
      <w:r>
        <w:rPr>
          <w:rFonts w:hint="eastAsia"/>
        </w:rPr>
        <w:t>основе</w:t>
      </w:r>
      <w:r>
        <w:t xml:space="preserve"> </w:t>
      </w:r>
      <w:r>
        <w:rPr>
          <w:rFonts w:hint="eastAsia"/>
        </w:rPr>
        <w:t>инструментов</w:t>
      </w:r>
      <w:r>
        <w:t xml:space="preserve"> </w:t>
      </w:r>
      <w:r>
        <w:rPr>
          <w:rFonts w:hint="eastAsia"/>
        </w:rPr>
        <w:t>административного</w:t>
      </w:r>
      <w:r>
        <w:t xml:space="preserve"> </w:t>
      </w:r>
      <w:r>
        <w:rPr>
          <w:rFonts w:hint="eastAsia"/>
        </w:rPr>
        <w:t>регламента</w:t>
      </w:r>
      <w:r>
        <w:t xml:space="preserve"> </w:t>
      </w:r>
      <w:r>
        <w:rPr>
          <w:rFonts w:hint="eastAsia"/>
        </w:rPr>
        <w:t>и</w:t>
      </w:r>
      <w:r>
        <w:t xml:space="preserve"> </w:t>
      </w:r>
      <w:r>
        <w:rPr>
          <w:rFonts w:hint="eastAsia"/>
        </w:rPr>
        <w:t>федеральной</w:t>
      </w:r>
      <w:r>
        <w:t xml:space="preserve"> </w:t>
      </w:r>
      <w:r>
        <w:rPr>
          <w:rFonts w:hint="eastAsia"/>
        </w:rPr>
        <w:t>целевой</w:t>
      </w:r>
      <w:r>
        <w:t xml:space="preserve"> </w:t>
      </w:r>
      <w:r>
        <w:rPr>
          <w:rFonts w:hint="eastAsia"/>
        </w:rPr>
        <w:t>программы</w:t>
      </w:r>
      <w:r>
        <w:t xml:space="preserve"> </w:t>
      </w:r>
      <w:r>
        <w:rPr>
          <w:rFonts w:hint="eastAsia"/>
        </w:rPr>
        <w:t>конверс</w:t>
      </w:r>
      <w:r>
        <w:rPr>
          <w:rFonts w:hint="eastAsia"/>
        </w:rPr>
        <w:lastRenderedPageBreak/>
        <w:t>ии</w:t>
      </w:r>
    </w:p>
    <w:p w14:paraId="41B7447D" w14:textId="77777777" w:rsidR="00E87443" w:rsidRDefault="00E87443" w:rsidP="00E87443"/>
    <w:p w14:paraId="2ECB4AC0" w14:textId="77777777" w:rsidR="00E87443" w:rsidRDefault="00E87443" w:rsidP="00E87443">
      <w:r>
        <w:rPr>
          <w:rFonts w:hint="eastAsia"/>
        </w:rPr>
        <w:t>Выводы</w:t>
      </w:r>
      <w:r>
        <w:t xml:space="preserve"> </w:t>
      </w:r>
      <w:r>
        <w:rPr>
          <w:rFonts w:hint="eastAsia"/>
        </w:rPr>
        <w:t>по</w:t>
      </w:r>
      <w:r>
        <w:t xml:space="preserve"> </w:t>
      </w:r>
      <w:r>
        <w:rPr>
          <w:rFonts w:hint="eastAsia"/>
        </w:rPr>
        <w:t>Главе</w:t>
      </w:r>
    </w:p>
    <w:p w14:paraId="47FF6B56" w14:textId="77777777" w:rsidR="00E87443" w:rsidRDefault="00E87443" w:rsidP="00E87443"/>
    <w:p w14:paraId="2CC595F0" w14:textId="77777777" w:rsidR="00E87443" w:rsidRDefault="00E87443" w:rsidP="00E87443">
      <w:r>
        <w:rPr>
          <w:rFonts w:hint="eastAsia"/>
        </w:rPr>
        <w:t>ВЫВОДЫ</w:t>
      </w:r>
      <w:r>
        <w:t xml:space="preserve"> </w:t>
      </w:r>
      <w:r>
        <w:rPr>
          <w:rFonts w:hint="eastAsia"/>
        </w:rPr>
        <w:t>И</w:t>
      </w:r>
      <w:r>
        <w:t xml:space="preserve"> </w:t>
      </w:r>
      <w:r>
        <w:rPr>
          <w:rFonts w:hint="eastAsia"/>
        </w:rPr>
        <w:t>ЗАКЛЮЧЕНИЕ</w:t>
      </w:r>
    </w:p>
    <w:p w14:paraId="3315EDE8" w14:textId="77777777" w:rsidR="00E87443" w:rsidRDefault="00E87443" w:rsidP="00E87443"/>
    <w:p w14:paraId="6B54AF53" w14:textId="77777777" w:rsidR="00E87443" w:rsidRDefault="00E87443" w:rsidP="00E87443">
      <w:r>
        <w:rPr>
          <w:rFonts w:hint="eastAsia"/>
        </w:rPr>
        <w:t>СПИСОК</w:t>
      </w:r>
      <w:r>
        <w:t xml:space="preserve"> </w:t>
      </w:r>
      <w:r>
        <w:rPr>
          <w:rFonts w:hint="eastAsia"/>
        </w:rPr>
        <w:t>СОКРАЩЕНИЙ</w:t>
      </w:r>
    </w:p>
    <w:p w14:paraId="2AD6FF63" w14:textId="77777777" w:rsidR="00E87443" w:rsidRDefault="00E87443" w:rsidP="00E87443"/>
    <w:p w14:paraId="151032BD" w14:textId="77777777" w:rsidR="00E87443" w:rsidRDefault="00E87443" w:rsidP="00E87443">
      <w:r>
        <w:rPr>
          <w:rFonts w:hint="eastAsia"/>
        </w:rPr>
        <w:t>СПИСОК</w:t>
      </w:r>
      <w:r>
        <w:t xml:space="preserve"> </w:t>
      </w:r>
      <w:r>
        <w:rPr>
          <w:rFonts w:hint="eastAsia"/>
        </w:rPr>
        <w:t>ЛИТЕРАТУРЫ</w:t>
      </w:r>
    </w:p>
    <w:p w14:paraId="297731DC" w14:textId="77777777" w:rsidR="00E87443" w:rsidRDefault="00E87443" w:rsidP="00E87443"/>
    <w:p w14:paraId="5DAE1063" w14:textId="5CC09D69" w:rsidR="00E87443" w:rsidRPr="00E87443" w:rsidRDefault="00E87443" w:rsidP="00E87443">
      <w:r>
        <w:rPr>
          <w:rFonts w:hint="eastAsia"/>
        </w:rPr>
        <w:t>ПРИЛОЖЕНИЕ</w:t>
      </w:r>
    </w:p>
    <w:sectPr w:rsidR="00E87443" w:rsidRPr="00E87443" w:rsidSect="00FF070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BA5DC" w14:textId="77777777" w:rsidR="00FF070A" w:rsidRDefault="00FF070A">
      <w:pPr>
        <w:spacing w:after="0" w:line="240" w:lineRule="auto"/>
      </w:pPr>
      <w:r>
        <w:separator/>
      </w:r>
    </w:p>
  </w:endnote>
  <w:endnote w:type="continuationSeparator" w:id="0">
    <w:p w14:paraId="258E4683" w14:textId="77777777" w:rsidR="00FF070A" w:rsidRDefault="00FF0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79A83" w14:textId="77777777" w:rsidR="00FF070A" w:rsidRDefault="00FF070A"/>
    <w:p w14:paraId="462F784B" w14:textId="77777777" w:rsidR="00FF070A" w:rsidRDefault="00FF070A"/>
    <w:p w14:paraId="2626B3E2" w14:textId="77777777" w:rsidR="00FF070A" w:rsidRDefault="00FF070A"/>
    <w:p w14:paraId="35CFA863" w14:textId="77777777" w:rsidR="00FF070A" w:rsidRDefault="00FF070A"/>
    <w:p w14:paraId="7A7BBC25" w14:textId="77777777" w:rsidR="00FF070A" w:rsidRDefault="00FF070A"/>
    <w:p w14:paraId="77EDE401" w14:textId="77777777" w:rsidR="00FF070A" w:rsidRDefault="00FF070A"/>
    <w:p w14:paraId="7C50F145" w14:textId="77777777" w:rsidR="00FF070A" w:rsidRDefault="00FF07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F0CFC4" wp14:editId="755F4D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469F4" w14:textId="77777777" w:rsidR="00FF070A" w:rsidRDefault="00FF07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F0CF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6469F4" w14:textId="77777777" w:rsidR="00FF070A" w:rsidRDefault="00FF07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44EE75" w14:textId="77777777" w:rsidR="00FF070A" w:rsidRDefault="00FF070A"/>
    <w:p w14:paraId="177CEB3A" w14:textId="77777777" w:rsidR="00FF070A" w:rsidRDefault="00FF070A"/>
    <w:p w14:paraId="2E58D90D" w14:textId="77777777" w:rsidR="00FF070A" w:rsidRDefault="00FF07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2628B1" wp14:editId="26F3E9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22B14" w14:textId="77777777" w:rsidR="00FF070A" w:rsidRDefault="00FF070A"/>
                          <w:p w14:paraId="639B7C99" w14:textId="77777777" w:rsidR="00FF070A" w:rsidRDefault="00FF07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2628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4E22B14" w14:textId="77777777" w:rsidR="00FF070A" w:rsidRDefault="00FF070A"/>
                    <w:p w14:paraId="639B7C99" w14:textId="77777777" w:rsidR="00FF070A" w:rsidRDefault="00FF07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8B9E6B" w14:textId="77777777" w:rsidR="00FF070A" w:rsidRDefault="00FF070A"/>
    <w:p w14:paraId="0449286C" w14:textId="77777777" w:rsidR="00FF070A" w:rsidRDefault="00FF070A">
      <w:pPr>
        <w:rPr>
          <w:sz w:val="2"/>
          <w:szCs w:val="2"/>
        </w:rPr>
      </w:pPr>
    </w:p>
    <w:p w14:paraId="05A05788" w14:textId="77777777" w:rsidR="00FF070A" w:rsidRDefault="00FF070A"/>
    <w:p w14:paraId="734ABAE5" w14:textId="77777777" w:rsidR="00FF070A" w:rsidRDefault="00FF070A">
      <w:pPr>
        <w:spacing w:after="0" w:line="240" w:lineRule="auto"/>
      </w:pPr>
    </w:p>
  </w:footnote>
  <w:footnote w:type="continuationSeparator" w:id="0">
    <w:p w14:paraId="48FB0364" w14:textId="77777777" w:rsidR="00FF070A" w:rsidRDefault="00FF0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0A"/>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9735</TotalTime>
  <Pages>3</Pages>
  <Words>394</Words>
  <Characters>2251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1330</cp:revision>
  <cp:lastPrinted>2009-02-06T05:36:00Z</cp:lastPrinted>
  <dcterms:created xsi:type="dcterms:W3CDTF">2024-04-09T10:20:00Z</dcterms:created>
  <dcterms:modified xsi:type="dcterms:W3CDTF">2024-04-22T09:12:00Z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