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BCFD" w14:textId="0CE15F00" w:rsidR="000E7942" w:rsidRDefault="00CC4892" w:rsidP="00CC4892">
      <w:r w:rsidRPr="00CC4892">
        <w:rPr>
          <w:rFonts w:hint="eastAsia"/>
        </w:rPr>
        <w:t>Самонова</w:t>
      </w:r>
      <w:r w:rsidRPr="00CC4892">
        <w:t xml:space="preserve">, </w:t>
      </w:r>
      <w:r w:rsidRPr="00CC4892">
        <w:rPr>
          <w:rFonts w:hint="eastAsia"/>
        </w:rPr>
        <w:t>Кристина</w:t>
      </w:r>
      <w:r w:rsidRPr="00CC4892">
        <w:t xml:space="preserve"> </w:t>
      </w:r>
      <w:r w:rsidRPr="00CC4892">
        <w:rPr>
          <w:rFonts w:hint="eastAsia"/>
        </w:rPr>
        <w:t>Владимировна</w:t>
      </w:r>
      <w:r>
        <w:t xml:space="preserve"> </w:t>
      </w:r>
      <w:r w:rsidRPr="00CC4892">
        <w:rPr>
          <w:rFonts w:hint="eastAsia"/>
        </w:rPr>
        <w:t>Инструментарно</w:t>
      </w:r>
      <w:r w:rsidRPr="00CC4892">
        <w:t>-</w:t>
      </w:r>
      <w:r w:rsidRPr="00CC4892">
        <w:rPr>
          <w:rFonts w:hint="eastAsia"/>
        </w:rPr>
        <w:t>организационное</w:t>
      </w:r>
      <w:r w:rsidRPr="00CC4892">
        <w:t xml:space="preserve"> </w:t>
      </w:r>
      <w:r w:rsidRPr="00CC4892">
        <w:rPr>
          <w:rFonts w:hint="eastAsia"/>
        </w:rPr>
        <w:t>обеспечение</w:t>
      </w:r>
      <w:r w:rsidRPr="00CC4892">
        <w:t xml:space="preserve"> </w:t>
      </w:r>
      <w:r w:rsidRPr="00CC4892">
        <w:rPr>
          <w:rFonts w:hint="eastAsia"/>
        </w:rPr>
        <w:t>развития</w:t>
      </w:r>
      <w:r w:rsidRPr="00CC4892">
        <w:t xml:space="preserve"> </w:t>
      </w:r>
      <w:r w:rsidRPr="00CC4892">
        <w:rPr>
          <w:rFonts w:hint="eastAsia"/>
        </w:rPr>
        <w:t>технологического</w:t>
      </w:r>
      <w:r w:rsidRPr="00CC4892">
        <w:t xml:space="preserve"> </w:t>
      </w:r>
      <w:r w:rsidRPr="00CC4892">
        <w:rPr>
          <w:rFonts w:hint="eastAsia"/>
        </w:rPr>
        <w:t>потенциала</w:t>
      </w:r>
      <w:r w:rsidRPr="00CC4892">
        <w:t xml:space="preserve"> </w:t>
      </w:r>
      <w:r w:rsidRPr="00CC4892">
        <w:rPr>
          <w:rFonts w:hint="eastAsia"/>
        </w:rPr>
        <w:t>промышленного</w:t>
      </w:r>
      <w:r w:rsidRPr="00CC4892">
        <w:t xml:space="preserve"> </w:t>
      </w:r>
      <w:r w:rsidRPr="00CC4892">
        <w:rPr>
          <w:rFonts w:hint="eastAsia"/>
        </w:rPr>
        <w:t>сектора</w:t>
      </w:r>
      <w:r w:rsidRPr="00CC4892">
        <w:t xml:space="preserve"> </w:t>
      </w:r>
      <w:r w:rsidRPr="00CC4892">
        <w:rPr>
          <w:rFonts w:hint="eastAsia"/>
        </w:rPr>
        <w:t>экономики</w:t>
      </w:r>
    </w:p>
    <w:p w14:paraId="6BE6996F" w14:textId="77777777" w:rsidR="00CC4892" w:rsidRDefault="00CC4892" w:rsidP="00CC4892">
      <w:r>
        <w:rPr>
          <w:rFonts w:hint="eastAsia"/>
        </w:rPr>
        <w:t>ОГЛАВЛЕНИЕ</w:t>
      </w:r>
      <w:r>
        <w:t xml:space="preserve"> </w:t>
      </w:r>
      <w:r>
        <w:rPr>
          <w:rFonts w:hint="eastAsia"/>
        </w:rPr>
        <w:t>ДИССЕРТАЦИИ</w:t>
      </w:r>
    </w:p>
    <w:p w14:paraId="08991E21" w14:textId="77777777" w:rsidR="00CC4892" w:rsidRDefault="00CC4892" w:rsidP="00CC4892">
      <w:r>
        <w:rPr>
          <w:rFonts w:hint="eastAsia"/>
        </w:rPr>
        <w:t>кандидат</w:t>
      </w:r>
      <w:r>
        <w:t xml:space="preserve"> </w:t>
      </w:r>
      <w:r>
        <w:rPr>
          <w:rFonts w:hint="eastAsia"/>
        </w:rPr>
        <w:t>наук</w:t>
      </w:r>
      <w:r>
        <w:t xml:space="preserve"> </w:t>
      </w:r>
      <w:r>
        <w:rPr>
          <w:rFonts w:hint="eastAsia"/>
        </w:rPr>
        <w:t>Самонова</w:t>
      </w:r>
      <w:r>
        <w:t xml:space="preserve">, </w:t>
      </w:r>
      <w:r>
        <w:rPr>
          <w:rFonts w:hint="eastAsia"/>
        </w:rPr>
        <w:t>Кристина</w:t>
      </w:r>
      <w:r>
        <w:t xml:space="preserve"> </w:t>
      </w:r>
      <w:r>
        <w:rPr>
          <w:rFonts w:hint="eastAsia"/>
        </w:rPr>
        <w:t>Владимировна</w:t>
      </w:r>
    </w:p>
    <w:p w14:paraId="7525938E" w14:textId="77777777" w:rsidR="00CC4892" w:rsidRDefault="00CC4892" w:rsidP="00CC4892">
      <w:r>
        <w:rPr>
          <w:rFonts w:hint="eastAsia"/>
        </w:rPr>
        <w:t>СОДЕРЖАНИЕ</w:t>
      </w:r>
    </w:p>
    <w:p w14:paraId="3D9A97F0" w14:textId="77777777" w:rsidR="00CC4892" w:rsidRDefault="00CC4892" w:rsidP="00CC4892"/>
    <w:p w14:paraId="6EC394A5" w14:textId="77777777" w:rsidR="00CC4892" w:rsidRDefault="00CC4892" w:rsidP="00CC4892">
      <w:r>
        <w:rPr>
          <w:rFonts w:hint="eastAsia"/>
        </w:rPr>
        <w:t>ВВЕДЕНИЕ</w:t>
      </w:r>
    </w:p>
    <w:p w14:paraId="602A8290" w14:textId="77777777" w:rsidR="00CC4892" w:rsidRDefault="00CC4892" w:rsidP="00CC4892"/>
    <w:p w14:paraId="59DFBBA2" w14:textId="77777777" w:rsidR="00CC4892" w:rsidRDefault="00CC4892" w:rsidP="00CC4892">
      <w:r>
        <w:t>1.</w:t>
      </w:r>
      <w:r>
        <w:rPr>
          <w:rFonts w:hint="eastAsia"/>
        </w:rPr>
        <w:t>ТЕОРЕТИКО</w:t>
      </w:r>
      <w:r>
        <w:t>-</w:t>
      </w:r>
      <w:r>
        <w:rPr>
          <w:rFonts w:hint="eastAsia"/>
        </w:rPr>
        <w:t>КОНЦЕПТУАЛЬНЫЕ</w:t>
      </w:r>
      <w:r>
        <w:t xml:space="preserve"> </w:t>
      </w:r>
      <w:r>
        <w:rPr>
          <w:rFonts w:hint="eastAsia"/>
        </w:rPr>
        <w:t>ОСНОВЫ</w:t>
      </w:r>
      <w:r>
        <w:t xml:space="preserve"> </w:t>
      </w:r>
      <w:r>
        <w:rPr>
          <w:rFonts w:hint="eastAsia"/>
        </w:rPr>
        <w:t>ПОВЫШЕНИЯ</w:t>
      </w:r>
      <w:r>
        <w:t xml:space="preserve"> </w:t>
      </w:r>
      <w:r>
        <w:rPr>
          <w:rFonts w:hint="eastAsia"/>
        </w:rPr>
        <w:t>КОНКУРЕНТОСПОСОБНОСТИ</w:t>
      </w:r>
      <w:r>
        <w:t xml:space="preserve"> </w:t>
      </w:r>
      <w:r>
        <w:rPr>
          <w:rFonts w:hint="eastAsia"/>
        </w:rPr>
        <w:t>ОТРАСЛЕЙ</w:t>
      </w:r>
      <w:r>
        <w:t xml:space="preserve"> </w:t>
      </w:r>
      <w:r>
        <w:rPr>
          <w:rFonts w:hint="eastAsia"/>
        </w:rPr>
        <w:t>ПРОМЫШЛЕННОГО</w:t>
      </w:r>
      <w:r>
        <w:t xml:space="preserve"> </w:t>
      </w:r>
      <w:r>
        <w:rPr>
          <w:rFonts w:hint="eastAsia"/>
        </w:rPr>
        <w:t>СЕКТОРА</w:t>
      </w:r>
      <w:r>
        <w:t xml:space="preserve"> </w:t>
      </w:r>
      <w:r>
        <w:rPr>
          <w:rFonts w:hint="eastAsia"/>
        </w:rPr>
        <w:t>ЗА</w:t>
      </w:r>
      <w:r>
        <w:t xml:space="preserve"> </w:t>
      </w:r>
      <w:r>
        <w:rPr>
          <w:rFonts w:hint="eastAsia"/>
        </w:rPr>
        <w:t>СЧЕТ</w:t>
      </w:r>
      <w:r>
        <w:t xml:space="preserve"> </w:t>
      </w:r>
      <w:r>
        <w:rPr>
          <w:rFonts w:hint="eastAsia"/>
        </w:rPr>
        <w:t>РАЗВИТИЯ</w:t>
      </w:r>
      <w:r>
        <w:t xml:space="preserve"> </w:t>
      </w:r>
      <w:r>
        <w:rPr>
          <w:rFonts w:hint="eastAsia"/>
        </w:rPr>
        <w:t>ТЕХНОЛОГИЧЕСКОГО</w:t>
      </w:r>
      <w:r>
        <w:t xml:space="preserve"> </w:t>
      </w:r>
      <w:r>
        <w:rPr>
          <w:rFonts w:hint="eastAsia"/>
        </w:rPr>
        <w:t>ПОТЕНЦИАЛА</w:t>
      </w:r>
      <w:r>
        <w:t xml:space="preserve"> </w:t>
      </w:r>
      <w:r>
        <w:rPr>
          <w:rFonts w:hint="eastAsia"/>
        </w:rPr>
        <w:t>В</w:t>
      </w:r>
      <w:r>
        <w:t xml:space="preserve"> </w:t>
      </w:r>
      <w:r>
        <w:rPr>
          <w:rFonts w:hint="eastAsia"/>
        </w:rPr>
        <w:t>РАМКАХ</w:t>
      </w:r>
      <w:r>
        <w:t xml:space="preserve"> </w:t>
      </w:r>
      <w:r>
        <w:rPr>
          <w:rFonts w:hint="eastAsia"/>
        </w:rPr>
        <w:t>ИМПОРТОЗАМЕЩЕНИЯ</w:t>
      </w:r>
      <w:r>
        <w:t xml:space="preserve"> </w:t>
      </w:r>
      <w:r>
        <w:rPr>
          <w:rFonts w:hint="eastAsia"/>
        </w:rPr>
        <w:t>И</w:t>
      </w:r>
      <w:r>
        <w:t xml:space="preserve"> </w:t>
      </w:r>
      <w:r>
        <w:rPr>
          <w:rFonts w:hint="eastAsia"/>
        </w:rPr>
        <w:t>ВРЕМЕННОЙ</w:t>
      </w:r>
      <w:r>
        <w:t xml:space="preserve"> </w:t>
      </w:r>
      <w:r>
        <w:rPr>
          <w:rFonts w:hint="eastAsia"/>
        </w:rPr>
        <w:t>ПРОТЕКЦИИ</w:t>
      </w:r>
    </w:p>
    <w:p w14:paraId="772E1036" w14:textId="77777777" w:rsidR="00CC4892" w:rsidRDefault="00CC4892" w:rsidP="00CC4892"/>
    <w:p w14:paraId="3D30EA11" w14:textId="77777777" w:rsidR="00CC4892" w:rsidRDefault="00CC4892" w:rsidP="00CC4892">
      <w:r>
        <w:t xml:space="preserve">1.1 </w:t>
      </w:r>
      <w:r>
        <w:rPr>
          <w:rFonts w:hint="eastAsia"/>
        </w:rPr>
        <w:t>Факторы</w:t>
      </w:r>
      <w:r>
        <w:t xml:space="preserve">, </w:t>
      </w:r>
      <w:r>
        <w:rPr>
          <w:rFonts w:hint="eastAsia"/>
        </w:rPr>
        <w:t>условия</w:t>
      </w:r>
      <w:r>
        <w:t xml:space="preserve"> </w:t>
      </w:r>
      <w:r>
        <w:rPr>
          <w:rFonts w:hint="eastAsia"/>
        </w:rPr>
        <w:t>технологического</w:t>
      </w:r>
      <w:r>
        <w:t xml:space="preserve"> </w:t>
      </w:r>
      <w:r>
        <w:rPr>
          <w:rFonts w:hint="eastAsia"/>
        </w:rPr>
        <w:t>развития</w:t>
      </w:r>
      <w:r>
        <w:t xml:space="preserve"> </w:t>
      </w:r>
      <w:r>
        <w:rPr>
          <w:rFonts w:hint="eastAsia"/>
        </w:rPr>
        <w:t>отраслей</w:t>
      </w:r>
      <w:r>
        <w:t xml:space="preserve"> </w:t>
      </w:r>
      <w:r>
        <w:rPr>
          <w:rFonts w:hint="eastAsia"/>
        </w:rPr>
        <w:t>промышленного</w:t>
      </w:r>
      <w:r>
        <w:t xml:space="preserve"> </w:t>
      </w:r>
      <w:r>
        <w:rPr>
          <w:rFonts w:hint="eastAsia"/>
        </w:rPr>
        <w:t>сектора</w:t>
      </w:r>
      <w:r>
        <w:t xml:space="preserve"> </w:t>
      </w:r>
      <w:r>
        <w:rPr>
          <w:rFonts w:hint="eastAsia"/>
        </w:rPr>
        <w:t>в</w:t>
      </w:r>
      <w:r>
        <w:t xml:space="preserve"> </w:t>
      </w:r>
      <w:r>
        <w:rPr>
          <w:rFonts w:hint="eastAsia"/>
        </w:rPr>
        <w:t>контексте</w:t>
      </w:r>
      <w:r>
        <w:t xml:space="preserve"> </w:t>
      </w:r>
      <w:r>
        <w:rPr>
          <w:rFonts w:hint="eastAsia"/>
        </w:rPr>
        <w:t>цикличности</w:t>
      </w:r>
      <w:r>
        <w:t xml:space="preserve"> </w:t>
      </w:r>
      <w:r>
        <w:rPr>
          <w:rFonts w:hint="eastAsia"/>
        </w:rPr>
        <w:t>экономики</w:t>
      </w:r>
    </w:p>
    <w:p w14:paraId="18907129" w14:textId="77777777" w:rsidR="00CC4892" w:rsidRDefault="00CC4892" w:rsidP="00CC4892"/>
    <w:p w14:paraId="7851E358" w14:textId="77777777" w:rsidR="00CC4892" w:rsidRDefault="00CC4892" w:rsidP="00CC4892">
      <w:r>
        <w:t xml:space="preserve">1.2 </w:t>
      </w:r>
      <w:r>
        <w:rPr>
          <w:rFonts w:hint="eastAsia"/>
        </w:rPr>
        <w:t>Направленное</w:t>
      </w:r>
      <w:r>
        <w:t xml:space="preserve"> </w:t>
      </w:r>
      <w:r>
        <w:rPr>
          <w:rFonts w:hint="eastAsia"/>
        </w:rPr>
        <w:t>импульсное</w:t>
      </w:r>
      <w:r>
        <w:t xml:space="preserve"> </w:t>
      </w:r>
      <w:r>
        <w:rPr>
          <w:rFonts w:hint="eastAsia"/>
        </w:rPr>
        <w:t>воздействие</w:t>
      </w:r>
      <w:r>
        <w:t xml:space="preserve"> </w:t>
      </w:r>
      <w:r>
        <w:rPr>
          <w:rFonts w:hint="eastAsia"/>
        </w:rPr>
        <w:t>на</w:t>
      </w:r>
      <w:r>
        <w:t xml:space="preserve"> </w:t>
      </w:r>
      <w:r>
        <w:rPr>
          <w:rFonts w:hint="eastAsia"/>
        </w:rPr>
        <w:t>развитие</w:t>
      </w:r>
      <w:r>
        <w:t xml:space="preserve"> </w:t>
      </w:r>
      <w:r>
        <w:rPr>
          <w:rFonts w:hint="eastAsia"/>
        </w:rPr>
        <w:t>технологического</w:t>
      </w:r>
      <w:r>
        <w:t xml:space="preserve"> </w:t>
      </w:r>
      <w:r>
        <w:rPr>
          <w:rFonts w:hint="eastAsia"/>
        </w:rPr>
        <w:t>потенциала</w:t>
      </w:r>
      <w:r>
        <w:t xml:space="preserve"> </w:t>
      </w:r>
      <w:r>
        <w:rPr>
          <w:rFonts w:hint="eastAsia"/>
        </w:rPr>
        <w:t>отраслей</w:t>
      </w:r>
      <w:r>
        <w:t xml:space="preserve"> </w:t>
      </w:r>
      <w:r>
        <w:rPr>
          <w:rFonts w:hint="eastAsia"/>
        </w:rPr>
        <w:t>промышленного</w:t>
      </w:r>
      <w:r>
        <w:t xml:space="preserve"> </w:t>
      </w:r>
      <w:r>
        <w:rPr>
          <w:rFonts w:hint="eastAsia"/>
        </w:rPr>
        <w:t>сектора</w:t>
      </w:r>
      <w:r>
        <w:t xml:space="preserve"> </w:t>
      </w:r>
      <w:r>
        <w:rPr>
          <w:rFonts w:hint="eastAsia"/>
        </w:rPr>
        <w:t>экономики</w:t>
      </w:r>
      <w:r>
        <w:t xml:space="preserve"> </w:t>
      </w:r>
      <w:r>
        <w:rPr>
          <w:rFonts w:hint="eastAsia"/>
        </w:rPr>
        <w:t>в</w:t>
      </w:r>
      <w:r>
        <w:t xml:space="preserve"> </w:t>
      </w:r>
      <w:r>
        <w:rPr>
          <w:rFonts w:hint="eastAsia"/>
        </w:rPr>
        <w:t>условиях</w:t>
      </w:r>
      <w:r>
        <w:t xml:space="preserve"> </w:t>
      </w:r>
      <w:r>
        <w:rPr>
          <w:rFonts w:hint="eastAsia"/>
        </w:rPr>
        <w:t>импортозамещения</w:t>
      </w:r>
    </w:p>
    <w:p w14:paraId="788BA2AC" w14:textId="77777777" w:rsidR="00CC4892" w:rsidRDefault="00CC4892" w:rsidP="00CC4892"/>
    <w:p w14:paraId="1FEC9C7E" w14:textId="77777777" w:rsidR="00CC4892" w:rsidRDefault="00CC4892" w:rsidP="00CC4892">
      <w:r>
        <w:t xml:space="preserve">1.3 </w:t>
      </w:r>
      <w:r>
        <w:rPr>
          <w:rFonts w:hint="eastAsia"/>
        </w:rPr>
        <w:t>Анализ</w:t>
      </w:r>
      <w:r>
        <w:t xml:space="preserve"> </w:t>
      </w:r>
      <w:r>
        <w:rPr>
          <w:rFonts w:hint="eastAsia"/>
        </w:rPr>
        <w:t>тенденций</w:t>
      </w:r>
      <w:r>
        <w:t xml:space="preserve"> </w:t>
      </w:r>
      <w:r>
        <w:rPr>
          <w:rFonts w:hint="eastAsia"/>
        </w:rPr>
        <w:t>и</w:t>
      </w:r>
      <w:r>
        <w:t xml:space="preserve"> </w:t>
      </w:r>
      <w:r>
        <w:rPr>
          <w:rFonts w:hint="eastAsia"/>
        </w:rPr>
        <w:t>проблем</w:t>
      </w:r>
      <w:r>
        <w:t xml:space="preserve"> </w:t>
      </w:r>
      <w:r>
        <w:rPr>
          <w:rFonts w:hint="eastAsia"/>
        </w:rPr>
        <w:t>развития</w:t>
      </w:r>
      <w:r>
        <w:t xml:space="preserve"> </w:t>
      </w:r>
      <w:r>
        <w:rPr>
          <w:rFonts w:hint="eastAsia"/>
        </w:rPr>
        <w:t>технологического</w:t>
      </w:r>
      <w:r>
        <w:t xml:space="preserve"> </w:t>
      </w:r>
      <w:r>
        <w:rPr>
          <w:rFonts w:hint="eastAsia"/>
        </w:rPr>
        <w:t>потенциала</w:t>
      </w:r>
      <w:r>
        <w:t xml:space="preserve"> </w:t>
      </w:r>
      <w:r>
        <w:rPr>
          <w:rFonts w:hint="eastAsia"/>
        </w:rPr>
        <w:t>отраслей</w:t>
      </w:r>
      <w:r>
        <w:t xml:space="preserve"> </w:t>
      </w:r>
      <w:r>
        <w:rPr>
          <w:rFonts w:hint="eastAsia"/>
        </w:rPr>
        <w:t>промышленного</w:t>
      </w:r>
      <w:r>
        <w:t xml:space="preserve"> </w:t>
      </w:r>
      <w:r>
        <w:rPr>
          <w:rFonts w:hint="eastAsia"/>
        </w:rPr>
        <w:t>сектора</w:t>
      </w:r>
      <w:r>
        <w:t xml:space="preserve"> </w:t>
      </w:r>
      <w:r>
        <w:rPr>
          <w:rFonts w:hint="eastAsia"/>
        </w:rPr>
        <w:t>экономики</w:t>
      </w:r>
    </w:p>
    <w:p w14:paraId="533C58ED" w14:textId="77777777" w:rsidR="00CC4892" w:rsidRDefault="00CC4892" w:rsidP="00CC4892"/>
    <w:p w14:paraId="4D2C5D0E" w14:textId="77777777" w:rsidR="00CC4892" w:rsidRDefault="00CC4892" w:rsidP="00CC4892">
      <w:r>
        <w:t xml:space="preserve">2. </w:t>
      </w:r>
      <w:r>
        <w:rPr>
          <w:rFonts w:hint="eastAsia"/>
        </w:rPr>
        <w:t>СИСТЕМА</w:t>
      </w:r>
      <w:r>
        <w:t xml:space="preserve"> </w:t>
      </w:r>
      <w:r>
        <w:rPr>
          <w:rFonts w:hint="eastAsia"/>
        </w:rPr>
        <w:t>ОРГАНИЗАЦИОННО</w:t>
      </w:r>
      <w:r>
        <w:t>-</w:t>
      </w:r>
      <w:r>
        <w:rPr>
          <w:rFonts w:hint="eastAsia"/>
        </w:rPr>
        <w:t>МЕТОДИЧЕСКОГО</w:t>
      </w:r>
      <w:r>
        <w:t xml:space="preserve"> </w:t>
      </w:r>
      <w:r>
        <w:rPr>
          <w:rFonts w:hint="eastAsia"/>
        </w:rPr>
        <w:t>ОБЕСПЕЧЕНИЯ</w:t>
      </w:r>
      <w:r>
        <w:t xml:space="preserve"> </w:t>
      </w:r>
      <w:r>
        <w:rPr>
          <w:rFonts w:hint="eastAsia"/>
        </w:rPr>
        <w:t>РАЗВИТИЯ</w:t>
      </w:r>
      <w:r>
        <w:t xml:space="preserve"> </w:t>
      </w:r>
      <w:r>
        <w:rPr>
          <w:rFonts w:hint="eastAsia"/>
        </w:rPr>
        <w:t>ТЕХНОЛОГИЧЕСКОГО</w:t>
      </w:r>
      <w:r>
        <w:t xml:space="preserve"> </w:t>
      </w:r>
      <w:r>
        <w:rPr>
          <w:rFonts w:hint="eastAsia"/>
        </w:rPr>
        <w:t>ПОТЕНЦИАЛА</w:t>
      </w:r>
      <w:r>
        <w:t xml:space="preserve"> </w:t>
      </w:r>
      <w:r>
        <w:rPr>
          <w:rFonts w:hint="eastAsia"/>
        </w:rPr>
        <w:t>В</w:t>
      </w:r>
      <w:r>
        <w:t xml:space="preserve"> </w:t>
      </w:r>
      <w:r>
        <w:rPr>
          <w:rFonts w:hint="eastAsia"/>
        </w:rPr>
        <w:t>УСЛОВИЯХ</w:t>
      </w:r>
      <w:r>
        <w:t xml:space="preserve"> </w:t>
      </w:r>
      <w:r>
        <w:rPr>
          <w:rFonts w:hint="eastAsia"/>
        </w:rPr>
        <w:t>РЕАЛИЗАЦИИ</w:t>
      </w:r>
      <w:r>
        <w:t xml:space="preserve"> </w:t>
      </w:r>
      <w:r>
        <w:rPr>
          <w:rFonts w:hint="eastAsia"/>
        </w:rPr>
        <w:t>ИМПОРТОЗАМЕЩЕНИЯ</w:t>
      </w:r>
      <w:r>
        <w:t xml:space="preserve"> </w:t>
      </w:r>
      <w:r>
        <w:rPr>
          <w:rFonts w:hint="eastAsia"/>
        </w:rPr>
        <w:t>В</w:t>
      </w:r>
      <w:r>
        <w:t xml:space="preserve"> </w:t>
      </w:r>
      <w:r>
        <w:rPr>
          <w:rFonts w:hint="eastAsia"/>
        </w:rPr>
        <w:t>ОТРАСЛЯХ</w:t>
      </w:r>
      <w:r>
        <w:t xml:space="preserve"> </w:t>
      </w:r>
      <w:r>
        <w:rPr>
          <w:rFonts w:hint="eastAsia"/>
        </w:rPr>
        <w:t>ПРОМЫШЛЕННОГО</w:t>
      </w:r>
      <w:r>
        <w:t xml:space="preserve"> </w:t>
      </w:r>
      <w:r>
        <w:rPr>
          <w:rFonts w:hint="eastAsia"/>
        </w:rPr>
        <w:t>СЕКТОРА</w:t>
      </w:r>
      <w:r>
        <w:t xml:space="preserve"> </w:t>
      </w:r>
      <w:r>
        <w:rPr>
          <w:rFonts w:hint="eastAsia"/>
        </w:rPr>
        <w:t>ЭКОНОМИКИ</w:t>
      </w:r>
    </w:p>
    <w:p w14:paraId="39FABD93" w14:textId="77777777" w:rsidR="00CC4892" w:rsidRDefault="00CC4892" w:rsidP="00CC4892"/>
    <w:p w14:paraId="634781EC" w14:textId="77777777" w:rsidR="00CC4892" w:rsidRDefault="00CC4892" w:rsidP="00CC4892">
      <w:r>
        <w:t xml:space="preserve">2.1 </w:t>
      </w:r>
      <w:r>
        <w:rPr>
          <w:rFonts w:hint="eastAsia"/>
        </w:rPr>
        <w:t>Анализ</w:t>
      </w:r>
      <w:r>
        <w:t xml:space="preserve"> </w:t>
      </w:r>
      <w:r>
        <w:rPr>
          <w:rFonts w:hint="eastAsia"/>
        </w:rPr>
        <w:t>и</w:t>
      </w:r>
      <w:r>
        <w:t xml:space="preserve"> </w:t>
      </w:r>
      <w:r>
        <w:rPr>
          <w:rFonts w:hint="eastAsia"/>
        </w:rPr>
        <w:t>систематизация</w:t>
      </w:r>
      <w:r>
        <w:t xml:space="preserve"> </w:t>
      </w:r>
      <w:r>
        <w:rPr>
          <w:rFonts w:hint="eastAsia"/>
        </w:rPr>
        <w:t>отечественного</w:t>
      </w:r>
      <w:r>
        <w:t xml:space="preserve"> </w:t>
      </w:r>
      <w:r>
        <w:rPr>
          <w:rFonts w:hint="eastAsia"/>
        </w:rPr>
        <w:t>и</w:t>
      </w:r>
      <w:r>
        <w:t xml:space="preserve"> </w:t>
      </w:r>
      <w:r>
        <w:rPr>
          <w:rFonts w:hint="eastAsia"/>
        </w:rPr>
        <w:t>зарубежного</w:t>
      </w:r>
      <w:r>
        <w:t xml:space="preserve"> </w:t>
      </w:r>
      <w:r>
        <w:rPr>
          <w:rFonts w:hint="eastAsia"/>
        </w:rPr>
        <w:t>опыта</w:t>
      </w:r>
      <w:r>
        <w:t xml:space="preserve"> </w:t>
      </w:r>
      <w:r>
        <w:rPr>
          <w:rFonts w:hint="eastAsia"/>
        </w:rPr>
        <w:t>развития</w:t>
      </w:r>
      <w:r>
        <w:t xml:space="preserve"> </w:t>
      </w:r>
      <w:r>
        <w:rPr>
          <w:rFonts w:hint="eastAsia"/>
        </w:rPr>
        <w:t>технологического</w:t>
      </w:r>
      <w:r>
        <w:t xml:space="preserve"> </w:t>
      </w:r>
      <w:r>
        <w:rPr>
          <w:rFonts w:hint="eastAsia"/>
        </w:rPr>
        <w:t>потенциала</w:t>
      </w:r>
      <w:r>
        <w:t xml:space="preserve"> </w:t>
      </w:r>
      <w:r>
        <w:rPr>
          <w:rFonts w:hint="eastAsia"/>
        </w:rPr>
        <w:t>в</w:t>
      </w:r>
      <w:r>
        <w:t xml:space="preserve"> </w:t>
      </w:r>
      <w:r>
        <w:rPr>
          <w:rFonts w:hint="eastAsia"/>
        </w:rPr>
        <w:t>условиях</w:t>
      </w:r>
      <w:r>
        <w:t xml:space="preserve"> </w:t>
      </w:r>
      <w:r>
        <w:rPr>
          <w:rFonts w:hint="eastAsia"/>
        </w:rPr>
        <w:t>реализации</w:t>
      </w:r>
      <w:r>
        <w:t xml:space="preserve"> </w:t>
      </w:r>
      <w:r>
        <w:rPr>
          <w:rFonts w:hint="eastAsia"/>
        </w:rPr>
        <w:t>импортозамещения</w:t>
      </w:r>
    </w:p>
    <w:p w14:paraId="49502C8D" w14:textId="77777777" w:rsidR="00CC4892" w:rsidRDefault="00CC4892" w:rsidP="00CC4892"/>
    <w:p w14:paraId="23C9F3B1" w14:textId="77777777" w:rsidR="00CC4892" w:rsidRDefault="00CC4892" w:rsidP="00CC4892">
      <w:r>
        <w:t xml:space="preserve">2.2 </w:t>
      </w:r>
      <w:r>
        <w:rPr>
          <w:rFonts w:hint="eastAsia"/>
        </w:rPr>
        <w:t>Систематизация</w:t>
      </w:r>
      <w:r>
        <w:t xml:space="preserve"> </w:t>
      </w:r>
      <w:r>
        <w:rPr>
          <w:rFonts w:hint="eastAsia"/>
        </w:rPr>
        <w:t>организационно</w:t>
      </w:r>
      <w:r>
        <w:t>-</w:t>
      </w:r>
      <w:r>
        <w:rPr>
          <w:rFonts w:hint="eastAsia"/>
        </w:rPr>
        <w:t>экономически</w:t>
      </w:r>
      <w:r>
        <w:rPr>
          <w:rFonts w:hint="eastAsia"/>
        </w:rPr>
        <w:lastRenderedPageBreak/>
        <w:t>х</w:t>
      </w:r>
      <w:r>
        <w:t xml:space="preserve"> </w:t>
      </w:r>
      <w:r>
        <w:rPr>
          <w:rFonts w:hint="eastAsia"/>
        </w:rPr>
        <w:t>инструментов</w:t>
      </w:r>
      <w:r>
        <w:t xml:space="preserve"> </w:t>
      </w:r>
      <w:r>
        <w:rPr>
          <w:rFonts w:hint="eastAsia"/>
        </w:rPr>
        <w:t>наращивания</w:t>
      </w:r>
      <w:r>
        <w:t xml:space="preserve"> </w:t>
      </w:r>
      <w:r>
        <w:rPr>
          <w:rFonts w:hint="eastAsia"/>
        </w:rPr>
        <w:t>технологического</w:t>
      </w:r>
      <w:r>
        <w:t xml:space="preserve"> </w:t>
      </w:r>
      <w:r>
        <w:rPr>
          <w:rFonts w:hint="eastAsia"/>
        </w:rPr>
        <w:t>потенциала</w:t>
      </w:r>
      <w:r>
        <w:t xml:space="preserve"> </w:t>
      </w:r>
      <w:r>
        <w:rPr>
          <w:rFonts w:hint="eastAsia"/>
        </w:rPr>
        <w:t>отраслей</w:t>
      </w:r>
      <w:r>
        <w:t xml:space="preserve"> </w:t>
      </w:r>
      <w:r>
        <w:rPr>
          <w:rFonts w:hint="eastAsia"/>
        </w:rPr>
        <w:t>промышленного</w:t>
      </w:r>
      <w:r>
        <w:t xml:space="preserve"> </w:t>
      </w:r>
      <w:r>
        <w:rPr>
          <w:rFonts w:hint="eastAsia"/>
        </w:rPr>
        <w:t>сектора</w:t>
      </w:r>
      <w:r>
        <w:t xml:space="preserve"> </w:t>
      </w:r>
      <w:r>
        <w:rPr>
          <w:rFonts w:hint="eastAsia"/>
        </w:rPr>
        <w:t>экономики</w:t>
      </w:r>
      <w:r>
        <w:t xml:space="preserve"> </w:t>
      </w:r>
      <w:r>
        <w:rPr>
          <w:rFonts w:hint="eastAsia"/>
        </w:rPr>
        <w:t>в</w:t>
      </w:r>
      <w:r>
        <w:t xml:space="preserve"> </w:t>
      </w:r>
      <w:r>
        <w:rPr>
          <w:rFonts w:hint="eastAsia"/>
        </w:rPr>
        <w:t>условиях</w:t>
      </w:r>
      <w:r>
        <w:t xml:space="preserve"> </w:t>
      </w:r>
      <w:r>
        <w:rPr>
          <w:rFonts w:hint="eastAsia"/>
        </w:rPr>
        <w:t>импортозамещения</w:t>
      </w:r>
    </w:p>
    <w:p w14:paraId="1596984F" w14:textId="77777777" w:rsidR="00CC4892" w:rsidRDefault="00CC4892" w:rsidP="00CC4892"/>
    <w:p w14:paraId="4D5DBB5B" w14:textId="77777777" w:rsidR="00CC4892" w:rsidRDefault="00CC4892" w:rsidP="00CC4892">
      <w:r>
        <w:t xml:space="preserve">2.3 </w:t>
      </w:r>
      <w:r>
        <w:rPr>
          <w:rFonts w:hint="eastAsia"/>
        </w:rPr>
        <w:t>Методический</w:t>
      </w:r>
      <w:r>
        <w:t xml:space="preserve"> </w:t>
      </w:r>
      <w:r>
        <w:rPr>
          <w:rFonts w:hint="eastAsia"/>
        </w:rPr>
        <w:t>инструментарий</w:t>
      </w:r>
      <w:r>
        <w:t xml:space="preserve"> </w:t>
      </w:r>
      <w:r>
        <w:rPr>
          <w:rFonts w:hint="eastAsia"/>
        </w:rPr>
        <w:t>оценки</w:t>
      </w:r>
      <w:r>
        <w:t xml:space="preserve"> </w:t>
      </w:r>
      <w:r>
        <w:rPr>
          <w:rFonts w:hint="eastAsia"/>
        </w:rPr>
        <w:t>уровня</w:t>
      </w:r>
      <w:r>
        <w:t xml:space="preserve"> </w:t>
      </w:r>
      <w:r>
        <w:rPr>
          <w:rFonts w:hint="eastAsia"/>
        </w:rPr>
        <w:t>технологического</w:t>
      </w:r>
      <w:r>
        <w:t xml:space="preserve"> </w:t>
      </w:r>
      <w:r>
        <w:rPr>
          <w:rFonts w:hint="eastAsia"/>
        </w:rPr>
        <w:t>потенциала</w:t>
      </w:r>
      <w:r>
        <w:t xml:space="preserve"> </w:t>
      </w:r>
      <w:r>
        <w:rPr>
          <w:rFonts w:hint="eastAsia"/>
        </w:rPr>
        <w:t>отраслей</w:t>
      </w:r>
      <w:r>
        <w:t xml:space="preserve"> </w:t>
      </w:r>
      <w:r>
        <w:rPr>
          <w:rFonts w:hint="eastAsia"/>
        </w:rPr>
        <w:t>промышленного</w:t>
      </w:r>
      <w:r>
        <w:t xml:space="preserve"> </w:t>
      </w:r>
      <w:r>
        <w:rPr>
          <w:rFonts w:hint="eastAsia"/>
        </w:rPr>
        <w:t>сектора</w:t>
      </w:r>
      <w:r>
        <w:t xml:space="preserve"> </w:t>
      </w:r>
      <w:r>
        <w:rPr>
          <w:rFonts w:hint="eastAsia"/>
        </w:rPr>
        <w:t>экономики</w:t>
      </w:r>
      <w:r>
        <w:t xml:space="preserve"> </w:t>
      </w:r>
      <w:r>
        <w:rPr>
          <w:rFonts w:hint="eastAsia"/>
        </w:rPr>
        <w:t>и</w:t>
      </w:r>
      <w:r>
        <w:t xml:space="preserve"> </w:t>
      </w:r>
      <w:r>
        <w:rPr>
          <w:rFonts w:hint="eastAsia"/>
        </w:rPr>
        <w:t>определение</w:t>
      </w:r>
      <w:r>
        <w:t xml:space="preserve"> </w:t>
      </w:r>
      <w:r>
        <w:rPr>
          <w:rFonts w:hint="eastAsia"/>
        </w:rPr>
        <w:t>вектора</w:t>
      </w:r>
      <w:r>
        <w:t xml:space="preserve"> </w:t>
      </w:r>
      <w:r>
        <w:rPr>
          <w:rFonts w:hint="eastAsia"/>
        </w:rPr>
        <w:t>его</w:t>
      </w:r>
      <w:r>
        <w:t xml:space="preserve"> </w:t>
      </w:r>
      <w:r>
        <w:rPr>
          <w:rFonts w:hint="eastAsia"/>
        </w:rPr>
        <w:t>развития</w:t>
      </w:r>
    </w:p>
    <w:p w14:paraId="1FE975CA" w14:textId="77777777" w:rsidR="00CC4892" w:rsidRDefault="00CC4892" w:rsidP="00CC4892"/>
    <w:p w14:paraId="5A589727" w14:textId="77777777" w:rsidR="00CC4892" w:rsidRDefault="00CC4892" w:rsidP="00CC4892">
      <w:r>
        <w:t xml:space="preserve">3. </w:t>
      </w:r>
      <w:r>
        <w:rPr>
          <w:rFonts w:hint="eastAsia"/>
        </w:rPr>
        <w:t>СОВЕРШЕНСТВОВАНИЕ</w:t>
      </w:r>
      <w:r>
        <w:t xml:space="preserve"> </w:t>
      </w:r>
      <w:r>
        <w:rPr>
          <w:rFonts w:hint="eastAsia"/>
        </w:rPr>
        <w:t>КОМПЛЕКСА</w:t>
      </w:r>
      <w:r>
        <w:t xml:space="preserve"> </w:t>
      </w:r>
      <w:r>
        <w:rPr>
          <w:rFonts w:hint="eastAsia"/>
        </w:rPr>
        <w:t>ОРГАНИЗАЦИОННЫХ</w:t>
      </w:r>
      <w:r>
        <w:t xml:space="preserve"> </w:t>
      </w:r>
      <w:r>
        <w:rPr>
          <w:rFonts w:hint="eastAsia"/>
        </w:rPr>
        <w:t>РЕШЕНИЙ</w:t>
      </w:r>
      <w:r>
        <w:t xml:space="preserve"> </w:t>
      </w:r>
      <w:r>
        <w:rPr>
          <w:rFonts w:hint="eastAsia"/>
        </w:rPr>
        <w:t>ДЛЯ</w:t>
      </w:r>
      <w:r>
        <w:t xml:space="preserve"> </w:t>
      </w:r>
      <w:r>
        <w:rPr>
          <w:rFonts w:hint="eastAsia"/>
        </w:rPr>
        <w:t>НАРАЩИВАНИЯ</w:t>
      </w:r>
      <w:r>
        <w:t xml:space="preserve"> </w:t>
      </w:r>
      <w:r>
        <w:rPr>
          <w:rFonts w:hint="eastAsia"/>
        </w:rPr>
        <w:t>И</w:t>
      </w:r>
      <w:r>
        <w:t xml:space="preserve"> </w:t>
      </w:r>
      <w:r>
        <w:rPr>
          <w:rFonts w:hint="eastAsia"/>
        </w:rPr>
        <w:t>ИСПОЛЬЗОВАНИЯ</w:t>
      </w:r>
      <w:r>
        <w:t xml:space="preserve"> </w:t>
      </w:r>
      <w:r>
        <w:rPr>
          <w:rFonts w:hint="eastAsia"/>
        </w:rPr>
        <w:t>ТЕХНОЛОГИЧЕСКОГО</w:t>
      </w:r>
      <w:r>
        <w:t xml:space="preserve"> </w:t>
      </w:r>
      <w:r>
        <w:rPr>
          <w:rFonts w:hint="eastAsia"/>
        </w:rPr>
        <w:t>ПОТЕНЦИАЛА</w:t>
      </w:r>
      <w:r>
        <w:t xml:space="preserve"> </w:t>
      </w:r>
      <w:r>
        <w:rPr>
          <w:rFonts w:hint="eastAsia"/>
        </w:rPr>
        <w:t>ОТРАСЛЕЙ</w:t>
      </w:r>
      <w:r>
        <w:t xml:space="preserve"> </w:t>
      </w:r>
      <w:r>
        <w:rPr>
          <w:rFonts w:hint="eastAsia"/>
        </w:rPr>
        <w:t>ПРОМЫШЛЕННОСТИ</w:t>
      </w:r>
      <w:r>
        <w:t xml:space="preserve"> </w:t>
      </w:r>
      <w:r>
        <w:rPr>
          <w:rFonts w:hint="eastAsia"/>
        </w:rPr>
        <w:t>ПРИ</w:t>
      </w:r>
      <w:r>
        <w:t xml:space="preserve"> </w:t>
      </w:r>
      <w:r>
        <w:rPr>
          <w:rFonts w:hint="eastAsia"/>
        </w:rPr>
        <w:t>РЕАЛИЗАЦИИ</w:t>
      </w:r>
      <w:r>
        <w:t xml:space="preserve"> </w:t>
      </w:r>
      <w:r>
        <w:rPr>
          <w:rFonts w:hint="eastAsia"/>
        </w:rPr>
        <w:t>ИМПОРТОЗАМЕЩЕНИЯ</w:t>
      </w:r>
    </w:p>
    <w:p w14:paraId="13ABAC08" w14:textId="77777777" w:rsidR="00CC4892" w:rsidRDefault="00CC4892" w:rsidP="00CC4892"/>
    <w:p w14:paraId="3BF361DC" w14:textId="77777777" w:rsidR="00CC4892" w:rsidRDefault="00CC4892" w:rsidP="00CC4892">
      <w:r>
        <w:t xml:space="preserve">3.1 </w:t>
      </w:r>
      <w:r>
        <w:rPr>
          <w:rFonts w:hint="eastAsia"/>
        </w:rPr>
        <w:t>Распределение</w:t>
      </w:r>
      <w:r>
        <w:t xml:space="preserve"> </w:t>
      </w:r>
      <w:r>
        <w:rPr>
          <w:rFonts w:hint="eastAsia"/>
        </w:rPr>
        <w:t>отраслей</w:t>
      </w:r>
      <w:r>
        <w:t xml:space="preserve"> </w:t>
      </w:r>
      <w:r>
        <w:rPr>
          <w:rFonts w:hint="eastAsia"/>
        </w:rPr>
        <w:t>промышленности</w:t>
      </w:r>
      <w:r>
        <w:t xml:space="preserve"> </w:t>
      </w:r>
      <w:r>
        <w:rPr>
          <w:rFonts w:hint="eastAsia"/>
        </w:rPr>
        <w:t>по</w:t>
      </w:r>
      <w:r>
        <w:t xml:space="preserve"> </w:t>
      </w:r>
      <w:r>
        <w:rPr>
          <w:rFonts w:hint="eastAsia"/>
        </w:rPr>
        <w:t>уровню</w:t>
      </w:r>
      <w:r>
        <w:t xml:space="preserve"> </w:t>
      </w:r>
      <w:r>
        <w:rPr>
          <w:rFonts w:hint="eastAsia"/>
        </w:rPr>
        <w:t>технологического</w:t>
      </w:r>
      <w:r>
        <w:t xml:space="preserve"> </w:t>
      </w:r>
      <w:r>
        <w:rPr>
          <w:rFonts w:hint="eastAsia"/>
        </w:rPr>
        <w:t>потенциала</w:t>
      </w:r>
      <w:r>
        <w:t xml:space="preserve"> </w:t>
      </w:r>
      <w:r>
        <w:rPr>
          <w:rFonts w:hint="eastAsia"/>
        </w:rPr>
        <w:t>для</w:t>
      </w:r>
      <w:r>
        <w:t xml:space="preserve"> </w:t>
      </w:r>
      <w:r>
        <w:rPr>
          <w:rFonts w:hint="eastAsia"/>
        </w:rPr>
        <w:t>несения</w:t>
      </w:r>
      <w:r>
        <w:t xml:space="preserve"> </w:t>
      </w:r>
      <w:r>
        <w:rPr>
          <w:rFonts w:hint="eastAsia"/>
        </w:rPr>
        <w:t>импортозамещающей</w:t>
      </w:r>
      <w:r>
        <w:t xml:space="preserve"> </w:t>
      </w:r>
      <w:r>
        <w:rPr>
          <w:rFonts w:hint="eastAsia"/>
        </w:rPr>
        <w:t>функции</w:t>
      </w:r>
      <w:r>
        <w:t xml:space="preserve"> </w:t>
      </w:r>
      <w:r>
        <w:rPr>
          <w:rFonts w:hint="eastAsia"/>
        </w:rPr>
        <w:t>при</w:t>
      </w:r>
      <w:r>
        <w:t xml:space="preserve"> </w:t>
      </w:r>
      <w:r>
        <w:rPr>
          <w:rFonts w:hint="eastAsia"/>
        </w:rPr>
        <w:t>реализации</w:t>
      </w:r>
      <w:r>
        <w:t xml:space="preserve"> </w:t>
      </w:r>
      <w:r>
        <w:rPr>
          <w:rFonts w:hint="eastAsia"/>
        </w:rPr>
        <w:t>стратегии</w:t>
      </w:r>
      <w:r>
        <w:t xml:space="preserve"> </w:t>
      </w:r>
      <w:r>
        <w:rPr>
          <w:rFonts w:hint="eastAsia"/>
        </w:rPr>
        <w:t>инновационно</w:t>
      </w:r>
      <w:r>
        <w:t>-</w:t>
      </w:r>
      <w:r>
        <w:rPr>
          <w:rFonts w:hint="eastAsia"/>
        </w:rPr>
        <w:t>распределительной</w:t>
      </w:r>
      <w:r>
        <w:t xml:space="preserve"> </w:t>
      </w:r>
      <w:r>
        <w:rPr>
          <w:rFonts w:hint="eastAsia"/>
        </w:rPr>
        <w:t>дифференциации</w:t>
      </w:r>
    </w:p>
    <w:p w14:paraId="02FDFC2F" w14:textId="77777777" w:rsidR="00CC4892" w:rsidRDefault="00CC4892" w:rsidP="00CC4892"/>
    <w:p w14:paraId="64C04095" w14:textId="77777777" w:rsidR="00CC4892" w:rsidRDefault="00CC4892" w:rsidP="00CC4892">
      <w:r>
        <w:t xml:space="preserve">3.2 </w:t>
      </w:r>
      <w:r>
        <w:rPr>
          <w:rFonts w:hint="eastAsia"/>
        </w:rPr>
        <w:t>Формирование</w:t>
      </w:r>
      <w:r>
        <w:t xml:space="preserve"> </w:t>
      </w:r>
      <w:r>
        <w:rPr>
          <w:rFonts w:hint="eastAsia"/>
        </w:rPr>
        <w:t>основных</w:t>
      </w:r>
      <w:r>
        <w:t xml:space="preserve"> </w:t>
      </w:r>
      <w:r>
        <w:rPr>
          <w:rFonts w:hint="eastAsia"/>
        </w:rPr>
        <w:t>организационных</w:t>
      </w:r>
      <w:r>
        <w:t xml:space="preserve"> </w:t>
      </w:r>
      <w:r>
        <w:rPr>
          <w:rFonts w:hint="eastAsia"/>
        </w:rPr>
        <w:t>решений</w:t>
      </w:r>
      <w:r>
        <w:t xml:space="preserve"> </w:t>
      </w:r>
      <w:r>
        <w:rPr>
          <w:rFonts w:hint="eastAsia"/>
        </w:rPr>
        <w:t>развития</w:t>
      </w:r>
      <w:r>
        <w:t xml:space="preserve"> </w:t>
      </w:r>
      <w:r>
        <w:rPr>
          <w:rFonts w:hint="eastAsia"/>
        </w:rPr>
        <w:t>технологического</w:t>
      </w:r>
      <w:r>
        <w:t xml:space="preserve"> </w:t>
      </w:r>
      <w:r>
        <w:rPr>
          <w:rFonts w:hint="eastAsia"/>
        </w:rPr>
        <w:t>потенциала</w:t>
      </w:r>
      <w:r>
        <w:t xml:space="preserve"> </w:t>
      </w:r>
      <w:r>
        <w:rPr>
          <w:rFonts w:hint="eastAsia"/>
        </w:rPr>
        <w:t>и</w:t>
      </w:r>
      <w:r>
        <w:t xml:space="preserve"> </w:t>
      </w:r>
      <w:r>
        <w:rPr>
          <w:rFonts w:hint="eastAsia"/>
        </w:rPr>
        <w:t>промышленного</w:t>
      </w:r>
      <w:r>
        <w:t xml:space="preserve"> </w:t>
      </w:r>
      <w:r>
        <w:rPr>
          <w:rFonts w:hint="eastAsia"/>
        </w:rPr>
        <w:t>производства</w:t>
      </w:r>
      <w:r>
        <w:t xml:space="preserve"> </w:t>
      </w:r>
      <w:r>
        <w:rPr>
          <w:rFonts w:hint="eastAsia"/>
        </w:rPr>
        <w:t>в</w:t>
      </w:r>
      <w:r>
        <w:t xml:space="preserve"> </w:t>
      </w:r>
      <w:r>
        <w:rPr>
          <w:rFonts w:hint="eastAsia"/>
        </w:rPr>
        <w:t>условиях</w:t>
      </w:r>
      <w:r>
        <w:t xml:space="preserve"> </w:t>
      </w:r>
      <w:r>
        <w:rPr>
          <w:rFonts w:hint="eastAsia"/>
        </w:rPr>
        <w:t>перехода</w:t>
      </w:r>
      <w:r>
        <w:t xml:space="preserve"> </w:t>
      </w:r>
      <w:r>
        <w:rPr>
          <w:rFonts w:hint="eastAsia"/>
        </w:rPr>
        <w:t>к</w:t>
      </w:r>
      <w:r>
        <w:t xml:space="preserve"> </w:t>
      </w:r>
      <w:r>
        <w:rPr>
          <w:rFonts w:hint="eastAsia"/>
        </w:rPr>
        <w:t>стратегии</w:t>
      </w:r>
      <w:r>
        <w:t xml:space="preserve"> </w:t>
      </w:r>
      <w:r>
        <w:rPr>
          <w:rFonts w:hint="eastAsia"/>
        </w:rPr>
        <w:t>инновационно</w:t>
      </w:r>
      <w:r>
        <w:t>-</w:t>
      </w:r>
      <w:r>
        <w:rPr>
          <w:rFonts w:hint="eastAsia"/>
        </w:rPr>
        <w:t>распределительной</w:t>
      </w:r>
      <w:r>
        <w:t xml:space="preserve"> </w:t>
      </w:r>
      <w:r>
        <w:rPr>
          <w:rFonts w:hint="eastAsia"/>
        </w:rPr>
        <w:t>дифференциации</w:t>
      </w:r>
    </w:p>
    <w:p w14:paraId="3E7A8619" w14:textId="77777777" w:rsidR="00CC4892" w:rsidRDefault="00CC4892" w:rsidP="00CC4892"/>
    <w:p w14:paraId="7D77421F" w14:textId="77777777" w:rsidR="00CC4892" w:rsidRDefault="00CC4892" w:rsidP="00CC4892">
      <w:r>
        <w:t xml:space="preserve">3.3 </w:t>
      </w:r>
      <w:r>
        <w:rPr>
          <w:rFonts w:hint="eastAsia"/>
        </w:rPr>
        <w:t>Технология</w:t>
      </w:r>
      <w:r>
        <w:t xml:space="preserve"> </w:t>
      </w:r>
      <w:r>
        <w:rPr>
          <w:rFonts w:hint="eastAsia"/>
        </w:rPr>
        <w:t>совершенствования</w:t>
      </w:r>
      <w:r>
        <w:t xml:space="preserve"> </w:t>
      </w:r>
      <w:r>
        <w:rPr>
          <w:rFonts w:hint="eastAsia"/>
        </w:rPr>
        <w:t>механизма</w:t>
      </w:r>
      <w:r>
        <w:t xml:space="preserve"> </w:t>
      </w:r>
      <w:r>
        <w:rPr>
          <w:rFonts w:hint="eastAsia"/>
        </w:rPr>
        <w:t>координации</w:t>
      </w:r>
      <w:r>
        <w:t xml:space="preserve"> </w:t>
      </w:r>
      <w:r>
        <w:rPr>
          <w:rFonts w:hint="eastAsia"/>
        </w:rPr>
        <w:t>экономической</w:t>
      </w:r>
      <w:r>
        <w:t xml:space="preserve"> </w:t>
      </w:r>
      <w:r>
        <w:rPr>
          <w:rFonts w:hint="eastAsia"/>
        </w:rPr>
        <w:t>деятельности</w:t>
      </w:r>
      <w:r>
        <w:t xml:space="preserve"> </w:t>
      </w:r>
      <w:r>
        <w:rPr>
          <w:rFonts w:hint="eastAsia"/>
        </w:rPr>
        <w:t>промышленных</w:t>
      </w:r>
      <w:r>
        <w:t xml:space="preserve"> </w:t>
      </w:r>
      <w:r>
        <w:rPr>
          <w:rFonts w:hint="eastAsia"/>
        </w:rPr>
        <w:t>предприятий</w:t>
      </w:r>
      <w:r>
        <w:t xml:space="preserve">, </w:t>
      </w:r>
      <w:r>
        <w:rPr>
          <w:rFonts w:hint="eastAsia"/>
        </w:rPr>
        <w:t>отраслей</w:t>
      </w:r>
      <w:r>
        <w:t xml:space="preserve"> </w:t>
      </w:r>
      <w:r>
        <w:rPr>
          <w:rFonts w:hint="eastAsia"/>
        </w:rPr>
        <w:t>и</w:t>
      </w:r>
      <w:r>
        <w:t xml:space="preserve"> </w:t>
      </w:r>
      <w:r>
        <w:rPr>
          <w:rFonts w:hint="eastAsia"/>
        </w:rPr>
        <w:t>инфраструктуры</w:t>
      </w:r>
      <w:r>
        <w:t xml:space="preserve"> </w:t>
      </w:r>
      <w:r>
        <w:rPr>
          <w:rFonts w:hint="eastAsia"/>
        </w:rPr>
        <w:t>поддержки</w:t>
      </w:r>
      <w:r>
        <w:t xml:space="preserve"> </w:t>
      </w:r>
      <w:r>
        <w:rPr>
          <w:rFonts w:hint="eastAsia"/>
        </w:rPr>
        <w:t>деятельности</w:t>
      </w:r>
      <w:r>
        <w:t xml:space="preserve"> </w:t>
      </w:r>
      <w:r>
        <w:rPr>
          <w:rFonts w:hint="eastAsia"/>
        </w:rPr>
        <w:t>в</w:t>
      </w:r>
      <w:r>
        <w:t xml:space="preserve"> </w:t>
      </w:r>
      <w:r>
        <w:rPr>
          <w:rFonts w:hint="eastAsia"/>
        </w:rPr>
        <w:t>сфере</w:t>
      </w:r>
      <w:r>
        <w:t xml:space="preserve"> </w:t>
      </w:r>
      <w:r>
        <w:rPr>
          <w:rFonts w:hint="eastAsia"/>
        </w:rPr>
        <w:t>промышленности</w:t>
      </w:r>
      <w:r>
        <w:t xml:space="preserve"> </w:t>
      </w:r>
      <w:r>
        <w:rPr>
          <w:rFonts w:hint="eastAsia"/>
        </w:rPr>
        <w:t>с</w:t>
      </w:r>
      <w:r>
        <w:t xml:space="preserve"> </w:t>
      </w:r>
      <w:r>
        <w:rPr>
          <w:rFonts w:hint="eastAsia"/>
        </w:rPr>
        <w:t>учётом</w:t>
      </w:r>
      <w:r>
        <w:t xml:space="preserve"> </w:t>
      </w:r>
      <w:r>
        <w:rPr>
          <w:rFonts w:hint="eastAsia"/>
        </w:rPr>
        <w:t>сниженной</w:t>
      </w:r>
    </w:p>
    <w:p w14:paraId="6330A5AE" w14:textId="77777777" w:rsidR="00CC4892" w:rsidRDefault="00CC4892" w:rsidP="00CC4892"/>
    <w:p w14:paraId="5C50FF51" w14:textId="77777777" w:rsidR="00CC4892" w:rsidRDefault="00CC4892" w:rsidP="00CC4892">
      <w:r>
        <w:rPr>
          <w:rFonts w:hint="eastAsia"/>
        </w:rPr>
        <w:t>технологической</w:t>
      </w:r>
      <w:r>
        <w:t xml:space="preserve"> </w:t>
      </w:r>
      <w:r>
        <w:rPr>
          <w:rFonts w:hint="eastAsia"/>
        </w:rPr>
        <w:t>независимости</w:t>
      </w:r>
    </w:p>
    <w:p w14:paraId="2A5FB0FA" w14:textId="77777777" w:rsidR="00CC4892" w:rsidRDefault="00CC4892" w:rsidP="00CC4892"/>
    <w:p w14:paraId="34152589" w14:textId="77777777" w:rsidR="00CC4892" w:rsidRDefault="00CC4892" w:rsidP="00CC4892">
      <w:r>
        <w:rPr>
          <w:rFonts w:hint="eastAsia"/>
        </w:rPr>
        <w:t>ЗАКЛЮЧЕНИЕ</w:t>
      </w:r>
    </w:p>
    <w:p w14:paraId="2A4DD3E2" w14:textId="77777777" w:rsidR="00CC4892" w:rsidRDefault="00CC4892" w:rsidP="00CC4892"/>
    <w:p w14:paraId="06C65A26" w14:textId="77777777" w:rsidR="00CC4892" w:rsidRDefault="00CC4892" w:rsidP="00CC4892">
      <w:r>
        <w:rPr>
          <w:rFonts w:hint="eastAsia"/>
        </w:rPr>
        <w:t>СПИСОК</w:t>
      </w:r>
      <w:r>
        <w:t xml:space="preserve"> </w:t>
      </w:r>
      <w:r>
        <w:rPr>
          <w:rFonts w:hint="eastAsia"/>
        </w:rPr>
        <w:t>ЛИТЕРАТУРЫ</w:t>
      </w:r>
    </w:p>
    <w:p w14:paraId="027D1D81" w14:textId="77777777" w:rsidR="00CC4892" w:rsidRDefault="00CC4892" w:rsidP="00CC4892"/>
    <w:p w14:paraId="34FF99FD" w14:textId="14E18C19" w:rsidR="00CC4892" w:rsidRPr="00CC4892" w:rsidRDefault="00CC4892" w:rsidP="00CC4892">
      <w:r>
        <w:rPr>
          <w:rFonts w:hint="eastAsia"/>
        </w:rPr>
        <w:t>ПРИЛОЖЕНИЯ</w:t>
      </w:r>
    </w:p>
    <w:sectPr w:rsidR="00CC4892" w:rsidRPr="00CC4892" w:rsidSect="000151E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1A7A8" w14:textId="77777777" w:rsidR="000151E7" w:rsidRDefault="000151E7">
      <w:pPr>
        <w:spacing w:after="0" w:line="240" w:lineRule="auto"/>
      </w:pPr>
      <w:r>
        <w:separator/>
      </w:r>
    </w:p>
  </w:endnote>
  <w:endnote w:type="continuationSeparator" w:id="0">
    <w:p w14:paraId="4170000B" w14:textId="77777777" w:rsidR="000151E7" w:rsidRDefault="0001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9C716" w14:textId="77777777" w:rsidR="000151E7" w:rsidRDefault="000151E7"/>
    <w:p w14:paraId="22178091" w14:textId="77777777" w:rsidR="000151E7" w:rsidRDefault="000151E7"/>
    <w:p w14:paraId="7AAC11F7" w14:textId="77777777" w:rsidR="000151E7" w:rsidRDefault="000151E7"/>
    <w:p w14:paraId="363A2206" w14:textId="77777777" w:rsidR="000151E7" w:rsidRDefault="000151E7"/>
    <w:p w14:paraId="6F380C3B" w14:textId="77777777" w:rsidR="000151E7" w:rsidRDefault="000151E7"/>
    <w:p w14:paraId="543A1B49" w14:textId="77777777" w:rsidR="000151E7" w:rsidRDefault="000151E7"/>
    <w:p w14:paraId="54359011" w14:textId="77777777" w:rsidR="000151E7" w:rsidRDefault="000151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6ED88E" wp14:editId="5F76A3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30E1A" w14:textId="77777777" w:rsidR="000151E7" w:rsidRDefault="000151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6ED8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8930E1A" w14:textId="77777777" w:rsidR="000151E7" w:rsidRDefault="000151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E4C022" w14:textId="77777777" w:rsidR="000151E7" w:rsidRDefault="000151E7"/>
    <w:p w14:paraId="53AB97AA" w14:textId="77777777" w:rsidR="000151E7" w:rsidRDefault="000151E7"/>
    <w:p w14:paraId="78E64140" w14:textId="77777777" w:rsidR="000151E7" w:rsidRDefault="000151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58ABB7" wp14:editId="15C06E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FD157" w14:textId="77777777" w:rsidR="000151E7" w:rsidRDefault="000151E7"/>
                          <w:p w14:paraId="316EFD1A" w14:textId="77777777" w:rsidR="000151E7" w:rsidRDefault="000151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58AB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CDFD157" w14:textId="77777777" w:rsidR="000151E7" w:rsidRDefault="000151E7"/>
                    <w:p w14:paraId="316EFD1A" w14:textId="77777777" w:rsidR="000151E7" w:rsidRDefault="000151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62350E" w14:textId="77777777" w:rsidR="000151E7" w:rsidRDefault="000151E7"/>
    <w:p w14:paraId="369A16DB" w14:textId="77777777" w:rsidR="000151E7" w:rsidRDefault="000151E7">
      <w:pPr>
        <w:rPr>
          <w:sz w:val="2"/>
          <w:szCs w:val="2"/>
        </w:rPr>
      </w:pPr>
    </w:p>
    <w:p w14:paraId="506B8EF2" w14:textId="77777777" w:rsidR="000151E7" w:rsidRDefault="000151E7"/>
    <w:p w14:paraId="4957CD61" w14:textId="77777777" w:rsidR="000151E7" w:rsidRDefault="000151E7">
      <w:pPr>
        <w:spacing w:after="0" w:line="240" w:lineRule="auto"/>
      </w:pPr>
    </w:p>
  </w:footnote>
  <w:footnote w:type="continuationSeparator" w:id="0">
    <w:p w14:paraId="346E1AEB" w14:textId="77777777" w:rsidR="000151E7" w:rsidRDefault="00015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7"/>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10074</TotalTime>
  <Pages>2</Pages>
  <Words>337</Words>
  <Characters>1926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1522</cp:revision>
  <cp:lastPrinted>2009-02-06T05:36:00Z</cp:lastPrinted>
  <dcterms:created xsi:type="dcterms:W3CDTF">2024-04-09T10:20:00Z</dcterms:created>
  <dcterms:modified xsi:type="dcterms:W3CDTF">2024-04-22T18:21:00Z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