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7C7E"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Рабчинский, Максим Константинович.</w:t>
      </w:r>
    </w:p>
    <w:p w14:paraId="7F31D9E4"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 xml:space="preserve">Синтез, электронная структура и оптические свойства производных </w:t>
      </w:r>
      <w:proofErr w:type="gramStart"/>
      <w:r w:rsidRPr="00FD5C6F">
        <w:rPr>
          <w:rFonts w:ascii="Helvetica" w:eastAsia="Symbol" w:hAnsi="Helvetica" w:cs="Helvetica"/>
          <w:b/>
          <w:bCs/>
          <w:color w:val="222222"/>
          <w:kern w:val="0"/>
          <w:sz w:val="21"/>
          <w:szCs w:val="21"/>
          <w:lang w:eastAsia="ru-RU"/>
        </w:rPr>
        <w:t>графена :</w:t>
      </w:r>
      <w:proofErr w:type="gramEnd"/>
      <w:r w:rsidRPr="00FD5C6F">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Рабчинский Максим Константинович; [Место защиты: Физико-технический институт им. А.Ф. Иоффе Российской академии наук]. - Санкт-Петербург, 2021. - 154 </w:t>
      </w:r>
      <w:proofErr w:type="gramStart"/>
      <w:r w:rsidRPr="00FD5C6F">
        <w:rPr>
          <w:rFonts w:ascii="Helvetica" w:eastAsia="Symbol" w:hAnsi="Helvetica" w:cs="Helvetica"/>
          <w:b/>
          <w:bCs/>
          <w:color w:val="222222"/>
          <w:kern w:val="0"/>
          <w:sz w:val="21"/>
          <w:szCs w:val="21"/>
          <w:lang w:eastAsia="ru-RU"/>
        </w:rPr>
        <w:t>с. :</w:t>
      </w:r>
      <w:proofErr w:type="gramEnd"/>
      <w:r w:rsidRPr="00FD5C6F">
        <w:rPr>
          <w:rFonts w:ascii="Helvetica" w:eastAsia="Symbol" w:hAnsi="Helvetica" w:cs="Helvetica"/>
          <w:b/>
          <w:bCs/>
          <w:color w:val="222222"/>
          <w:kern w:val="0"/>
          <w:sz w:val="21"/>
          <w:szCs w:val="21"/>
          <w:lang w:eastAsia="ru-RU"/>
        </w:rPr>
        <w:t xml:space="preserve"> ил.</w:t>
      </w:r>
    </w:p>
    <w:p w14:paraId="36810427"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Оглавление диссертациикандидат наук Рабчинский Максим Константинович</w:t>
      </w:r>
    </w:p>
    <w:p w14:paraId="0E891D9E"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Введение</w:t>
      </w:r>
    </w:p>
    <w:p w14:paraId="3D41FAE2"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Глава 1. Обзор литературы</w:t>
      </w:r>
    </w:p>
    <w:p w14:paraId="27428AB1"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1.1. Модификация графена и получение его производных как направление исследований в области наноуглеродных материалов</w:t>
      </w:r>
    </w:p>
    <w:p w14:paraId="3ECF72EE"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1.2. Оксид графена: история получения и возможности управления химическим составом</w:t>
      </w:r>
    </w:p>
    <w:p w14:paraId="3778EB01"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1.3. Восстановление и функционализация ОГ как метод получения производных графена</w:t>
      </w:r>
    </w:p>
    <w:p w14:paraId="34DC5756"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1.4. Допирование графена и его производных азотом</w:t>
      </w:r>
    </w:p>
    <w:p w14:paraId="040F4D25"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1.5. Производные графена как платформа для исследования свойств графеновых материалов</w:t>
      </w:r>
    </w:p>
    <w:p w14:paraId="5A0F422E"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1.6. Выводы к Главе</w:t>
      </w:r>
    </w:p>
    <w:p w14:paraId="166AD254"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Глава 2. Методика и техника исследований</w:t>
      </w:r>
    </w:p>
    <w:p w14:paraId="1B139E69"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2.1 Синтез исследуемых графеновых материалов</w:t>
      </w:r>
    </w:p>
    <w:p w14:paraId="5AB0D6F8"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2.1.1 Оксид графена и восстановленный оксид графена</w:t>
      </w:r>
    </w:p>
    <w:p w14:paraId="4D33C41B"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2.1.2 Карбоксилированный графен</w:t>
      </w:r>
    </w:p>
    <w:p w14:paraId="55F71BBF"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2.1.3 Карбонилированный графен</w:t>
      </w:r>
    </w:p>
    <w:p w14:paraId="03F0435C"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2.2 Методы исследования химического состава и параметров функционализации образцов</w:t>
      </w:r>
    </w:p>
    <w:p w14:paraId="3354D326"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2.2.1 ИК-спектроскопия с Фурье-преобразованием</w:t>
      </w:r>
    </w:p>
    <w:p w14:paraId="58353185"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2.2.2 Рентгеновская фотоэлектронная спектроскопия</w:t>
      </w:r>
    </w:p>
    <w:p w14:paraId="0BB9978F"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2.2.3. Рентгеновская спектроскопия поглощения</w:t>
      </w:r>
    </w:p>
    <w:p w14:paraId="69F7ED10"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2.3 Методы исследования морфологии и структуры образцов</w:t>
      </w:r>
    </w:p>
    <w:p w14:paraId="674E6DC7"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2.3.1 Оптические методы анализа размера частиц</w:t>
      </w:r>
    </w:p>
    <w:p w14:paraId="46D66BDF"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2.3.2 Спектроскопия комбинационного рассеяния света</w:t>
      </w:r>
    </w:p>
    <w:p w14:paraId="2AF5182A"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2.3.3 Методы электронной и атомно-силовой микроскопии</w:t>
      </w:r>
    </w:p>
    <w:p w14:paraId="17ACC80B"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2.4 Методы исследования электронных и оптических свойств, а также электронной структуры образцов</w:t>
      </w:r>
    </w:p>
    <w:p w14:paraId="5A831E18"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2.4.1 Измерения спектров оптического поглощения</w:t>
      </w:r>
    </w:p>
    <w:p w14:paraId="73265F39"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 xml:space="preserve">2.4.2 Измерения электропроводности и температурной зависимости удельного </w:t>
      </w:r>
      <w:r w:rsidRPr="00FD5C6F">
        <w:rPr>
          <w:rFonts w:ascii="Helvetica" w:eastAsia="Symbol" w:hAnsi="Helvetica" w:cs="Helvetica"/>
          <w:b/>
          <w:bCs/>
          <w:color w:val="222222"/>
          <w:kern w:val="0"/>
          <w:sz w:val="21"/>
          <w:szCs w:val="21"/>
          <w:lang w:eastAsia="ru-RU"/>
        </w:rPr>
        <w:lastRenderedPageBreak/>
        <w:t>сопротивления</w:t>
      </w:r>
    </w:p>
    <w:p w14:paraId="22200C1D"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2.4.3 Измерения спектров валентной зоны и работы выхода</w:t>
      </w:r>
    </w:p>
    <w:p w14:paraId="427D787F"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2.5 Выводы к главе</w:t>
      </w:r>
    </w:p>
    <w:p w14:paraId="6284704F"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Глава 3. Изучение процесса допирования ОГ азотом и влияния азотных примесей на</w:t>
      </w:r>
    </w:p>
    <w:p w14:paraId="0DD56E2E"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электрофизические параметры материала</w:t>
      </w:r>
    </w:p>
    <w:p w14:paraId="4FF08844"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3.1 Допирование ОГ азотом в процессе синтеза</w:t>
      </w:r>
    </w:p>
    <w:p w14:paraId="59A88353"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3.2 Конвертация азотных примесей в процессе термического восстановления</w:t>
      </w:r>
    </w:p>
    <w:p w14:paraId="30C2F333"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3.3 Электрофизические свойства ОГ и вОГ после допирования азотом</w:t>
      </w:r>
    </w:p>
    <w:p w14:paraId="41F8C285"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3.4. Выводы к Главе</w:t>
      </w:r>
    </w:p>
    <w:p w14:paraId="7F4B3DBB"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Глава 4. Морфология и функциональный состав производных графена, модифицированных карбоксильными и карбонильными группами</w:t>
      </w:r>
    </w:p>
    <w:p w14:paraId="048C31D6"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4.1. Анализ химического состава карбоксилированных и карбонилированных производных графенах</w:t>
      </w:r>
    </w:p>
    <w:p w14:paraId="11609ECF"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4.2. Структурные особенности карбоксилированной производной графена</w:t>
      </w:r>
    </w:p>
    <w:p w14:paraId="42B92A4A"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4.3. Морфология карбонилированной производной графена</w:t>
      </w:r>
    </w:p>
    <w:p w14:paraId="54983079"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4.4. Выводы к Главе</w:t>
      </w:r>
    </w:p>
    <w:p w14:paraId="6D8878C2"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Глава 5. Электрофизические свойства, электронная структура и оптические свойства ОГ и его производных</w:t>
      </w:r>
    </w:p>
    <w:p w14:paraId="278D8C69"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5.1. Электронная структура и электрофизические свойства производных графена</w:t>
      </w:r>
    </w:p>
    <w:p w14:paraId="7C505B34"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5.2. Структура валентной зоны производных графена</w:t>
      </w:r>
    </w:p>
    <w:p w14:paraId="31C7C989"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5.3. Влияние хромофорных карбоксильных и карбонильных групп на оптическое поглощение в графене</w:t>
      </w:r>
    </w:p>
    <w:p w14:paraId="588B591F"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5.4. Выводы к Главе</w:t>
      </w:r>
    </w:p>
    <w:p w14:paraId="74E6D79F"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Заключение</w:t>
      </w:r>
    </w:p>
    <w:p w14:paraId="56EAD50A" w14:textId="77777777" w:rsidR="00FD5C6F" w:rsidRPr="00FD5C6F" w:rsidRDefault="00FD5C6F" w:rsidP="00FD5C6F">
      <w:pPr>
        <w:rPr>
          <w:rFonts w:ascii="Helvetica" w:eastAsia="Symbol" w:hAnsi="Helvetica" w:cs="Helvetica"/>
          <w:b/>
          <w:bCs/>
          <w:color w:val="222222"/>
          <w:kern w:val="0"/>
          <w:sz w:val="21"/>
          <w:szCs w:val="21"/>
          <w:lang w:eastAsia="ru-RU"/>
        </w:rPr>
      </w:pPr>
      <w:r w:rsidRPr="00FD5C6F">
        <w:rPr>
          <w:rFonts w:ascii="Helvetica" w:eastAsia="Symbol" w:hAnsi="Helvetica" w:cs="Helvetica"/>
          <w:b/>
          <w:bCs/>
          <w:color w:val="222222"/>
          <w:kern w:val="0"/>
          <w:sz w:val="21"/>
          <w:szCs w:val="21"/>
          <w:lang w:eastAsia="ru-RU"/>
        </w:rPr>
        <w:t>Список литературы</w:t>
      </w:r>
    </w:p>
    <w:p w14:paraId="071EBB05" w14:textId="1B373103" w:rsidR="00E67B85" w:rsidRPr="00FD5C6F" w:rsidRDefault="00E67B85" w:rsidP="00FD5C6F"/>
    <w:sectPr w:rsidR="00E67B85" w:rsidRPr="00FD5C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292E" w14:textId="77777777" w:rsidR="00E87295" w:rsidRDefault="00E87295">
      <w:pPr>
        <w:spacing w:after="0" w:line="240" w:lineRule="auto"/>
      </w:pPr>
      <w:r>
        <w:separator/>
      </w:r>
    </w:p>
  </w:endnote>
  <w:endnote w:type="continuationSeparator" w:id="0">
    <w:p w14:paraId="448F73A6" w14:textId="77777777" w:rsidR="00E87295" w:rsidRDefault="00E8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B0DB" w14:textId="77777777" w:rsidR="00E87295" w:rsidRDefault="00E87295"/>
    <w:p w14:paraId="059088F8" w14:textId="77777777" w:rsidR="00E87295" w:rsidRDefault="00E87295"/>
    <w:p w14:paraId="14E3498B" w14:textId="77777777" w:rsidR="00E87295" w:rsidRDefault="00E87295"/>
    <w:p w14:paraId="6E891CDB" w14:textId="77777777" w:rsidR="00E87295" w:rsidRDefault="00E87295"/>
    <w:p w14:paraId="1D24E2B7" w14:textId="77777777" w:rsidR="00E87295" w:rsidRDefault="00E87295"/>
    <w:p w14:paraId="2B1A425A" w14:textId="77777777" w:rsidR="00E87295" w:rsidRDefault="00E87295"/>
    <w:p w14:paraId="29702F31" w14:textId="77777777" w:rsidR="00E87295" w:rsidRDefault="00E872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5F2EF6" wp14:editId="2F993E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5F2A0" w14:textId="77777777" w:rsidR="00E87295" w:rsidRDefault="00E87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5F2E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55F2A0" w14:textId="77777777" w:rsidR="00E87295" w:rsidRDefault="00E87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CF42FE" w14:textId="77777777" w:rsidR="00E87295" w:rsidRDefault="00E87295"/>
    <w:p w14:paraId="5D49DC18" w14:textId="77777777" w:rsidR="00E87295" w:rsidRDefault="00E87295"/>
    <w:p w14:paraId="758D6C0B" w14:textId="77777777" w:rsidR="00E87295" w:rsidRDefault="00E872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09379B" wp14:editId="6DA706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B35C2" w14:textId="77777777" w:rsidR="00E87295" w:rsidRDefault="00E87295"/>
                          <w:p w14:paraId="178A1C9C" w14:textId="77777777" w:rsidR="00E87295" w:rsidRDefault="00E872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0937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3B35C2" w14:textId="77777777" w:rsidR="00E87295" w:rsidRDefault="00E87295"/>
                    <w:p w14:paraId="178A1C9C" w14:textId="77777777" w:rsidR="00E87295" w:rsidRDefault="00E872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76CE58" w14:textId="77777777" w:rsidR="00E87295" w:rsidRDefault="00E87295"/>
    <w:p w14:paraId="61D6D29E" w14:textId="77777777" w:rsidR="00E87295" w:rsidRDefault="00E87295">
      <w:pPr>
        <w:rPr>
          <w:sz w:val="2"/>
          <w:szCs w:val="2"/>
        </w:rPr>
      </w:pPr>
    </w:p>
    <w:p w14:paraId="095AF0A3" w14:textId="77777777" w:rsidR="00E87295" w:rsidRDefault="00E87295"/>
    <w:p w14:paraId="00CE4CA6" w14:textId="77777777" w:rsidR="00E87295" w:rsidRDefault="00E87295">
      <w:pPr>
        <w:spacing w:after="0" w:line="240" w:lineRule="auto"/>
      </w:pPr>
    </w:p>
  </w:footnote>
  <w:footnote w:type="continuationSeparator" w:id="0">
    <w:p w14:paraId="207D4F7D" w14:textId="77777777" w:rsidR="00E87295" w:rsidRDefault="00E87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295"/>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109649</TotalTime>
  <Pages>2</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1686</cp:revision>
  <cp:lastPrinted>2009-02-06T05:36:00Z</cp:lastPrinted>
  <dcterms:created xsi:type="dcterms:W3CDTF">2024-01-07T13:43:00Z</dcterms:created>
  <dcterms:modified xsi:type="dcterms:W3CDTF">2025-06-08T22:37:00Z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