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B3591C" w:rsidRDefault="00B3591C" w:rsidP="00B3591C">
      <w:r w:rsidRPr="00632A5A">
        <w:rPr>
          <w:rFonts w:ascii="Times New Roman" w:eastAsia="Times New Roman" w:hAnsi="Times New Roman" w:cs="Times New Roman"/>
          <w:b/>
          <w:sz w:val="24"/>
          <w:szCs w:val="24"/>
          <w:lang w:eastAsia="ru-RU"/>
        </w:rPr>
        <w:t>Заїчко Костянтин Вікторович</w:t>
      </w:r>
      <w:r w:rsidRPr="00632A5A">
        <w:rPr>
          <w:rFonts w:ascii="Times New Roman" w:eastAsia="Times New Roman" w:hAnsi="Times New Roman" w:cs="Times New Roman"/>
          <w:sz w:val="24"/>
          <w:szCs w:val="24"/>
          <w:lang w:eastAsia="ru-RU"/>
        </w:rPr>
        <w:t>, начальник 1-го науково-дослідного відділу науково-дослідної лабораторії спеціальних технічних засобів Державного науково-дослідного інституту Міністерства внутрішніх справ України. Назва дисертації: «Публічне адміністрування у сфері зв’язку в Україні». Шифр та назва спеціальності – 12.00.07 – адміністративне право і процес; фінансове право; інформаційне право. Спецрада Д 26.732.01 Державного науково-дослідного інституту Міністерства внутрішніх справ України</w:t>
      </w:r>
    </w:p>
    <w:sectPr w:rsidR="00706318" w:rsidRPr="00B3591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B3591C" w:rsidRPr="00B3591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895D3-C5C4-444C-BC36-F7D58CA9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2544</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418</cp:revision>
  <cp:lastPrinted>2009-02-06T05:36:00Z</cp:lastPrinted>
  <dcterms:created xsi:type="dcterms:W3CDTF">2020-11-12T19:39:00Z</dcterms:created>
  <dcterms:modified xsi:type="dcterms:W3CDTF">2020-11-26T12:47:00Z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