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BCE87" w14:textId="40234D0C" w:rsidR="00545650" w:rsidRDefault="00E766E0" w:rsidP="00E766E0">
      <w:r w:rsidRPr="00E766E0">
        <w:rPr>
          <w:rFonts w:hint="eastAsia"/>
        </w:rPr>
        <w:t>Определение</w:t>
      </w:r>
      <w:r w:rsidRPr="00E766E0">
        <w:t xml:space="preserve"> </w:t>
      </w:r>
      <w:r w:rsidRPr="00E766E0">
        <w:rPr>
          <w:rFonts w:hint="eastAsia"/>
        </w:rPr>
        <w:t>предикторов</w:t>
      </w:r>
      <w:r w:rsidRPr="00E766E0">
        <w:t xml:space="preserve"> </w:t>
      </w:r>
      <w:r w:rsidRPr="00E766E0">
        <w:rPr>
          <w:rFonts w:hint="eastAsia"/>
        </w:rPr>
        <w:t>возврата</w:t>
      </w:r>
      <w:r w:rsidRPr="00E766E0">
        <w:t xml:space="preserve"> </w:t>
      </w:r>
      <w:r w:rsidRPr="00E766E0">
        <w:rPr>
          <w:rFonts w:hint="eastAsia"/>
        </w:rPr>
        <w:t>стенокардии</w:t>
      </w:r>
      <w:r w:rsidRPr="00E766E0">
        <w:t xml:space="preserve"> </w:t>
      </w:r>
      <w:r w:rsidRPr="00E766E0">
        <w:rPr>
          <w:rFonts w:hint="eastAsia"/>
        </w:rPr>
        <w:t>на</w:t>
      </w:r>
      <w:r w:rsidRPr="00E766E0">
        <w:t xml:space="preserve"> </w:t>
      </w:r>
      <w:r w:rsidRPr="00E766E0">
        <w:rPr>
          <w:rFonts w:hint="eastAsia"/>
        </w:rPr>
        <w:t>основании</w:t>
      </w:r>
      <w:r w:rsidRPr="00E766E0">
        <w:t xml:space="preserve"> </w:t>
      </w:r>
      <w:r w:rsidRPr="00E766E0">
        <w:rPr>
          <w:rFonts w:hint="eastAsia"/>
        </w:rPr>
        <w:t>данных</w:t>
      </w:r>
      <w:r w:rsidRPr="00E766E0">
        <w:t xml:space="preserve"> </w:t>
      </w:r>
      <w:r w:rsidRPr="00E766E0">
        <w:rPr>
          <w:rFonts w:hint="eastAsia"/>
        </w:rPr>
        <w:t>интраоперационной</w:t>
      </w:r>
      <w:r w:rsidRPr="00E766E0">
        <w:t xml:space="preserve"> </w:t>
      </w:r>
      <w:r w:rsidRPr="00E766E0">
        <w:rPr>
          <w:rFonts w:hint="eastAsia"/>
        </w:rPr>
        <w:t>шунтографии</w:t>
      </w:r>
      <w:r w:rsidRPr="00E766E0">
        <w:t xml:space="preserve"> </w:t>
      </w:r>
      <w:r w:rsidRPr="00E766E0">
        <w:rPr>
          <w:rFonts w:hint="eastAsia"/>
        </w:rPr>
        <w:t>и</w:t>
      </w:r>
      <w:r w:rsidRPr="00E766E0">
        <w:t xml:space="preserve"> </w:t>
      </w:r>
      <w:r w:rsidRPr="00E766E0">
        <w:rPr>
          <w:rFonts w:hint="eastAsia"/>
        </w:rPr>
        <w:t>оценка</w:t>
      </w:r>
      <w:r w:rsidRPr="00E766E0">
        <w:t xml:space="preserve"> </w:t>
      </w:r>
      <w:r w:rsidRPr="00E766E0">
        <w:rPr>
          <w:rFonts w:hint="eastAsia"/>
        </w:rPr>
        <w:t>эффективности</w:t>
      </w:r>
      <w:r w:rsidRPr="00E766E0">
        <w:t xml:space="preserve"> </w:t>
      </w:r>
      <w:r w:rsidRPr="00E766E0">
        <w:rPr>
          <w:rFonts w:hint="eastAsia"/>
        </w:rPr>
        <w:t>ЧКВ</w:t>
      </w:r>
      <w:r w:rsidRPr="00E766E0">
        <w:t xml:space="preserve"> </w:t>
      </w:r>
      <w:r w:rsidRPr="00E766E0">
        <w:rPr>
          <w:rFonts w:hint="eastAsia"/>
        </w:rPr>
        <w:t>у</w:t>
      </w:r>
      <w:r w:rsidRPr="00E766E0">
        <w:t xml:space="preserve"> </w:t>
      </w:r>
      <w:r w:rsidRPr="00E766E0">
        <w:rPr>
          <w:rFonts w:hint="eastAsia"/>
        </w:rPr>
        <w:t>пациентов</w:t>
      </w:r>
      <w:r w:rsidRPr="00E766E0">
        <w:t xml:space="preserve"> </w:t>
      </w:r>
      <w:r w:rsidRPr="00E766E0">
        <w:rPr>
          <w:rFonts w:hint="eastAsia"/>
        </w:rPr>
        <w:t>после</w:t>
      </w:r>
      <w:r w:rsidRPr="00E766E0">
        <w:t xml:space="preserve"> </w:t>
      </w:r>
      <w:r w:rsidRPr="00E766E0">
        <w:rPr>
          <w:rFonts w:hint="eastAsia"/>
        </w:rPr>
        <w:t>операции</w:t>
      </w:r>
      <w:r w:rsidRPr="00E766E0">
        <w:t xml:space="preserve"> </w:t>
      </w:r>
      <w:r w:rsidRPr="00E766E0">
        <w:rPr>
          <w:rFonts w:hint="eastAsia"/>
        </w:rPr>
        <w:t>коронарного</w:t>
      </w:r>
      <w:r w:rsidRPr="00E766E0">
        <w:t xml:space="preserve"> </w:t>
      </w:r>
      <w:r w:rsidRPr="00E766E0">
        <w:rPr>
          <w:rFonts w:hint="eastAsia"/>
        </w:rPr>
        <w:t>шунтирования</w:t>
      </w:r>
      <w:r>
        <w:t xml:space="preserve"> </w:t>
      </w:r>
      <w:r w:rsidRPr="00E766E0">
        <w:rPr>
          <w:rFonts w:hint="eastAsia"/>
        </w:rPr>
        <w:t>Мкртычян</w:t>
      </w:r>
      <w:r w:rsidRPr="00E766E0">
        <w:t xml:space="preserve"> </w:t>
      </w:r>
      <w:r w:rsidRPr="00E766E0">
        <w:rPr>
          <w:rFonts w:hint="eastAsia"/>
        </w:rPr>
        <w:t>Борис</w:t>
      </w:r>
      <w:r w:rsidRPr="00E766E0">
        <w:t xml:space="preserve"> </w:t>
      </w:r>
      <w:r w:rsidRPr="00E766E0">
        <w:rPr>
          <w:rFonts w:hint="eastAsia"/>
        </w:rPr>
        <w:t>Тигранович</w:t>
      </w:r>
    </w:p>
    <w:p w14:paraId="02B77500" w14:textId="77777777" w:rsidR="00E766E0" w:rsidRDefault="00E766E0" w:rsidP="00E766E0">
      <w:r>
        <w:rPr>
          <w:rFonts w:hint="eastAsia"/>
        </w:rPr>
        <w:t>ОГЛАВЛЕНИЕ</w:t>
      </w:r>
      <w:r>
        <w:t xml:space="preserve"> </w:t>
      </w:r>
      <w:r>
        <w:rPr>
          <w:rFonts w:hint="eastAsia"/>
        </w:rPr>
        <w:t>ДИССЕРТАЦИИ</w:t>
      </w:r>
    </w:p>
    <w:p w14:paraId="53102B2F" w14:textId="77777777" w:rsidR="00E766E0" w:rsidRDefault="00E766E0" w:rsidP="00E766E0">
      <w:r>
        <w:rPr>
          <w:rFonts w:hint="eastAsia"/>
        </w:rPr>
        <w:t>кандидат</w:t>
      </w:r>
      <w:r>
        <w:t xml:space="preserve"> </w:t>
      </w:r>
      <w:r>
        <w:rPr>
          <w:rFonts w:hint="eastAsia"/>
        </w:rPr>
        <w:t>наук</w:t>
      </w:r>
      <w:r>
        <w:t xml:space="preserve"> </w:t>
      </w:r>
      <w:r>
        <w:rPr>
          <w:rFonts w:hint="eastAsia"/>
        </w:rPr>
        <w:t>Мкртычян</w:t>
      </w:r>
      <w:r>
        <w:t xml:space="preserve"> </w:t>
      </w:r>
      <w:r>
        <w:rPr>
          <w:rFonts w:hint="eastAsia"/>
        </w:rPr>
        <w:t>Борис</w:t>
      </w:r>
      <w:r>
        <w:t xml:space="preserve"> </w:t>
      </w:r>
      <w:r>
        <w:rPr>
          <w:rFonts w:hint="eastAsia"/>
        </w:rPr>
        <w:t>Тигранович</w:t>
      </w:r>
    </w:p>
    <w:p w14:paraId="2E558E08" w14:textId="77777777" w:rsidR="00E766E0" w:rsidRDefault="00E766E0" w:rsidP="00E766E0">
      <w:r>
        <w:rPr>
          <w:rFonts w:hint="eastAsia"/>
        </w:rPr>
        <w:t>ОГЛАВЛЕНИЕ</w:t>
      </w:r>
    </w:p>
    <w:p w14:paraId="23369F3A" w14:textId="77777777" w:rsidR="00E766E0" w:rsidRDefault="00E766E0" w:rsidP="00E766E0"/>
    <w:p w14:paraId="01873124" w14:textId="77777777" w:rsidR="00E766E0" w:rsidRDefault="00E766E0" w:rsidP="00E766E0">
      <w:r>
        <w:rPr>
          <w:rFonts w:hint="eastAsia"/>
        </w:rPr>
        <w:t>ОГЛАВЛЕНИЕ</w:t>
      </w:r>
      <w:r>
        <w:t>_2</w:t>
      </w:r>
    </w:p>
    <w:p w14:paraId="3A74E6FA" w14:textId="77777777" w:rsidR="00E766E0" w:rsidRDefault="00E766E0" w:rsidP="00E766E0"/>
    <w:p w14:paraId="31CDE7CE" w14:textId="77777777" w:rsidR="00E766E0" w:rsidRDefault="00E766E0" w:rsidP="00E766E0">
      <w:r>
        <w:rPr>
          <w:rFonts w:hint="eastAsia"/>
        </w:rPr>
        <w:t>СПИСОК</w:t>
      </w:r>
      <w:r>
        <w:t xml:space="preserve"> </w:t>
      </w:r>
      <w:r>
        <w:rPr>
          <w:rFonts w:hint="eastAsia"/>
        </w:rPr>
        <w:t>УСЛОВНЫХ</w:t>
      </w:r>
      <w:r>
        <w:t xml:space="preserve"> </w:t>
      </w:r>
      <w:r>
        <w:rPr>
          <w:rFonts w:hint="eastAsia"/>
        </w:rPr>
        <w:t>СОКРАЩЕНИЙ</w:t>
      </w:r>
      <w:r>
        <w:t>_3</w:t>
      </w:r>
    </w:p>
    <w:p w14:paraId="434286C1" w14:textId="77777777" w:rsidR="00E766E0" w:rsidRDefault="00E766E0" w:rsidP="00E766E0"/>
    <w:p w14:paraId="6A386770" w14:textId="77777777" w:rsidR="00E766E0" w:rsidRDefault="00E766E0" w:rsidP="00E766E0">
      <w:r>
        <w:rPr>
          <w:rFonts w:hint="eastAsia"/>
        </w:rPr>
        <w:t>ВВЕДЕНИЕ</w:t>
      </w:r>
      <w:r>
        <w:t>_5</w:t>
      </w:r>
    </w:p>
    <w:p w14:paraId="10E51EEA" w14:textId="77777777" w:rsidR="00E766E0" w:rsidRDefault="00E766E0" w:rsidP="00E766E0"/>
    <w:p w14:paraId="40DFA7B6" w14:textId="77777777" w:rsidR="00E766E0" w:rsidRDefault="00E766E0" w:rsidP="00E766E0">
      <w:r>
        <w:rPr>
          <w:rFonts w:hint="eastAsia"/>
        </w:rPr>
        <w:t>ГЛАВА</w:t>
      </w:r>
      <w:r>
        <w:t xml:space="preserve"> 1. </w:t>
      </w:r>
      <w:r>
        <w:rPr>
          <w:rFonts w:hint="eastAsia"/>
        </w:rPr>
        <w:t>ОБЗОР</w:t>
      </w:r>
      <w:r>
        <w:t xml:space="preserve"> </w:t>
      </w:r>
      <w:r>
        <w:rPr>
          <w:rFonts w:hint="eastAsia"/>
        </w:rPr>
        <w:t>ЛИТЕРАТУРЫ</w:t>
      </w:r>
      <w:r>
        <w:t>_11</w:t>
      </w:r>
    </w:p>
    <w:p w14:paraId="5F31CD81" w14:textId="77777777" w:rsidR="00E766E0" w:rsidRDefault="00E766E0" w:rsidP="00E766E0"/>
    <w:p w14:paraId="14A5A648" w14:textId="77777777" w:rsidR="00E766E0" w:rsidRDefault="00E766E0" w:rsidP="00E766E0">
      <w:r>
        <w:t xml:space="preserve">1.1. </w:t>
      </w:r>
      <w:r>
        <w:rPr>
          <w:rFonts w:hint="eastAsia"/>
        </w:rPr>
        <w:t>Эпидемиология</w:t>
      </w:r>
      <w:r>
        <w:t xml:space="preserve"> </w:t>
      </w:r>
      <w:r>
        <w:rPr>
          <w:rFonts w:hint="eastAsia"/>
        </w:rPr>
        <w:t>и</w:t>
      </w:r>
      <w:r>
        <w:t xml:space="preserve"> </w:t>
      </w:r>
      <w:r>
        <w:rPr>
          <w:rFonts w:hint="eastAsia"/>
        </w:rPr>
        <w:t>патофизиология</w:t>
      </w:r>
      <w:r>
        <w:t xml:space="preserve"> </w:t>
      </w:r>
      <w:r>
        <w:rPr>
          <w:rFonts w:hint="eastAsia"/>
        </w:rPr>
        <w:t>ИБС</w:t>
      </w:r>
      <w:r>
        <w:t>_11</w:t>
      </w:r>
    </w:p>
    <w:p w14:paraId="31E8D885" w14:textId="77777777" w:rsidR="00E766E0" w:rsidRDefault="00E766E0" w:rsidP="00E766E0"/>
    <w:p w14:paraId="4CC74147" w14:textId="77777777" w:rsidR="00E766E0" w:rsidRDefault="00E766E0" w:rsidP="00E766E0">
      <w:r>
        <w:t xml:space="preserve">1. 2. </w:t>
      </w:r>
      <w:r>
        <w:rPr>
          <w:rFonts w:hint="eastAsia"/>
        </w:rPr>
        <w:t>Причины</w:t>
      </w:r>
      <w:r>
        <w:t xml:space="preserve"> </w:t>
      </w:r>
      <w:r>
        <w:rPr>
          <w:rFonts w:hint="eastAsia"/>
        </w:rPr>
        <w:t>возврата</w:t>
      </w:r>
      <w:r>
        <w:t xml:space="preserve"> </w:t>
      </w:r>
      <w:r>
        <w:rPr>
          <w:rFonts w:hint="eastAsia"/>
        </w:rPr>
        <w:t>стенокардии</w:t>
      </w:r>
      <w:r>
        <w:t xml:space="preserve"> </w:t>
      </w:r>
      <w:r>
        <w:rPr>
          <w:rFonts w:hint="eastAsia"/>
        </w:rPr>
        <w:t>у</w:t>
      </w:r>
      <w:r>
        <w:t xml:space="preserve"> </w:t>
      </w:r>
      <w:r>
        <w:rPr>
          <w:rFonts w:hint="eastAsia"/>
        </w:rPr>
        <w:t>больных</w:t>
      </w:r>
      <w:r>
        <w:t xml:space="preserve"> </w:t>
      </w:r>
      <w:r>
        <w:rPr>
          <w:rFonts w:hint="eastAsia"/>
        </w:rPr>
        <w:t>ИБС</w:t>
      </w:r>
      <w:r>
        <w:t xml:space="preserve"> </w:t>
      </w:r>
      <w:r>
        <w:rPr>
          <w:rFonts w:hint="eastAsia"/>
        </w:rPr>
        <w:t>после</w:t>
      </w:r>
      <w:r>
        <w:t xml:space="preserve"> </w:t>
      </w:r>
      <w:r>
        <w:rPr>
          <w:rFonts w:hint="eastAsia"/>
        </w:rPr>
        <w:t>операции</w:t>
      </w:r>
      <w:r>
        <w:t xml:space="preserve"> </w:t>
      </w:r>
      <w:r>
        <w:rPr>
          <w:rFonts w:hint="eastAsia"/>
        </w:rPr>
        <w:t>коронарного</w:t>
      </w:r>
      <w:r>
        <w:t xml:space="preserve"> </w:t>
      </w:r>
      <w:r>
        <w:rPr>
          <w:rFonts w:hint="eastAsia"/>
        </w:rPr>
        <w:t>шунтирования</w:t>
      </w:r>
      <w:r>
        <w:t>_13</w:t>
      </w:r>
    </w:p>
    <w:p w14:paraId="13202E44" w14:textId="77777777" w:rsidR="00E766E0" w:rsidRDefault="00E766E0" w:rsidP="00E766E0"/>
    <w:p w14:paraId="549BA8A4" w14:textId="77777777" w:rsidR="00E766E0" w:rsidRDefault="00E766E0" w:rsidP="00E766E0">
      <w:r>
        <w:t xml:space="preserve">1.3. </w:t>
      </w:r>
      <w:r>
        <w:rPr>
          <w:rFonts w:hint="eastAsia"/>
        </w:rPr>
        <w:t>Роль</w:t>
      </w:r>
      <w:r>
        <w:t xml:space="preserve"> </w:t>
      </w:r>
      <w:r>
        <w:rPr>
          <w:rFonts w:hint="eastAsia"/>
        </w:rPr>
        <w:t>интраоперационной</w:t>
      </w:r>
      <w:r>
        <w:t xml:space="preserve"> </w:t>
      </w:r>
      <w:r>
        <w:rPr>
          <w:rFonts w:hint="eastAsia"/>
        </w:rPr>
        <w:t>шунтографии</w:t>
      </w:r>
      <w:r>
        <w:t xml:space="preserve"> </w:t>
      </w:r>
      <w:r>
        <w:rPr>
          <w:rFonts w:hint="eastAsia"/>
        </w:rPr>
        <w:t>в</w:t>
      </w:r>
      <w:r>
        <w:t xml:space="preserve"> </w:t>
      </w:r>
      <w:r>
        <w:rPr>
          <w:rFonts w:hint="eastAsia"/>
        </w:rPr>
        <w:t>контроле</w:t>
      </w:r>
      <w:r>
        <w:t xml:space="preserve"> </w:t>
      </w:r>
      <w:r>
        <w:rPr>
          <w:rFonts w:hint="eastAsia"/>
        </w:rPr>
        <w:t>непосредственных</w:t>
      </w:r>
      <w:r>
        <w:t xml:space="preserve"> </w:t>
      </w:r>
      <w:r>
        <w:rPr>
          <w:rFonts w:hint="eastAsia"/>
        </w:rPr>
        <w:t>результатов</w:t>
      </w:r>
      <w:r>
        <w:t xml:space="preserve"> </w:t>
      </w:r>
      <w:r>
        <w:rPr>
          <w:rFonts w:hint="eastAsia"/>
        </w:rPr>
        <w:t>операций</w:t>
      </w:r>
      <w:r>
        <w:t xml:space="preserve"> </w:t>
      </w:r>
      <w:r>
        <w:rPr>
          <w:rFonts w:hint="eastAsia"/>
        </w:rPr>
        <w:t>КШ</w:t>
      </w:r>
      <w:r>
        <w:t>_19</w:t>
      </w:r>
    </w:p>
    <w:p w14:paraId="72A16F6C" w14:textId="77777777" w:rsidR="00E766E0" w:rsidRDefault="00E766E0" w:rsidP="00E766E0"/>
    <w:p w14:paraId="363C65E4" w14:textId="77777777" w:rsidR="00E766E0" w:rsidRDefault="00E766E0" w:rsidP="00E766E0">
      <w:r>
        <w:t xml:space="preserve">1.4. </w:t>
      </w:r>
      <w:r>
        <w:rPr>
          <w:rFonts w:hint="eastAsia"/>
        </w:rPr>
        <w:t>Эндоваскулярные</w:t>
      </w:r>
      <w:r>
        <w:t xml:space="preserve"> </w:t>
      </w:r>
      <w:r>
        <w:rPr>
          <w:rFonts w:hint="eastAsia"/>
        </w:rPr>
        <w:t>методы</w:t>
      </w:r>
      <w:r>
        <w:t xml:space="preserve"> </w:t>
      </w:r>
      <w:r>
        <w:rPr>
          <w:rFonts w:hint="eastAsia"/>
        </w:rPr>
        <w:t>лечения</w:t>
      </w:r>
      <w:r>
        <w:t>_25</w:t>
      </w:r>
    </w:p>
    <w:p w14:paraId="461DA5C8" w14:textId="77777777" w:rsidR="00E766E0" w:rsidRDefault="00E766E0" w:rsidP="00E766E0"/>
    <w:p w14:paraId="7A6DCE35" w14:textId="77777777" w:rsidR="00E766E0" w:rsidRDefault="00E766E0" w:rsidP="00E766E0">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_32</w:t>
      </w:r>
    </w:p>
    <w:p w14:paraId="618CBE50" w14:textId="77777777" w:rsidR="00E766E0" w:rsidRDefault="00E766E0" w:rsidP="00E766E0"/>
    <w:p w14:paraId="6F6DF507" w14:textId="77777777" w:rsidR="00E766E0" w:rsidRDefault="00E766E0" w:rsidP="00E766E0">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r>
        <w:t>_32</w:t>
      </w:r>
    </w:p>
    <w:p w14:paraId="685DF1F2" w14:textId="77777777" w:rsidR="00E766E0" w:rsidRDefault="00E766E0" w:rsidP="00E766E0"/>
    <w:p w14:paraId="7717BA09" w14:textId="77777777" w:rsidR="00E766E0" w:rsidRDefault="00E766E0" w:rsidP="00E766E0">
      <w:r>
        <w:t xml:space="preserve">2.2. </w:t>
      </w:r>
      <w:r>
        <w:rPr>
          <w:rFonts w:hint="eastAsia"/>
        </w:rPr>
        <w:t>Методы</w:t>
      </w:r>
      <w:r>
        <w:t xml:space="preserve"> </w:t>
      </w:r>
      <w:r>
        <w:rPr>
          <w:rFonts w:hint="eastAsia"/>
        </w:rPr>
        <w:t>исследования</w:t>
      </w:r>
      <w:r>
        <w:t>_33</w:t>
      </w:r>
    </w:p>
    <w:p w14:paraId="6448E567" w14:textId="77777777" w:rsidR="00E766E0" w:rsidRDefault="00E766E0" w:rsidP="00E766E0"/>
    <w:p w14:paraId="5B957D41" w14:textId="77777777" w:rsidR="00E766E0" w:rsidRDefault="00E766E0" w:rsidP="00E766E0">
      <w:r>
        <w:t xml:space="preserve">2.3. </w:t>
      </w:r>
      <w:r>
        <w:rPr>
          <w:rFonts w:hint="eastAsia"/>
        </w:rPr>
        <w:t>Методика</w:t>
      </w:r>
      <w:r>
        <w:t xml:space="preserve"> </w:t>
      </w:r>
      <w:r>
        <w:rPr>
          <w:rFonts w:hint="eastAsia"/>
        </w:rPr>
        <w:t>проведения</w:t>
      </w:r>
      <w:r>
        <w:t xml:space="preserve"> </w:t>
      </w:r>
      <w:r>
        <w:rPr>
          <w:rFonts w:hint="eastAsia"/>
        </w:rPr>
        <w:t>интраоперационной</w:t>
      </w:r>
      <w:r>
        <w:t xml:space="preserve"> </w:t>
      </w:r>
      <w:r>
        <w:rPr>
          <w:rFonts w:hint="eastAsia"/>
        </w:rPr>
        <w:t>шунтографии</w:t>
      </w:r>
      <w:r>
        <w:t>_40</w:t>
      </w:r>
    </w:p>
    <w:p w14:paraId="10F3027B" w14:textId="77777777" w:rsidR="00E766E0" w:rsidRDefault="00E766E0" w:rsidP="00E766E0"/>
    <w:p w14:paraId="55B2D052" w14:textId="77777777" w:rsidR="00E766E0" w:rsidRDefault="00E766E0" w:rsidP="00E766E0">
      <w:r>
        <w:t xml:space="preserve">2.4. </w:t>
      </w:r>
      <w:r>
        <w:rPr>
          <w:rFonts w:hint="eastAsia"/>
        </w:rPr>
        <w:t>Анализ</w:t>
      </w:r>
      <w:r>
        <w:t xml:space="preserve"> </w:t>
      </w:r>
      <w:r>
        <w:rPr>
          <w:rFonts w:hint="eastAsia"/>
        </w:rPr>
        <w:t>данных</w:t>
      </w:r>
      <w:r>
        <w:t xml:space="preserve"> </w:t>
      </w:r>
      <w:r>
        <w:rPr>
          <w:rFonts w:hint="eastAsia"/>
        </w:rPr>
        <w:t>коронарографии</w:t>
      </w:r>
      <w:r>
        <w:t>_43</w:t>
      </w:r>
    </w:p>
    <w:p w14:paraId="47EEB700" w14:textId="77777777" w:rsidR="00E766E0" w:rsidRDefault="00E766E0" w:rsidP="00E766E0"/>
    <w:p w14:paraId="2BEF5358" w14:textId="77777777" w:rsidR="00E766E0" w:rsidRDefault="00E766E0" w:rsidP="00E766E0">
      <w:r>
        <w:t xml:space="preserve">2.5. </w:t>
      </w:r>
      <w:r>
        <w:rPr>
          <w:rFonts w:hint="eastAsia"/>
        </w:rPr>
        <w:t>Методика</w:t>
      </w:r>
      <w:r>
        <w:t xml:space="preserve"> </w:t>
      </w:r>
      <w:r>
        <w:rPr>
          <w:rFonts w:hint="eastAsia"/>
        </w:rPr>
        <w:t>выполнения</w:t>
      </w:r>
      <w:r>
        <w:t xml:space="preserve"> </w:t>
      </w:r>
      <w:r>
        <w:rPr>
          <w:rFonts w:hint="eastAsia"/>
        </w:rPr>
        <w:t>ЧКВ</w:t>
      </w:r>
      <w:r>
        <w:t>_46</w:t>
      </w:r>
    </w:p>
    <w:p w14:paraId="175D105E" w14:textId="77777777" w:rsidR="00E766E0" w:rsidRDefault="00E766E0" w:rsidP="00E766E0"/>
    <w:p w14:paraId="68499EDE" w14:textId="77777777" w:rsidR="00E766E0" w:rsidRDefault="00E766E0" w:rsidP="00E766E0">
      <w:r>
        <w:t xml:space="preserve">2.6. </w:t>
      </w:r>
      <w:r>
        <w:rPr>
          <w:rFonts w:hint="eastAsia"/>
        </w:rPr>
        <w:t>Критерии</w:t>
      </w:r>
      <w:r>
        <w:t xml:space="preserve"> </w:t>
      </w:r>
      <w:r>
        <w:rPr>
          <w:rFonts w:hint="eastAsia"/>
        </w:rPr>
        <w:t>успешного</w:t>
      </w:r>
      <w:r>
        <w:t xml:space="preserve"> </w:t>
      </w:r>
      <w:r>
        <w:rPr>
          <w:rFonts w:hint="eastAsia"/>
        </w:rPr>
        <w:t>ЧКВ</w:t>
      </w:r>
      <w:r>
        <w:t>_50</w:t>
      </w:r>
    </w:p>
    <w:p w14:paraId="6B6097BE" w14:textId="77777777" w:rsidR="00E766E0" w:rsidRDefault="00E766E0" w:rsidP="00E766E0"/>
    <w:p w14:paraId="73AA3FD8" w14:textId="77777777" w:rsidR="00E766E0" w:rsidRDefault="00E766E0" w:rsidP="00E766E0">
      <w:r>
        <w:t xml:space="preserve">2.7. </w:t>
      </w:r>
      <w:r>
        <w:rPr>
          <w:rFonts w:hint="eastAsia"/>
        </w:rPr>
        <w:t>Статистический</w:t>
      </w:r>
      <w:r>
        <w:t xml:space="preserve"> </w:t>
      </w:r>
      <w:r>
        <w:rPr>
          <w:rFonts w:hint="eastAsia"/>
        </w:rPr>
        <w:t>анализ</w:t>
      </w:r>
      <w:r>
        <w:t>_50</w:t>
      </w:r>
    </w:p>
    <w:p w14:paraId="656029FE" w14:textId="77777777" w:rsidR="00E766E0" w:rsidRDefault="00E766E0" w:rsidP="00E766E0"/>
    <w:p w14:paraId="3537DE19" w14:textId="77777777" w:rsidR="00E766E0" w:rsidRDefault="00E766E0" w:rsidP="00E766E0">
      <w:r>
        <w:rPr>
          <w:rFonts w:hint="eastAsia"/>
        </w:rPr>
        <w:t>ГЛАВА</w:t>
      </w:r>
      <w:r>
        <w:t xml:space="preserve"> 3. </w:t>
      </w:r>
      <w:r>
        <w:rPr>
          <w:rFonts w:hint="eastAsia"/>
        </w:rPr>
        <w:t>РЕЗУЛЬТАТЫ</w:t>
      </w:r>
      <w:r>
        <w:t xml:space="preserve"> </w:t>
      </w:r>
      <w:r>
        <w:rPr>
          <w:rFonts w:hint="eastAsia"/>
        </w:rPr>
        <w:t>ИССЛЕДОВАНИЯ</w:t>
      </w:r>
      <w:r>
        <w:t>_51</w:t>
      </w:r>
    </w:p>
    <w:p w14:paraId="3B504358" w14:textId="77777777" w:rsidR="00E766E0" w:rsidRDefault="00E766E0" w:rsidP="00E766E0"/>
    <w:p w14:paraId="11344DC7" w14:textId="77777777" w:rsidR="00E766E0" w:rsidRDefault="00E766E0" w:rsidP="00E766E0">
      <w:r>
        <w:t xml:space="preserve">3.1. </w:t>
      </w:r>
      <w:r>
        <w:rPr>
          <w:rFonts w:hint="eastAsia"/>
        </w:rPr>
        <w:t>Непосредственные</w:t>
      </w:r>
      <w:r>
        <w:t xml:space="preserve"> </w:t>
      </w:r>
      <w:r>
        <w:rPr>
          <w:rFonts w:hint="eastAsia"/>
        </w:rPr>
        <w:t>результаты</w:t>
      </w:r>
      <w:r>
        <w:t>_51</w:t>
      </w:r>
    </w:p>
    <w:p w14:paraId="1E9897B9" w14:textId="77777777" w:rsidR="00E766E0" w:rsidRDefault="00E766E0" w:rsidP="00E766E0"/>
    <w:p w14:paraId="5F01522C" w14:textId="77777777" w:rsidR="00E766E0" w:rsidRDefault="00E766E0" w:rsidP="00E766E0">
      <w:r>
        <w:t xml:space="preserve">3.2. </w:t>
      </w:r>
      <w:r>
        <w:rPr>
          <w:rFonts w:hint="eastAsia"/>
        </w:rPr>
        <w:t>Отдаленные</w:t>
      </w:r>
      <w:r>
        <w:t xml:space="preserve"> </w:t>
      </w:r>
      <w:r>
        <w:rPr>
          <w:rFonts w:hint="eastAsia"/>
        </w:rPr>
        <w:t>результаты</w:t>
      </w:r>
      <w:r>
        <w:t xml:space="preserve"> </w:t>
      </w:r>
      <w:r>
        <w:rPr>
          <w:rFonts w:hint="eastAsia"/>
        </w:rPr>
        <w:t>ЧКВ</w:t>
      </w:r>
      <w:r>
        <w:t>_66</w:t>
      </w:r>
    </w:p>
    <w:p w14:paraId="50BA4424" w14:textId="77777777" w:rsidR="00E766E0" w:rsidRDefault="00E766E0" w:rsidP="00E766E0"/>
    <w:p w14:paraId="14D4F0F9" w14:textId="77777777" w:rsidR="00E766E0" w:rsidRDefault="00E766E0" w:rsidP="00E766E0">
      <w:r>
        <w:t xml:space="preserve">3.3. </w:t>
      </w:r>
      <w:r>
        <w:rPr>
          <w:rFonts w:hint="eastAsia"/>
        </w:rPr>
        <w:t>Примеры</w:t>
      </w:r>
      <w:r>
        <w:t xml:space="preserve"> </w:t>
      </w:r>
      <w:r>
        <w:rPr>
          <w:rFonts w:hint="eastAsia"/>
        </w:rPr>
        <w:t>клинических</w:t>
      </w:r>
      <w:r>
        <w:t xml:space="preserve"> </w:t>
      </w:r>
      <w:r>
        <w:rPr>
          <w:rFonts w:hint="eastAsia"/>
        </w:rPr>
        <w:t>наблюдений</w:t>
      </w:r>
      <w:r>
        <w:t>_66</w:t>
      </w:r>
    </w:p>
    <w:p w14:paraId="482D3668" w14:textId="77777777" w:rsidR="00E766E0" w:rsidRDefault="00E766E0" w:rsidP="00E766E0"/>
    <w:p w14:paraId="098D053B" w14:textId="77777777" w:rsidR="00E766E0" w:rsidRDefault="00E766E0" w:rsidP="00E766E0">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И</w:t>
      </w:r>
    </w:p>
    <w:p w14:paraId="020E6CEC" w14:textId="77777777" w:rsidR="00E766E0" w:rsidRDefault="00E766E0" w:rsidP="00E766E0"/>
    <w:p w14:paraId="7E754DF5" w14:textId="77777777" w:rsidR="00E766E0" w:rsidRDefault="00E766E0" w:rsidP="00E766E0">
      <w:r>
        <w:rPr>
          <w:rFonts w:hint="eastAsia"/>
        </w:rPr>
        <w:t>ЗАКЛЮЧЕНИЕ</w:t>
      </w:r>
      <w:r>
        <w:t>_78</w:t>
      </w:r>
    </w:p>
    <w:p w14:paraId="753CA0FF" w14:textId="77777777" w:rsidR="00E766E0" w:rsidRDefault="00E766E0" w:rsidP="00E766E0"/>
    <w:p w14:paraId="31F94442" w14:textId="77777777" w:rsidR="00E766E0" w:rsidRDefault="00E766E0" w:rsidP="00E766E0">
      <w:r>
        <w:rPr>
          <w:rFonts w:hint="eastAsia"/>
        </w:rPr>
        <w:t>ВЫВОДЫ</w:t>
      </w:r>
      <w:r>
        <w:t>_89</w:t>
      </w:r>
    </w:p>
    <w:p w14:paraId="42BC67ED" w14:textId="77777777" w:rsidR="00E766E0" w:rsidRDefault="00E766E0" w:rsidP="00E766E0"/>
    <w:p w14:paraId="50EBC1AB" w14:textId="77777777" w:rsidR="00E766E0" w:rsidRDefault="00E766E0" w:rsidP="00E766E0">
      <w:r>
        <w:rPr>
          <w:rFonts w:hint="eastAsia"/>
        </w:rPr>
        <w:t>ПРАКТИЧЕСКИЕ</w:t>
      </w:r>
      <w:r>
        <w:t xml:space="preserve"> </w:t>
      </w:r>
      <w:r>
        <w:rPr>
          <w:rFonts w:hint="eastAsia"/>
        </w:rPr>
        <w:t>РЕКОМЕНДАЦИИ</w:t>
      </w:r>
      <w:r>
        <w:t>_91</w:t>
      </w:r>
    </w:p>
    <w:p w14:paraId="7F719D67" w14:textId="77777777" w:rsidR="00E766E0" w:rsidRDefault="00E766E0" w:rsidP="00E766E0"/>
    <w:p w14:paraId="44B061EB" w14:textId="77777777" w:rsidR="00E766E0" w:rsidRDefault="00E766E0" w:rsidP="00E766E0">
      <w:r>
        <w:rPr>
          <w:rFonts w:hint="eastAsia"/>
        </w:rPr>
        <w:t>СПИСОК</w:t>
      </w:r>
      <w:r>
        <w:t xml:space="preserve"> </w:t>
      </w:r>
      <w:r>
        <w:rPr>
          <w:rFonts w:hint="eastAsia"/>
        </w:rPr>
        <w:t>ЛИТЕРАТУРЫ</w:t>
      </w:r>
      <w:r>
        <w:t xml:space="preserve"> 92</w:t>
      </w:r>
    </w:p>
    <w:p w14:paraId="3DA9449F" w14:textId="77777777" w:rsidR="00E766E0" w:rsidRDefault="00E766E0" w:rsidP="00E766E0"/>
    <w:p w14:paraId="793C88F9" w14:textId="21BA4FD8" w:rsidR="00E766E0" w:rsidRPr="00E766E0" w:rsidRDefault="00E766E0" w:rsidP="00E766E0">
      <w:r>
        <w:rPr>
          <w:rFonts w:hint="eastAsia"/>
        </w:rPr>
        <w:t>СПИСОК</w:t>
      </w:r>
      <w:r>
        <w:t xml:space="preserve"> </w:t>
      </w:r>
      <w:r>
        <w:rPr>
          <w:rFonts w:hint="eastAsia"/>
        </w:rPr>
        <w:t>УСЛОВНЫХ</w:t>
      </w:r>
      <w:r>
        <w:t xml:space="preserve"> </w:t>
      </w:r>
      <w:r>
        <w:rPr>
          <w:rFonts w:hint="eastAsia"/>
        </w:rPr>
        <w:t>СОКРАЩЕНИЙ</w:t>
      </w:r>
    </w:p>
    <w:sectPr w:rsidR="00E766E0" w:rsidRPr="00E766E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D1FF" w14:textId="77777777" w:rsidR="006B2340" w:rsidRPr="008D1934" w:rsidRDefault="006B2340">
      <w:pPr>
        <w:spacing w:after="0" w:line="240" w:lineRule="auto"/>
      </w:pPr>
      <w:r w:rsidRPr="008D1934">
        <w:separator/>
      </w:r>
    </w:p>
  </w:endnote>
  <w:endnote w:type="continuationSeparator" w:id="0">
    <w:p w14:paraId="71D9BC94" w14:textId="77777777" w:rsidR="006B2340" w:rsidRPr="008D1934" w:rsidRDefault="006B234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05332" w14:textId="77777777" w:rsidR="006B2340" w:rsidRPr="008D1934" w:rsidRDefault="006B2340"/>
    <w:p w14:paraId="28148047" w14:textId="77777777" w:rsidR="006B2340" w:rsidRPr="008D1934" w:rsidRDefault="006B2340"/>
    <w:p w14:paraId="3589F8D6" w14:textId="77777777" w:rsidR="006B2340" w:rsidRPr="008D1934" w:rsidRDefault="006B2340"/>
    <w:p w14:paraId="091C09CE" w14:textId="77777777" w:rsidR="006B2340" w:rsidRPr="008D1934" w:rsidRDefault="006B2340"/>
    <w:p w14:paraId="13B0D212" w14:textId="77777777" w:rsidR="006B2340" w:rsidRPr="008D1934" w:rsidRDefault="006B2340"/>
    <w:p w14:paraId="0177B2CB" w14:textId="77777777" w:rsidR="006B2340" w:rsidRPr="008D1934" w:rsidRDefault="006B2340"/>
    <w:p w14:paraId="6812B656" w14:textId="77777777" w:rsidR="006B2340" w:rsidRPr="008D1934" w:rsidRDefault="006B2340">
      <w:pPr>
        <w:rPr>
          <w:sz w:val="2"/>
          <w:szCs w:val="2"/>
        </w:rPr>
      </w:pPr>
      <w:r>
        <w:rPr>
          <w:noProof/>
        </w:rPr>
        <mc:AlternateContent>
          <mc:Choice Requires="wps">
            <w:drawing>
              <wp:anchor distT="0" distB="0" distL="63500" distR="63500" simplePos="0" relativeHeight="251660288" behindDoc="1" locked="0" layoutInCell="1" allowOverlap="1" wp14:anchorId="2B6ECB98" wp14:editId="548552B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29C23C" w14:textId="77777777" w:rsidR="006B2340" w:rsidRPr="008D1934" w:rsidRDefault="006B23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ECB9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29C23C" w14:textId="77777777" w:rsidR="006B2340" w:rsidRPr="008D1934" w:rsidRDefault="006B23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0EA01F9" w14:textId="77777777" w:rsidR="006B2340" w:rsidRPr="008D1934" w:rsidRDefault="006B2340"/>
    <w:p w14:paraId="1C5A6EA6" w14:textId="77777777" w:rsidR="006B2340" w:rsidRPr="008D1934" w:rsidRDefault="006B2340"/>
    <w:p w14:paraId="54538AD4" w14:textId="77777777" w:rsidR="006B2340" w:rsidRPr="008D1934" w:rsidRDefault="006B2340">
      <w:pPr>
        <w:rPr>
          <w:sz w:val="2"/>
          <w:szCs w:val="2"/>
        </w:rPr>
      </w:pPr>
      <w:r>
        <w:rPr>
          <w:noProof/>
        </w:rPr>
        <mc:AlternateContent>
          <mc:Choice Requires="wps">
            <w:drawing>
              <wp:anchor distT="0" distB="0" distL="63500" distR="63500" simplePos="0" relativeHeight="251659264" behindDoc="1" locked="0" layoutInCell="1" allowOverlap="1" wp14:anchorId="19C34825" wp14:editId="73B36B1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A8BB69" w14:textId="77777777" w:rsidR="006B2340" w:rsidRPr="008D1934" w:rsidRDefault="006B23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3482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A8BB69" w14:textId="77777777" w:rsidR="006B2340" w:rsidRPr="008D1934" w:rsidRDefault="006B234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01CD85" w14:textId="77777777" w:rsidR="006B2340" w:rsidRPr="008D1934" w:rsidRDefault="006B2340"/>
    <w:p w14:paraId="74362D5F" w14:textId="77777777" w:rsidR="006B2340" w:rsidRPr="008D1934" w:rsidRDefault="006B2340">
      <w:pPr>
        <w:rPr>
          <w:sz w:val="2"/>
          <w:szCs w:val="2"/>
        </w:rPr>
      </w:pPr>
    </w:p>
    <w:p w14:paraId="5D778F58" w14:textId="77777777" w:rsidR="006B2340" w:rsidRPr="008D1934" w:rsidRDefault="006B2340"/>
    <w:p w14:paraId="4EC30A4B" w14:textId="77777777" w:rsidR="006B2340" w:rsidRPr="008D1934" w:rsidRDefault="006B2340">
      <w:pPr>
        <w:spacing w:after="0" w:line="240" w:lineRule="auto"/>
      </w:pPr>
    </w:p>
  </w:footnote>
  <w:footnote w:type="continuationSeparator" w:id="0">
    <w:p w14:paraId="2068046A" w14:textId="77777777" w:rsidR="006B2340" w:rsidRPr="008D1934" w:rsidRDefault="006B234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40"/>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5382</TotalTime>
  <Pages>2</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866</cp:revision>
  <cp:lastPrinted>2024-05-12T14:21:00Z</cp:lastPrinted>
  <dcterms:created xsi:type="dcterms:W3CDTF">2024-05-12T14:37:00Z</dcterms:created>
  <dcterms:modified xsi:type="dcterms:W3CDTF">2024-05-19T09:36:00Z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