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ТИЩУК</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Тетяна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Володимирівна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Назва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дисертаційної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роботи</w:t>
      </w:r>
      <w:r w:rsidRPr="002018C9">
        <w:rPr>
          <w:rFonts w:ascii="Times New Roman" w:eastAsia="Times New Roman" w:hAnsi="Times New Roman" w:cs="Times New Roman"/>
          <w:i/>
          <w:iCs/>
          <w:spacing w:val="-2"/>
          <w:kern w:val="0"/>
          <w:sz w:val="28"/>
          <w:szCs w:val="28"/>
          <w:lang w:eastAsia="ru-RU"/>
        </w:rPr>
        <w:t>: "</w:t>
      </w:r>
      <w:r w:rsidRPr="002018C9">
        <w:rPr>
          <w:rFonts w:ascii="Times New Roman" w:eastAsia="Times New Roman" w:hAnsi="Times New Roman" w:cs="Times New Roman" w:hint="eastAsia"/>
          <w:i/>
          <w:iCs/>
          <w:spacing w:val="-2"/>
          <w:kern w:val="0"/>
          <w:sz w:val="28"/>
          <w:szCs w:val="28"/>
          <w:lang w:eastAsia="ru-RU"/>
        </w:rPr>
        <w:t>СПІВІСНУВАННЯ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ПЕРІОДИЧНИХ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КУСКОВО</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СТАЛИХ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РОЗВ’ЯЗКІВ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НЕЛІНІЙНИХ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КРАЙОВИХ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ЗАДАЧ</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ДЛЯ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ЛІНІЙНИХ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ДИФЕРЕНЦІАЛЬНИХ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РІВНЯНЬ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ЧАСТИННИМИ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ПОХІДНИМИ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ПЕРШОГО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ПОРЯДКУ</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p>
    <w:p w:rsidR="002018C9" w:rsidRPr="002018C9" w:rsidRDefault="002018C9" w:rsidP="002018C9">
      <w:pPr>
        <w:rPr>
          <w:rFonts w:ascii="Times New Roman" w:eastAsia="Times New Roman" w:hAnsi="Times New Roman" w:cs="Times New Roman"/>
          <w:i/>
          <w:iCs/>
          <w:spacing w:val="-2"/>
          <w:kern w:val="0"/>
          <w:sz w:val="28"/>
          <w:szCs w:val="28"/>
          <w:lang w:eastAsia="ru-RU"/>
        </w:rPr>
      </w:pPr>
    </w:p>
    <w:p w:rsidR="002018C9" w:rsidRPr="002018C9" w:rsidRDefault="002018C9" w:rsidP="002018C9">
      <w:pPr>
        <w:rPr>
          <w:rFonts w:ascii="Times New Roman" w:eastAsia="Times New Roman" w:hAnsi="Times New Roman" w:cs="Times New Roman"/>
          <w:i/>
          <w:iCs/>
          <w:spacing w:val="-2"/>
          <w:kern w:val="0"/>
          <w:sz w:val="28"/>
          <w:szCs w:val="28"/>
          <w:lang w:eastAsia="ru-RU"/>
        </w:rPr>
      </w:pPr>
    </w:p>
    <w:p w:rsidR="002018C9" w:rsidRPr="002018C9" w:rsidRDefault="002018C9" w:rsidP="002018C9">
      <w:pPr>
        <w:rPr>
          <w:rFonts w:ascii="Times New Roman" w:eastAsia="Times New Roman" w:hAnsi="Times New Roman" w:cs="Times New Roman"/>
          <w:i/>
          <w:iCs/>
          <w:spacing w:val="-2"/>
          <w:kern w:val="0"/>
          <w:sz w:val="28"/>
          <w:szCs w:val="28"/>
          <w:lang w:eastAsia="ru-RU"/>
        </w:rPr>
      </w:pP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МІНІСТЕРСТВО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ОСВІТИ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НАУКИ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УКРАЇНИ</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КИЇВСЬКИЙ</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НАЦІОНАЛЬНИЙ</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УНІВЕРСИТЕТ</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ІМЕНІ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ТАРАСА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ШЕВЧЕНКА</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На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правах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рукопису</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ТИЩУК</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Тетяна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Володимирівна</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УДК</w:t>
      </w:r>
      <w:r w:rsidRPr="002018C9">
        <w:rPr>
          <w:rFonts w:ascii="Times New Roman" w:eastAsia="Times New Roman" w:hAnsi="Times New Roman" w:cs="Times New Roman"/>
          <w:i/>
          <w:iCs/>
          <w:spacing w:val="-2"/>
          <w:kern w:val="0"/>
          <w:sz w:val="28"/>
          <w:szCs w:val="28"/>
          <w:lang w:eastAsia="ru-RU"/>
        </w:rPr>
        <w:t xml:space="preserve"> 517.9</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СПІВІСНУВАННЯ</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ПЕРІОДИЧНИХ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КУСКОВО</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СТАЛИХ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РОЗВ’ЯЗКІВ</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НЕЛІНІЙНИХ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КРАЙОВИХ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ЗАДАЧ</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ДЛЯ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ЛІНІЙНИХ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ДИФЕРЕНЦІАЛЬНИХ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РІВНЯНЬ</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ЧАСТИННИМИ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ПОХІДНИМИ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ПЕРШОГО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ПОРЯДКУ</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i/>
          <w:iCs/>
          <w:spacing w:val="-2"/>
          <w:kern w:val="0"/>
          <w:sz w:val="28"/>
          <w:szCs w:val="28"/>
          <w:lang w:eastAsia="ru-RU"/>
        </w:rPr>
        <w:t xml:space="preserve">01.01.02 </w:t>
      </w:r>
      <w:r w:rsidRPr="002018C9">
        <w:rPr>
          <w:rFonts w:ascii="Times New Roman" w:eastAsia="Times New Roman" w:hAnsi="Times New Roman" w:cs="Times New Roman" w:hint="eastAsia"/>
          <w:i/>
          <w:iCs/>
          <w:spacing w:val="-2"/>
          <w:kern w:val="0"/>
          <w:sz w:val="28"/>
          <w:szCs w:val="28"/>
          <w:lang w:eastAsia="ru-RU"/>
        </w:rPr>
        <w:t>—</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диференціальні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рівняння</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Дисертація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здобуття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наукового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ступеня</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кандидата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фізико</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математичних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наук</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Науковий</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керівник</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Самойленко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Валерій</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Григорович</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доктор</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фізико</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математичних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наук</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професор</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Київ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w:t>
      </w:r>
      <w:r w:rsidRPr="002018C9">
        <w:rPr>
          <w:rFonts w:ascii="Times New Roman" w:eastAsia="Times New Roman" w:hAnsi="Times New Roman" w:cs="Times New Roman"/>
          <w:i/>
          <w:iCs/>
          <w:spacing w:val="-2"/>
          <w:kern w:val="0"/>
          <w:sz w:val="28"/>
          <w:szCs w:val="28"/>
          <w:lang w:eastAsia="ru-RU"/>
        </w:rPr>
        <w:t xml:space="preserve"> 2016</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i/>
          <w:iCs/>
          <w:spacing w:val="-2"/>
          <w:kern w:val="0"/>
          <w:sz w:val="28"/>
          <w:szCs w:val="28"/>
          <w:lang w:eastAsia="ru-RU"/>
        </w:rPr>
        <w:t>2</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ЗМІСТ</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Вступ</w:t>
      </w:r>
      <w:r w:rsidRPr="002018C9">
        <w:rPr>
          <w:rFonts w:ascii="Times New Roman" w:eastAsia="Times New Roman" w:hAnsi="Times New Roman" w:cs="Times New Roman"/>
          <w:i/>
          <w:iCs/>
          <w:spacing w:val="-2"/>
          <w:kern w:val="0"/>
          <w:sz w:val="28"/>
          <w:szCs w:val="28"/>
          <w:lang w:eastAsia="ru-RU"/>
        </w:rPr>
        <w:t xml:space="preserve"> 4</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Розділ</w:t>
      </w:r>
      <w:r w:rsidRPr="002018C9">
        <w:rPr>
          <w:rFonts w:ascii="Times New Roman" w:eastAsia="Times New Roman" w:hAnsi="Times New Roman" w:cs="Times New Roman"/>
          <w:i/>
          <w:iCs/>
          <w:spacing w:val="-2"/>
          <w:kern w:val="0"/>
          <w:sz w:val="28"/>
          <w:szCs w:val="28"/>
          <w:lang w:eastAsia="ru-RU"/>
        </w:rPr>
        <w:t xml:space="preserve"> 1. O</w:t>
      </w:r>
      <w:r w:rsidRPr="002018C9">
        <w:rPr>
          <w:rFonts w:ascii="Times New Roman" w:eastAsia="Times New Roman" w:hAnsi="Times New Roman" w:cs="Times New Roman" w:hint="eastAsia"/>
          <w:i/>
          <w:iCs/>
          <w:spacing w:val="-2"/>
          <w:kern w:val="0"/>
          <w:sz w:val="28"/>
          <w:szCs w:val="28"/>
          <w:lang w:eastAsia="ru-RU"/>
        </w:rPr>
        <w:t>гляд</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літератури</w:t>
      </w:r>
      <w:r w:rsidRPr="002018C9">
        <w:rPr>
          <w:rFonts w:ascii="Times New Roman" w:eastAsia="Times New Roman" w:hAnsi="Times New Roman" w:cs="Times New Roman"/>
          <w:i/>
          <w:iCs/>
          <w:spacing w:val="-2"/>
          <w:kern w:val="0"/>
          <w:sz w:val="28"/>
          <w:szCs w:val="28"/>
          <w:lang w:eastAsia="ru-RU"/>
        </w:rPr>
        <w:t xml:space="preserve"> 13</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i/>
          <w:iCs/>
          <w:spacing w:val="-2"/>
          <w:kern w:val="0"/>
          <w:sz w:val="28"/>
          <w:szCs w:val="28"/>
          <w:lang w:eastAsia="ru-RU"/>
        </w:rPr>
        <w:t xml:space="preserve">1.1. </w:t>
      </w:r>
      <w:r w:rsidRPr="002018C9">
        <w:rPr>
          <w:rFonts w:ascii="Times New Roman" w:eastAsia="Times New Roman" w:hAnsi="Times New Roman" w:cs="Times New Roman" w:hint="eastAsia"/>
          <w:i/>
          <w:iCs/>
          <w:spacing w:val="-2"/>
          <w:kern w:val="0"/>
          <w:sz w:val="28"/>
          <w:szCs w:val="28"/>
          <w:lang w:eastAsia="ru-RU"/>
        </w:rPr>
        <w:t>Висновки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першого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розділу</w:t>
      </w:r>
      <w:r w:rsidRPr="002018C9">
        <w:rPr>
          <w:rFonts w:ascii="Times New Roman" w:eastAsia="Times New Roman" w:hAnsi="Times New Roman" w:cs="Times New Roman"/>
          <w:i/>
          <w:iCs/>
          <w:spacing w:val="-2"/>
          <w:kern w:val="0"/>
          <w:sz w:val="28"/>
          <w:szCs w:val="28"/>
          <w:lang w:eastAsia="ru-RU"/>
        </w:rPr>
        <w:t xml:space="preserve"> . . . . . . . . . . . . . . . . . 24</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Розділ</w:t>
      </w:r>
      <w:r w:rsidRPr="002018C9">
        <w:rPr>
          <w:rFonts w:ascii="Times New Roman" w:eastAsia="Times New Roman" w:hAnsi="Times New Roman" w:cs="Times New Roman"/>
          <w:i/>
          <w:iCs/>
          <w:spacing w:val="-2"/>
          <w:kern w:val="0"/>
          <w:sz w:val="28"/>
          <w:szCs w:val="28"/>
          <w:lang w:eastAsia="ru-RU"/>
        </w:rPr>
        <w:t xml:space="preserve"> 2. </w:t>
      </w:r>
      <w:r w:rsidRPr="002018C9">
        <w:rPr>
          <w:rFonts w:ascii="Times New Roman" w:eastAsia="Times New Roman" w:hAnsi="Times New Roman" w:cs="Times New Roman" w:hint="eastAsia"/>
          <w:i/>
          <w:iCs/>
          <w:spacing w:val="-2"/>
          <w:kern w:val="0"/>
          <w:sz w:val="28"/>
          <w:szCs w:val="28"/>
          <w:lang w:eastAsia="ru-RU"/>
        </w:rPr>
        <w:t>Унімодальні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цикли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неперервних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відображень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інтервалу</w:t>
      </w:r>
      <w:r w:rsidRPr="002018C9">
        <w:rPr>
          <w:rFonts w:ascii="Times New Roman" w:eastAsia="Times New Roman" w:hAnsi="Times New Roman" w:cs="Times New Roman"/>
          <w:i/>
          <w:iCs/>
          <w:spacing w:val="-2"/>
          <w:kern w:val="0"/>
          <w:sz w:val="28"/>
          <w:szCs w:val="28"/>
          <w:lang w:eastAsia="ru-RU"/>
        </w:rPr>
        <w:t xml:space="preserve"> 25</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i/>
          <w:iCs/>
          <w:spacing w:val="-2"/>
          <w:kern w:val="0"/>
          <w:sz w:val="28"/>
          <w:szCs w:val="28"/>
          <w:lang w:eastAsia="ru-RU"/>
        </w:rPr>
        <w:t xml:space="preserve">2.1. </w:t>
      </w:r>
      <w:r w:rsidRPr="002018C9">
        <w:rPr>
          <w:rFonts w:ascii="Times New Roman" w:eastAsia="Times New Roman" w:hAnsi="Times New Roman" w:cs="Times New Roman" w:hint="eastAsia"/>
          <w:i/>
          <w:iCs/>
          <w:spacing w:val="-2"/>
          <w:kern w:val="0"/>
          <w:sz w:val="28"/>
          <w:szCs w:val="28"/>
          <w:lang w:eastAsia="ru-RU"/>
        </w:rPr>
        <w:t>Моделі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опуклої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циклічної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перестановки</w:t>
      </w:r>
      <w:r w:rsidRPr="002018C9">
        <w:rPr>
          <w:rFonts w:ascii="Times New Roman" w:eastAsia="Times New Roman" w:hAnsi="Times New Roman" w:cs="Times New Roman"/>
          <w:i/>
          <w:iCs/>
          <w:spacing w:val="-2"/>
          <w:kern w:val="0"/>
          <w:sz w:val="28"/>
          <w:szCs w:val="28"/>
          <w:lang w:eastAsia="ru-RU"/>
        </w:rPr>
        <w:t xml:space="preserve"> . . . . . . . . . . . . 27</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i/>
          <w:iCs/>
          <w:spacing w:val="-2"/>
          <w:kern w:val="0"/>
          <w:sz w:val="28"/>
          <w:szCs w:val="28"/>
          <w:lang w:eastAsia="ru-RU"/>
        </w:rPr>
        <w:t xml:space="preserve">2.2. </w:t>
      </w:r>
      <w:r w:rsidRPr="002018C9">
        <w:rPr>
          <w:rFonts w:ascii="Times New Roman" w:eastAsia="Times New Roman" w:hAnsi="Times New Roman" w:cs="Times New Roman" w:hint="eastAsia"/>
          <w:i/>
          <w:iCs/>
          <w:spacing w:val="-2"/>
          <w:kern w:val="0"/>
          <w:sz w:val="28"/>
          <w:szCs w:val="28"/>
          <w:lang w:eastAsia="ru-RU"/>
        </w:rPr>
        <w:t>Існування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моделі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опуклої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циклічної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перестановки</w:t>
      </w:r>
      <w:r w:rsidRPr="002018C9">
        <w:rPr>
          <w:rFonts w:ascii="Times New Roman" w:eastAsia="Times New Roman" w:hAnsi="Times New Roman" w:cs="Times New Roman"/>
          <w:i/>
          <w:iCs/>
          <w:spacing w:val="-2"/>
          <w:kern w:val="0"/>
          <w:sz w:val="28"/>
          <w:szCs w:val="28"/>
          <w:lang w:eastAsia="ru-RU"/>
        </w:rPr>
        <w:t xml:space="preserve"> . . . . . . 40</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i/>
          <w:iCs/>
          <w:spacing w:val="-2"/>
          <w:kern w:val="0"/>
          <w:sz w:val="28"/>
          <w:szCs w:val="28"/>
          <w:lang w:eastAsia="ru-RU"/>
        </w:rPr>
        <w:t xml:space="preserve">2.3. </w:t>
      </w:r>
      <w:r w:rsidRPr="002018C9">
        <w:rPr>
          <w:rFonts w:ascii="Times New Roman" w:eastAsia="Times New Roman" w:hAnsi="Times New Roman" w:cs="Times New Roman" w:hint="eastAsia"/>
          <w:i/>
          <w:iCs/>
          <w:spacing w:val="-2"/>
          <w:kern w:val="0"/>
          <w:sz w:val="28"/>
          <w:szCs w:val="28"/>
          <w:lang w:eastAsia="ru-RU"/>
        </w:rPr>
        <w:t>Вага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опуклої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циклічної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перестановки</w:t>
      </w:r>
      <w:r w:rsidRPr="002018C9">
        <w:rPr>
          <w:rFonts w:ascii="Times New Roman" w:eastAsia="Times New Roman" w:hAnsi="Times New Roman" w:cs="Times New Roman"/>
          <w:i/>
          <w:iCs/>
          <w:spacing w:val="-2"/>
          <w:kern w:val="0"/>
          <w:sz w:val="28"/>
          <w:szCs w:val="28"/>
          <w:lang w:eastAsia="ru-RU"/>
        </w:rPr>
        <w:t xml:space="preserve"> . . . . . . . . . . . . . 55</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i/>
          <w:iCs/>
          <w:spacing w:val="-2"/>
          <w:kern w:val="0"/>
          <w:sz w:val="28"/>
          <w:szCs w:val="28"/>
          <w:lang w:eastAsia="ru-RU"/>
        </w:rPr>
        <w:t xml:space="preserve">2.4. </w:t>
      </w:r>
      <w:r w:rsidRPr="002018C9">
        <w:rPr>
          <w:rFonts w:ascii="Times New Roman" w:eastAsia="Times New Roman" w:hAnsi="Times New Roman" w:cs="Times New Roman" w:hint="eastAsia"/>
          <w:i/>
          <w:iCs/>
          <w:spacing w:val="-2"/>
          <w:kern w:val="0"/>
          <w:sz w:val="28"/>
          <w:szCs w:val="28"/>
          <w:lang w:eastAsia="ru-RU"/>
        </w:rPr>
        <w:t>Інтерпретація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поняття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ваги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опуклої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циклічної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перестановки</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точки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зору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одновимірної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динаміки</w:t>
      </w:r>
      <w:r w:rsidRPr="002018C9">
        <w:rPr>
          <w:rFonts w:ascii="Times New Roman" w:eastAsia="Times New Roman" w:hAnsi="Times New Roman" w:cs="Times New Roman"/>
          <w:i/>
          <w:iCs/>
          <w:spacing w:val="-2"/>
          <w:kern w:val="0"/>
          <w:sz w:val="28"/>
          <w:szCs w:val="28"/>
          <w:lang w:eastAsia="ru-RU"/>
        </w:rPr>
        <w:t xml:space="preserve"> . . . . . . . . . . . . . . 57</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i/>
          <w:iCs/>
          <w:spacing w:val="-2"/>
          <w:kern w:val="0"/>
          <w:sz w:val="28"/>
          <w:szCs w:val="28"/>
          <w:lang w:eastAsia="ru-RU"/>
        </w:rPr>
        <w:t xml:space="preserve">2.5. </w:t>
      </w:r>
      <w:r w:rsidRPr="002018C9">
        <w:rPr>
          <w:rFonts w:ascii="Times New Roman" w:eastAsia="Times New Roman" w:hAnsi="Times New Roman" w:cs="Times New Roman" w:hint="eastAsia"/>
          <w:i/>
          <w:iCs/>
          <w:spacing w:val="-2"/>
          <w:kern w:val="0"/>
          <w:sz w:val="28"/>
          <w:szCs w:val="28"/>
          <w:lang w:eastAsia="ru-RU"/>
        </w:rPr>
        <w:t>Доведення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теореми</w:t>
      </w:r>
      <w:r w:rsidRPr="002018C9">
        <w:rPr>
          <w:rFonts w:ascii="Times New Roman" w:eastAsia="Times New Roman" w:hAnsi="Times New Roman" w:cs="Times New Roman"/>
          <w:i/>
          <w:iCs/>
          <w:spacing w:val="-2"/>
          <w:kern w:val="0"/>
          <w:sz w:val="28"/>
          <w:szCs w:val="28"/>
          <w:lang w:eastAsia="ru-RU"/>
        </w:rPr>
        <w:t xml:space="preserve"> 2.1.2 . . . . . . . . . . . . . . . . . . . . 62</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i/>
          <w:iCs/>
          <w:spacing w:val="-2"/>
          <w:kern w:val="0"/>
          <w:sz w:val="28"/>
          <w:szCs w:val="28"/>
          <w:lang w:eastAsia="ru-RU"/>
        </w:rPr>
        <w:t xml:space="preserve">2.6. </w:t>
      </w:r>
      <w:r w:rsidRPr="002018C9">
        <w:rPr>
          <w:rFonts w:ascii="Times New Roman" w:eastAsia="Times New Roman" w:hAnsi="Times New Roman" w:cs="Times New Roman" w:hint="eastAsia"/>
          <w:i/>
          <w:iCs/>
          <w:spacing w:val="-2"/>
          <w:kern w:val="0"/>
          <w:sz w:val="28"/>
          <w:szCs w:val="28"/>
          <w:lang w:eastAsia="ru-RU"/>
        </w:rPr>
        <w:t>Доведення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твердження</w:t>
      </w:r>
      <w:r w:rsidRPr="002018C9">
        <w:rPr>
          <w:rFonts w:ascii="Times New Roman" w:eastAsia="Times New Roman" w:hAnsi="Times New Roman" w:cs="Times New Roman"/>
          <w:i/>
          <w:iCs/>
          <w:spacing w:val="-2"/>
          <w:kern w:val="0"/>
          <w:sz w:val="28"/>
          <w:szCs w:val="28"/>
          <w:lang w:eastAsia="ru-RU"/>
        </w:rPr>
        <w:t xml:space="preserve"> 2.1.3 . . . . . . . . . . . . . . . . . . 65</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i/>
          <w:iCs/>
          <w:spacing w:val="-2"/>
          <w:kern w:val="0"/>
          <w:sz w:val="28"/>
          <w:szCs w:val="28"/>
          <w:lang w:eastAsia="ru-RU"/>
        </w:rPr>
        <w:t xml:space="preserve">2.7. </w:t>
      </w:r>
      <w:r w:rsidRPr="002018C9">
        <w:rPr>
          <w:rFonts w:ascii="Times New Roman" w:eastAsia="Times New Roman" w:hAnsi="Times New Roman" w:cs="Times New Roman" w:hint="eastAsia"/>
          <w:i/>
          <w:iCs/>
          <w:spacing w:val="-2"/>
          <w:kern w:val="0"/>
          <w:sz w:val="28"/>
          <w:szCs w:val="28"/>
          <w:lang w:eastAsia="ru-RU"/>
        </w:rPr>
        <w:t>Відношення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лінійного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порядку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множині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опуклих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циклічних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перестановок</w:t>
      </w:r>
      <w:r w:rsidRPr="002018C9">
        <w:rPr>
          <w:rFonts w:ascii="Times New Roman" w:eastAsia="Times New Roman" w:hAnsi="Times New Roman" w:cs="Times New Roman"/>
          <w:i/>
          <w:iCs/>
          <w:spacing w:val="-2"/>
          <w:kern w:val="0"/>
          <w:sz w:val="28"/>
          <w:szCs w:val="28"/>
          <w:lang w:eastAsia="ru-RU"/>
        </w:rPr>
        <w:t xml:space="preserve"> . . . . . . . . . . . . . . . . . . . . . . . . 67</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i/>
          <w:iCs/>
          <w:spacing w:val="-2"/>
          <w:kern w:val="0"/>
          <w:sz w:val="28"/>
          <w:szCs w:val="28"/>
          <w:lang w:eastAsia="ru-RU"/>
        </w:rPr>
        <w:t xml:space="preserve">2.8. </w:t>
      </w:r>
      <w:r w:rsidRPr="002018C9">
        <w:rPr>
          <w:rFonts w:ascii="Times New Roman" w:eastAsia="Times New Roman" w:hAnsi="Times New Roman" w:cs="Times New Roman" w:hint="eastAsia"/>
          <w:i/>
          <w:iCs/>
          <w:spacing w:val="-2"/>
          <w:kern w:val="0"/>
          <w:sz w:val="28"/>
          <w:szCs w:val="28"/>
          <w:lang w:eastAsia="ru-RU"/>
        </w:rPr>
        <w:t>Висновки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другого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розділу</w:t>
      </w:r>
      <w:r w:rsidRPr="002018C9">
        <w:rPr>
          <w:rFonts w:ascii="Times New Roman" w:eastAsia="Times New Roman" w:hAnsi="Times New Roman" w:cs="Times New Roman"/>
          <w:i/>
          <w:iCs/>
          <w:spacing w:val="-2"/>
          <w:kern w:val="0"/>
          <w:sz w:val="28"/>
          <w:szCs w:val="28"/>
          <w:lang w:eastAsia="ru-RU"/>
        </w:rPr>
        <w:t xml:space="preserve"> . . . . . . . . . . . . . . . . . . 72</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Розділ</w:t>
      </w:r>
      <w:r w:rsidRPr="002018C9">
        <w:rPr>
          <w:rFonts w:ascii="Times New Roman" w:eastAsia="Times New Roman" w:hAnsi="Times New Roman" w:cs="Times New Roman"/>
          <w:i/>
          <w:iCs/>
          <w:spacing w:val="-2"/>
          <w:kern w:val="0"/>
          <w:sz w:val="28"/>
          <w:szCs w:val="28"/>
          <w:lang w:eastAsia="ru-RU"/>
        </w:rPr>
        <w:t xml:space="preserve"> 3. </w:t>
      </w:r>
      <w:r w:rsidRPr="002018C9">
        <w:rPr>
          <w:rFonts w:ascii="Times New Roman" w:eastAsia="Times New Roman" w:hAnsi="Times New Roman" w:cs="Times New Roman" w:hint="eastAsia"/>
          <w:i/>
          <w:iCs/>
          <w:spacing w:val="-2"/>
          <w:kern w:val="0"/>
          <w:sz w:val="28"/>
          <w:szCs w:val="28"/>
          <w:lang w:eastAsia="ru-RU"/>
        </w:rPr>
        <w:t>Періодичні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кусково</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сталі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розв’язки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нелінійних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крайових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задач</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для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лінійних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диференціальних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рівнянь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частинними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похідними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першого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порядку</w:t>
      </w:r>
      <w:r w:rsidRPr="002018C9">
        <w:rPr>
          <w:rFonts w:ascii="Times New Roman" w:eastAsia="Times New Roman" w:hAnsi="Times New Roman" w:cs="Times New Roman"/>
          <w:i/>
          <w:iCs/>
          <w:spacing w:val="-2"/>
          <w:kern w:val="0"/>
          <w:sz w:val="28"/>
          <w:szCs w:val="28"/>
          <w:lang w:eastAsia="ru-RU"/>
        </w:rPr>
        <w:t xml:space="preserve"> 74</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i/>
          <w:iCs/>
          <w:spacing w:val="-2"/>
          <w:kern w:val="0"/>
          <w:sz w:val="28"/>
          <w:szCs w:val="28"/>
          <w:lang w:eastAsia="ru-RU"/>
        </w:rPr>
        <w:t xml:space="preserve">3.1. </w:t>
      </w:r>
      <w:r w:rsidRPr="002018C9">
        <w:rPr>
          <w:rFonts w:ascii="Times New Roman" w:eastAsia="Times New Roman" w:hAnsi="Times New Roman" w:cs="Times New Roman" w:hint="eastAsia"/>
          <w:i/>
          <w:iCs/>
          <w:spacing w:val="-2"/>
          <w:kern w:val="0"/>
          <w:sz w:val="28"/>
          <w:szCs w:val="28"/>
          <w:lang w:eastAsia="ru-RU"/>
        </w:rPr>
        <w:t>Попередні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зауваження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приводу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розривних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розв’язків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деяких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початкових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задач</w:t>
      </w:r>
      <w:r w:rsidRPr="002018C9">
        <w:rPr>
          <w:rFonts w:ascii="Times New Roman" w:eastAsia="Times New Roman" w:hAnsi="Times New Roman" w:cs="Times New Roman"/>
          <w:i/>
          <w:iCs/>
          <w:spacing w:val="-2"/>
          <w:kern w:val="0"/>
          <w:sz w:val="28"/>
          <w:szCs w:val="28"/>
          <w:lang w:eastAsia="ru-RU"/>
        </w:rPr>
        <w:t xml:space="preserve"> . . . . . . . . . . . . . . . . . . . . . . 77</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i/>
          <w:iCs/>
          <w:spacing w:val="-2"/>
          <w:kern w:val="0"/>
          <w:sz w:val="28"/>
          <w:szCs w:val="28"/>
          <w:lang w:eastAsia="ru-RU"/>
        </w:rPr>
        <w:t xml:space="preserve">3.2. </w:t>
      </w:r>
      <w:r w:rsidRPr="002018C9">
        <w:rPr>
          <w:rFonts w:ascii="Times New Roman" w:eastAsia="Times New Roman" w:hAnsi="Times New Roman" w:cs="Times New Roman" w:hint="eastAsia"/>
          <w:i/>
          <w:iCs/>
          <w:spacing w:val="-2"/>
          <w:kern w:val="0"/>
          <w:sz w:val="28"/>
          <w:szCs w:val="28"/>
          <w:lang w:eastAsia="ru-RU"/>
        </w:rPr>
        <w:t>Співіснування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узагальнених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періодичних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розв’язків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крайової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задачі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для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лінійного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диференціального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рівняння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першого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порядку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частинними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похідними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нелінійною</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крайовою</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умовою</w:t>
      </w:r>
      <w:r w:rsidRPr="002018C9">
        <w:rPr>
          <w:rFonts w:ascii="Times New Roman" w:eastAsia="Times New Roman" w:hAnsi="Times New Roman" w:cs="Times New Roman"/>
          <w:i/>
          <w:iCs/>
          <w:spacing w:val="-2"/>
          <w:kern w:val="0"/>
          <w:sz w:val="28"/>
          <w:szCs w:val="28"/>
          <w:lang w:eastAsia="ru-RU"/>
        </w:rPr>
        <w:t xml:space="preserve"> . . . . . . . . . . . . . . . . . . . . . . . . . . . . . . 81</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i/>
          <w:iCs/>
          <w:spacing w:val="-2"/>
          <w:kern w:val="0"/>
          <w:sz w:val="28"/>
          <w:szCs w:val="28"/>
          <w:lang w:eastAsia="ru-RU"/>
        </w:rPr>
        <w:t>3</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i/>
          <w:iCs/>
          <w:spacing w:val="-2"/>
          <w:kern w:val="0"/>
          <w:sz w:val="28"/>
          <w:szCs w:val="28"/>
          <w:lang w:eastAsia="ru-RU"/>
        </w:rPr>
        <w:t xml:space="preserve">3.3. </w:t>
      </w:r>
      <w:r w:rsidRPr="002018C9">
        <w:rPr>
          <w:rFonts w:ascii="Times New Roman" w:eastAsia="Times New Roman" w:hAnsi="Times New Roman" w:cs="Times New Roman" w:hint="eastAsia"/>
          <w:i/>
          <w:iCs/>
          <w:spacing w:val="-2"/>
          <w:kern w:val="0"/>
          <w:sz w:val="28"/>
          <w:szCs w:val="28"/>
          <w:lang w:eastAsia="ru-RU"/>
        </w:rPr>
        <w:t>Співіснування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узагальнених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періодичних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розв’язків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крайової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задачі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для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симетричної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гіперболічної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системи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двох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рівнянь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частинними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похідними</w:t>
      </w:r>
      <w:r w:rsidRPr="002018C9">
        <w:rPr>
          <w:rFonts w:ascii="Times New Roman" w:eastAsia="Times New Roman" w:hAnsi="Times New Roman" w:cs="Times New Roman"/>
          <w:i/>
          <w:iCs/>
          <w:spacing w:val="-2"/>
          <w:kern w:val="0"/>
          <w:sz w:val="28"/>
          <w:szCs w:val="28"/>
          <w:lang w:eastAsia="ru-RU"/>
        </w:rPr>
        <w:t xml:space="preserve"> . . . . . . . . . . . . . . . . . 90</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i/>
          <w:iCs/>
          <w:spacing w:val="-2"/>
          <w:kern w:val="0"/>
          <w:sz w:val="28"/>
          <w:szCs w:val="28"/>
          <w:lang w:eastAsia="ru-RU"/>
        </w:rPr>
        <w:t xml:space="preserve">3.4. </w:t>
      </w:r>
      <w:r w:rsidRPr="002018C9">
        <w:rPr>
          <w:rFonts w:ascii="Times New Roman" w:eastAsia="Times New Roman" w:hAnsi="Times New Roman" w:cs="Times New Roman" w:hint="eastAsia"/>
          <w:i/>
          <w:iCs/>
          <w:spacing w:val="-2"/>
          <w:kern w:val="0"/>
          <w:sz w:val="28"/>
          <w:szCs w:val="28"/>
          <w:lang w:eastAsia="ru-RU"/>
        </w:rPr>
        <w:t>Приклад</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узагальненого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періодичного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розв’язку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крайової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задачі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для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симетричної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гіперболічної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системи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двох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рівнянь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частинними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похідними</w:t>
      </w:r>
      <w:r w:rsidRPr="002018C9">
        <w:rPr>
          <w:rFonts w:ascii="Times New Roman" w:eastAsia="Times New Roman" w:hAnsi="Times New Roman" w:cs="Times New Roman"/>
          <w:i/>
          <w:iCs/>
          <w:spacing w:val="-2"/>
          <w:kern w:val="0"/>
          <w:sz w:val="28"/>
          <w:szCs w:val="28"/>
          <w:lang w:eastAsia="ru-RU"/>
        </w:rPr>
        <w:t xml:space="preserve"> . . . . . . . . . . . . . . . . . . . . . 102</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i/>
          <w:iCs/>
          <w:spacing w:val="-2"/>
          <w:kern w:val="0"/>
          <w:sz w:val="28"/>
          <w:szCs w:val="28"/>
          <w:lang w:eastAsia="ru-RU"/>
        </w:rPr>
        <w:t xml:space="preserve">3.5. </w:t>
      </w:r>
      <w:r w:rsidRPr="002018C9">
        <w:rPr>
          <w:rFonts w:ascii="Times New Roman" w:eastAsia="Times New Roman" w:hAnsi="Times New Roman" w:cs="Times New Roman" w:hint="eastAsia"/>
          <w:i/>
          <w:iCs/>
          <w:spacing w:val="-2"/>
          <w:kern w:val="0"/>
          <w:sz w:val="28"/>
          <w:szCs w:val="28"/>
          <w:lang w:eastAsia="ru-RU"/>
        </w:rPr>
        <w:t>Співіснування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узагальнених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періодичних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розв’язків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крайової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задачі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для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симетричної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гіперболічної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системи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рівнянь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частинними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похідними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однаковими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функціями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нелінійних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крайових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умовах</w:t>
      </w:r>
      <w:r w:rsidRPr="002018C9">
        <w:rPr>
          <w:rFonts w:ascii="Times New Roman" w:eastAsia="Times New Roman" w:hAnsi="Times New Roman" w:cs="Times New Roman"/>
          <w:i/>
          <w:iCs/>
          <w:spacing w:val="-2"/>
          <w:kern w:val="0"/>
          <w:sz w:val="28"/>
          <w:szCs w:val="28"/>
          <w:lang w:eastAsia="ru-RU"/>
        </w:rPr>
        <w:t xml:space="preserve"> . . . . . . . . . . . . . . . . . . . . . . 104</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i/>
          <w:iCs/>
          <w:spacing w:val="-2"/>
          <w:kern w:val="0"/>
          <w:sz w:val="28"/>
          <w:szCs w:val="28"/>
          <w:lang w:eastAsia="ru-RU"/>
        </w:rPr>
        <w:t xml:space="preserve">3.6. </w:t>
      </w:r>
      <w:r w:rsidRPr="002018C9">
        <w:rPr>
          <w:rFonts w:ascii="Times New Roman" w:eastAsia="Times New Roman" w:hAnsi="Times New Roman" w:cs="Times New Roman" w:hint="eastAsia"/>
          <w:i/>
          <w:iCs/>
          <w:spacing w:val="-2"/>
          <w:kern w:val="0"/>
          <w:sz w:val="28"/>
          <w:szCs w:val="28"/>
          <w:lang w:eastAsia="ru-RU"/>
        </w:rPr>
        <w:t>Співіснування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узагальнених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періодичних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розв’язків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крайової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задачі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для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симетричної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гіперболічної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системи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рівнянь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частинними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похідними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різними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функціями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нелінійних</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крайових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умовах</w:t>
      </w:r>
      <w:r w:rsidRPr="002018C9">
        <w:rPr>
          <w:rFonts w:ascii="Times New Roman" w:eastAsia="Times New Roman" w:hAnsi="Times New Roman" w:cs="Times New Roman"/>
          <w:i/>
          <w:iCs/>
          <w:spacing w:val="-2"/>
          <w:kern w:val="0"/>
          <w:sz w:val="28"/>
          <w:szCs w:val="28"/>
          <w:lang w:eastAsia="ru-RU"/>
        </w:rPr>
        <w:t xml:space="preserve"> . . . . . . . . . . . . . . . . . . . . . . . . . 110</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i/>
          <w:iCs/>
          <w:spacing w:val="-2"/>
          <w:kern w:val="0"/>
          <w:sz w:val="28"/>
          <w:szCs w:val="28"/>
          <w:lang w:eastAsia="ru-RU"/>
        </w:rPr>
        <w:t xml:space="preserve">3.7. </w:t>
      </w:r>
      <w:r w:rsidRPr="002018C9">
        <w:rPr>
          <w:rFonts w:ascii="Times New Roman" w:eastAsia="Times New Roman" w:hAnsi="Times New Roman" w:cs="Times New Roman" w:hint="eastAsia"/>
          <w:i/>
          <w:iCs/>
          <w:spacing w:val="-2"/>
          <w:kern w:val="0"/>
          <w:sz w:val="28"/>
          <w:szCs w:val="28"/>
          <w:lang w:eastAsia="ru-RU"/>
        </w:rPr>
        <w:t>Висновки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третього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розділу</w:t>
      </w:r>
      <w:r w:rsidRPr="002018C9">
        <w:rPr>
          <w:rFonts w:ascii="Times New Roman" w:eastAsia="Times New Roman" w:hAnsi="Times New Roman" w:cs="Times New Roman"/>
          <w:i/>
          <w:iCs/>
          <w:spacing w:val="-2"/>
          <w:kern w:val="0"/>
          <w:sz w:val="28"/>
          <w:szCs w:val="28"/>
          <w:lang w:eastAsia="ru-RU"/>
        </w:rPr>
        <w:t xml:space="preserve"> . . . . . . . . . . . . . . . . . 117</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Висновки</w:t>
      </w:r>
      <w:r w:rsidRPr="002018C9">
        <w:rPr>
          <w:rFonts w:ascii="Times New Roman" w:eastAsia="Times New Roman" w:hAnsi="Times New Roman" w:cs="Times New Roman"/>
          <w:i/>
          <w:iCs/>
          <w:spacing w:val="-2"/>
          <w:kern w:val="0"/>
          <w:sz w:val="28"/>
          <w:szCs w:val="28"/>
          <w:lang w:eastAsia="ru-RU"/>
        </w:rPr>
        <w:t xml:space="preserve"> 119</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Список</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використаних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джерел</w:t>
      </w:r>
      <w:r w:rsidRPr="002018C9">
        <w:rPr>
          <w:rFonts w:ascii="Times New Roman" w:eastAsia="Times New Roman" w:hAnsi="Times New Roman" w:cs="Times New Roman"/>
          <w:i/>
          <w:iCs/>
          <w:spacing w:val="-2"/>
          <w:kern w:val="0"/>
          <w:sz w:val="28"/>
          <w:szCs w:val="28"/>
          <w:lang w:eastAsia="ru-RU"/>
        </w:rPr>
        <w:t xml:space="preserve"> 120</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i/>
          <w:iCs/>
          <w:spacing w:val="-2"/>
          <w:kern w:val="0"/>
          <w:sz w:val="28"/>
          <w:szCs w:val="28"/>
          <w:lang w:eastAsia="ru-RU"/>
        </w:rPr>
        <w:t>4</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ВСТУП</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Актуальність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теми</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даний</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час</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науковці</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математики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спеціалісти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інших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галузей</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знань</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приділяють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значну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увагу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дослідженню</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моделей</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об’єктів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функціонування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яких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пов’язано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передачею</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отриманням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чи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зберіганням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інформації</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цифровому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вигляді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Часто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якості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феноменологічних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моделей</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таких</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об’єктів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використовуються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диференціальні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рівняння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частинними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похідними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нелінійними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крайовими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умовами</w:t>
      </w:r>
      <w:r w:rsidRPr="002018C9">
        <w:rPr>
          <w:rFonts w:ascii="Times New Roman" w:eastAsia="Times New Roman" w:hAnsi="Times New Roman" w:cs="Times New Roman"/>
          <w:i/>
          <w:iCs/>
          <w:spacing w:val="-2"/>
          <w:kern w:val="0"/>
          <w:sz w:val="28"/>
          <w:szCs w:val="28"/>
          <w:lang w:eastAsia="ru-RU"/>
        </w:rPr>
        <w:t xml:space="preserve"> [76].</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Такі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нелінійні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крайові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задачі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випадку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лінійних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диференціальних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рівнянь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спеціальним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чином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редукуються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нелінійних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різницевих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рівнянь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неперервним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часом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вивчення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яких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проводиться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допомогою</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методів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теорії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одновимірних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динамічних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систем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що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дає</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можливість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дослідити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властивості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розглядуваних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реальних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динамічних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процесів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від</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зовсім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простих</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до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хаотичних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навіть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турбулентних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тим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самим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отримати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важливу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інформацію</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їх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властивості</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На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важливості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дослідження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подібних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задач</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наголошує</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академік</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НАН</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України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Шарковський</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який</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зазначив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таке</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“Сведение</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краевых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задач</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разностным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уравнениям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позволяет</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осмыслить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важные</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особенности</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пространственно</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временной</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эволюции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реальных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систем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частности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понять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как</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зарождается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развивается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каскадный</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процесс</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образования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когерентных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структур</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убывающих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масштабов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почему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системе</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осуществляется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переход</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состоянию</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хаотического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перемешивания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как</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временем</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может</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происходить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стохастизация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полностью</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детерминированной</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системы</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передмова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книги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Романенко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Е</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Ю</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Разностные</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уравнения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непре</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i/>
          <w:iCs/>
          <w:spacing w:val="-2"/>
          <w:kern w:val="0"/>
          <w:sz w:val="28"/>
          <w:szCs w:val="28"/>
          <w:lang w:eastAsia="ru-RU"/>
        </w:rPr>
        <w:t>5</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рывным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аргументом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Киев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Институт</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математики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НАН</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Украины</w:t>
      </w:r>
      <w:r w:rsidRPr="002018C9">
        <w:rPr>
          <w:rFonts w:ascii="Times New Roman" w:eastAsia="Times New Roman" w:hAnsi="Times New Roman" w:cs="Times New Roman"/>
          <w:i/>
          <w:iCs/>
          <w:spacing w:val="-2"/>
          <w:kern w:val="0"/>
          <w:sz w:val="28"/>
          <w:szCs w:val="28"/>
          <w:lang w:eastAsia="ru-RU"/>
        </w:rPr>
        <w:t xml:space="preserve">, 2014. </w:t>
      </w:r>
      <w:r w:rsidRPr="002018C9">
        <w:rPr>
          <w:rFonts w:ascii="Times New Roman" w:eastAsia="Times New Roman" w:hAnsi="Times New Roman" w:cs="Times New Roman" w:hint="eastAsia"/>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i/>
          <w:iCs/>
          <w:spacing w:val="-2"/>
          <w:kern w:val="0"/>
          <w:sz w:val="28"/>
          <w:szCs w:val="28"/>
          <w:lang w:eastAsia="ru-RU"/>
        </w:rPr>
        <w:t xml:space="preserve">347 </w:t>
      </w:r>
      <w:r w:rsidRPr="002018C9">
        <w:rPr>
          <w:rFonts w:ascii="Times New Roman" w:eastAsia="Times New Roman" w:hAnsi="Times New Roman" w:cs="Times New Roman" w:hint="eastAsia"/>
          <w:i/>
          <w:iCs/>
          <w:spacing w:val="-2"/>
          <w:kern w:val="0"/>
          <w:sz w:val="28"/>
          <w:szCs w:val="28"/>
          <w:lang w:eastAsia="ru-RU"/>
        </w:rPr>
        <w:t>с</w:t>
      </w:r>
      <w:r w:rsidRPr="002018C9">
        <w:rPr>
          <w:rFonts w:ascii="Times New Roman" w:eastAsia="Times New Roman" w:hAnsi="Times New Roman" w:cs="Times New Roman"/>
          <w:i/>
          <w:iCs/>
          <w:spacing w:val="-2"/>
          <w:kern w:val="0"/>
          <w:sz w:val="28"/>
          <w:szCs w:val="28"/>
          <w:lang w:eastAsia="ru-RU"/>
        </w:rPr>
        <w:t>. [13]).</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Крайові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задачі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для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лінійних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диференціальних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рівнянь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частинними</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похідними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нелінійними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крайовими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умовами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плідно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досліджуються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відділі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теорії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динамічних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систем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Інституту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математики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НАН</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України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де</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отримано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низку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фундаментальних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результатів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цій</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галузі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Так</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Шарковський</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Романенко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Ю</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показали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що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траєкторії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розв’язків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нелінійних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крайових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задач</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загальному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випадку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можуть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демонструвати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дуже</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складну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поведінку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наприклад</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володіти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властивістю</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автостохастичності</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Шарковський</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Сівак</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А</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Г</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розглянули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класи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нелінійних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крайових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задач</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періодичні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розв’язки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яких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мають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ж</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самі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якісні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кількісні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універсальні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біфуркаційні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властивості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що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й</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траєкторії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відповідних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одновимірних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динамічних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систем</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При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цьому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якості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початкових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функцій</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випадку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згаданих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крайових</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задач</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розглядалися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неперервно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диференційовні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функції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Природно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виникає</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питання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вивчення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властивостей</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розв’язків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нелінійних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крайових</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задач</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сталими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початковими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умовами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наприклад</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для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лінійних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диференціальних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рівнянь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частинними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похідними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Зауважимо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що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такі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задачі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досі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досліджувалися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можливо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тому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що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мають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взагалі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кажучи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класичних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розв’язків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Природно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якості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їх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розв’язків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розглядати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узагальнені</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розв’язки</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Тому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дослідження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нелінійних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крайових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задач</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для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лінійних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диференціальних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рівнянь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частинними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похідними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є</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актуальною</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задачею</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тим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більше</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що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подібні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крайові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задачі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можуть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використовуватися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якості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феноменологічних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моделей</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широкосмугових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генераторів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цифрових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періодичних</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сигналів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які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математично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описуються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кусково</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сталими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функціями</w:t>
      </w:r>
      <w:r w:rsidRPr="002018C9">
        <w:rPr>
          <w:rFonts w:ascii="Times New Roman" w:eastAsia="Times New Roman" w:hAnsi="Times New Roman" w:cs="Times New Roman"/>
          <w:i/>
          <w:iCs/>
          <w:spacing w:val="-2"/>
          <w:kern w:val="0"/>
          <w:sz w:val="28"/>
          <w:szCs w:val="28"/>
          <w:lang w:eastAsia="ru-RU"/>
        </w:rPr>
        <w:t xml:space="preserve"> [76].</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Широкосмуговість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згаданих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генераторів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вимагає</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від</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крайової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задачі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наявності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нескінченної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множини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“несхожих”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один</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одного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періодичних</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розв’язків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що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для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багатьох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класів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динамічних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систем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є</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ознакою</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хаотич</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i/>
          <w:iCs/>
          <w:spacing w:val="-2"/>
          <w:kern w:val="0"/>
          <w:sz w:val="28"/>
          <w:szCs w:val="28"/>
          <w:lang w:eastAsia="ru-RU"/>
        </w:rPr>
        <w:t>6</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ності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системи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отже</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певний</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інтерес</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становить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задача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співіснування</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узагальнених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періодичних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розв’язків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згаданих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вище</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нелінійних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крайових</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задач</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Як</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зазначено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вище</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дослідженні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нелінійних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крайових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задач</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суттєво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використовується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теорія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одновимірних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динамічних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систем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зокрема</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комбінаторна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динаміка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які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активно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розвиваються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60-</w:t>
      </w:r>
      <w:r w:rsidRPr="002018C9">
        <w:rPr>
          <w:rFonts w:ascii="Times New Roman" w:eastAsia="Times New Roman" w:hAnsi="Times New Roman" w:cs="Times New Roman" w:hint="eastAsia"/>
          <w:i/>
          <w:iCs/>
          <w:spacing w:val="-2"/>
          <w:kern w:val="0"/>
          <w:sz w:val="28"/>
          <w:szCs w:val="28"/>
          <w:lang w:eastAsia="ru-RU"/>
        </w:rPr>
        <w:t>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років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ХХ</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століття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Фактично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зародження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комбінаторної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динаміки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як</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розділу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теорії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динамічних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систем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почалося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праць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Шарковського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який</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запропонував</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розглядати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новий</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тип</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взаємозв’язку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між</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траєкторіями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динамічної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системи</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їх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співіснування</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Одним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перших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фундаментальних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результатів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комбінаторній</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динаміці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стала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теорема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яка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опублікована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w:t>
      </w:r>
      <w:r w:rsidRPr="002018C9">
        <w:rPr>
          <w:rFonts w:ascii="Times New Roman" w:eastAsia="Times New Roman" w:hAnsi="Times New Roman" w:cs="Times New Roman"/>
          <w:i/>
          <w:iCs/>
          <w:spacing w:val="-2"/>
          <w:kern w:val="0"/>
          <w:sz w:val="28"/>
          <w:szCs w:val="28"/>
          <w:lang w:eastAsia="ru-RU"/>
        </w:rPr>
        <w:t xml:space="preserve"> 1964 </w:t>
      </w:r>
      <w:r w:rsidRPr="002018C9">
        <w:rPr>
          <w:rFonts w:ascii="Times New Roman" w:eastAsia="Times New Roman" w:hAnsi="Times New Roman" w:cs="Times New Roman" w:hint="eastAsia"/>
          <w:i/>
          <w:iCs/>
          <w:spacing w:val="-2"/>
          <w:kern w:val="0"/>
          <w:sz w:val="28"/>
          <w:szCs w:val="28"/>
          <w:lang w:eastAsia="ru-RU"/>
        </w:rPr>
        <w:t>році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яка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даний</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час</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широко</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відома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як</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теорема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Шарковського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співіснування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циклів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різних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періодів</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для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неперервних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відображень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відрізка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себе</w:t>
      </w:r>
      <w:r w:rsidRPr="002018C9">
        <w:rPr>
          <w:rFonts w:ascii="Times New Roman" w:eastAsia="Times New Roman" w:hAnsi="Times New Roman" w:cs="Times New Roman"/>
          <w:i/>
          <w:iCs/>
          <w:spacing w:val="-2"/>
          <w:kern w:val="0"/>
          <w:sz w:val="28"/>
          <w:szCs w:val="28"/>
          <w:lang w:eastAsia="ru-RU"/>
        </w:rPr>
        <w:t xml:space="preserve"> [37].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моменту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опублікування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цієї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теореми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інтерес</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згасає</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що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свідчать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численні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публікації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різних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авторів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якими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запропоновано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нові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варіанти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її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доведення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також</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аналоги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узагальнення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даної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теореми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для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різних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класів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відображень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фазових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просторів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навіть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для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складніших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структур</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ніж</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цикл</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відображення</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відрізка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себе</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теоремі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Шарковського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цикли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неперервного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відображення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класифікуються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періодами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Але</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як</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відомо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відображення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може</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мати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різні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цикли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деякого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фіксованого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періоду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тому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такої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класифікації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взагалі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кажучи</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недостатньо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Природно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крім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класифікації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циклів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періодами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розглядати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їх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класифікацію</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типами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циклічними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перестановками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Хоча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цьому</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напрямі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отримано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цілу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низки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вагомих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результатів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працях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Шарковського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Федоренка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В</w:t>
      </w:r>
      <w:r w:rsidRPr="002018C9">
        <w:rPr>
          <w:rFonts w:ascii="Times New Roman" w:eastAsia="Times New Roman" w:hAnsi="Times New Roman" w:cs="Times New Roman"/>
          <w:i/>
          <w:iCs/>
          <w:spacing w:val="-2"/>
          <w:kern w:val="0"/>
          <w:sz w:val="28"/>
          <w:szCs w:val="28"/>
          <w:lang w:eastAsia="ru-RU"/>
        </w:rPr>
        <w:t>., Alsed</w:t>
      </w:r>
      <w:r w:rsidRPr="002018C9">
        <w:rPr>
          <w:rFonts w:ascii="Times New Roman" w:eastAsia="Times New Roman" w:hAnsi="Times New Roman" w:cs="Times New Roman" w:hint="eastAsia"/>
          <w:i/>
          <w:iCs/>
          <w:spacing w:val="-2"/>
          <w:kern w:val="0"/>
          <w:sz w:val="28"/>
          <w:szCs w:val="28"/>
          <w:lang w:eastAsia="ru-RU"/>
        </w:rPr>
        <w:t>à</w:t>
      </w:r>
      <w:r w:rsidRPr="002018C9">
        <w:rPr>
          <w:rFonts w:ascii="Times New Roman" w:eastAsia="Times New Roman" w:hAnsi="Times New Roman" w:cs="Times New Roman"/>
          <w:i/>
          <w:iCs/>
          <w:spacing w:val="-2"/>
          <w:kern w:val="0"/>
          <w:sz w:val="28"/>
          <w:szCs w:val="28"/>
          <w:lang w:eastAsia="ru-RU"/>
        </w:rPr>
        <w:t xml:space="preserve"> L., Baldwin S., Llibre J., Misiurewicz M.</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та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інших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але</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питання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класифікацію</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циклів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деякого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фіксованого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періоду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неперервного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відображення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їх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типами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є</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актуальним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Саме</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питання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співіснування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циклів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неперервного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відображення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відрізка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себе</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i/>
          <w:iCs/>
          <w:spacing w:val="-2"/>
          <w:kern w:val="0"/>
          <w:sz w:val="28"/>
          <w:szCs w:val="28"/>
          <w:lang w:eastAsia="ru-RU"/>
        </w:rPr>
        <w:t>7</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не</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періодом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як</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теоремі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Шарковського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запропонованим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дисертаційній</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роботі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новим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поняттям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моделі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типу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циклу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розглядається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даній</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дисертації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Отримані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результати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щодо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класифікації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таких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циклів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суттєво</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використовуються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даній</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дисертації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вивченні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питання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співіснування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узагальнених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кусково</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сталих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періодичних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розв’язків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лінійних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диференціальних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рівнянь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частинними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похідними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першого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порядку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нелінійними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крайовими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умовами</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Зв’язок</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роботи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науковими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програмами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планами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темами</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Дисертаційна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робота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виконана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кафедрі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математичної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фізики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механіко</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математичного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факультету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Київського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нац</w:t>
      </w:r>
      <w:r w:rsidRPr="002018C9">
        <w:rPr>
          <w:rFonts w:ascii="Times New Roman" w:eastAsia="Times New Roman" w:hAnsi="Times New Roman" w:cs="Times New Roman"/>
          <w:i/>
          <w:iCs/>
          <w:spacing w:val="-2"/>
          <w:kern w:val="0"/>
          <w:sz w:val="28"/>
          <w:szCs w:val="28"/>
          <w:lang w:eastAsia="ru-RU"/>
        </w:rPr>
        <w:t>i</w:t>
      </w:r>
      <w:r w:rsidRPr="002018C9">
        <w:rPr>
          <w:rFonts w:ascii="Times New Roman" w:eastAsia="Times New Roman" w:hAnsi="Times New Roman" w:cs="Times New Roman" w:hint="eastAsia"/>
          <w:i/>
          <w:iCs/>
          <w:spacing w:val="-2"/>
          <w:kern w:val="0"/>
          <w:sz w:val="28"/>
          <w:szCs w:val="28"/>
          <w:lang w:eastAsia="ru-RU"/>
        </w:rPr>
        <w:t>онального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ун</w:t>
      </w:r>
      <w:r w:rsidRPr="002018C9">
        <w:rPr>
          <w:rFonts w:ascii="Times New Roman" w:eastAsia="Times New Roman" w:hAnsi="Times New Roman" w:cs="Times New Roman"/>
          <w:i/>
          <w:iCs/>
          <w:spacing w:val="-2"/>
          <w:kern w:val="0"/>
          <w:sz w:val="28"/>
          <w:szCs w:val="28"/>
          <w:lang w:eastAsia="ru-RU"/>
        </w:rPr>
        <w:t>i</w:t>
      </w:r>
      <w:r w:rsidRPr="002018C9">
        <w:rPr>
          <w:rFonts w:ascii="Times New Roman" w:eastAsia="Times New Roman" w:hAnsi="Times New Roman" w:cs="Times New Roman" w:hint="eastAsia"/>
          <w:i/>
          <w:iCs/>
          <w:spacing w:val="-2"/>
          <w:kern w:val="0"/>
          <w:sz w:val="28"/>
          <w:szCs w:val="28"/>
          <w:lang w:eastAsia="ru-RU"/>
        </w:rPr>
        <w:t>верситету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імені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Тараса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Шевченка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рамках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державної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бюджетної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наукової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теми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w:t>
      </w:r>
      <w:r w:rsidRPr="002018C9">
        <w:rPr>
          <w:rFonts w:ascii="Times New Roman" w:eastAsia="Times New Roman" w:hAnsi="Times New Roman" w:cs="Times New Roman"/>
          <w:i/>
          <w:iCs/>
          <w:spacing w:val="-2"/>
          <w:kern w:val="0"/>
          <w:sz w:val="28"/>
          <w:szCs w:val="28"/>
          <w:lang w:eastAsia="ru-RU"/>
        </w:rPr>
        <w:t xml:space="preserve"> 11</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БФ</w:t>
      </w:r>
      <w:r w:rsidRPr="002018C9">
        <w:rPr>
          <w:rFonts w:ascii="Times New Roman" w:eastAsia="Times New Roman" w:hAnsi="Times New Roman" w:cs="Times New Roman"/>
          <w:i/>
          <w:iCs/>
          <w:spacing w:val="-2"/>
          <w:kern w:val="0"/>
          <w:sz w:val="28"/>
          <w:szCs w:val="28"/>
          <w:lang w:eastAsia="ru-RU"/>
        </w:rPr>
        <w:t xml:space="preserve"> 038-04 </w:t>
      </w:r>
      <w:r w:rsidRPr="002018C9">
        <w:rPr>
          <w:rFonts w:ascii="Times New Roman" w:eastAsia="Times New Roman" w:hAnsi="Times New Roman" w:cs="Times New Roman" w:hint="eastAsia"/>
          <w:i/>
          <w:iCs/>
          <w:spacing w:val="-2"/>
          <w:kern w:val="0"/>
          <w:sz w:val="28"/>
          <w:szCs w:val="28"/>
          <w:lang w:eastAsia="ru-RU"/>
        </w:rPr>
        <w:t>“Вар</w:t>
      </w:r>
      <w:r w:rsidRPr="002018C9">
        <w:rPr>
          <w:rFonts w:ascii="Times New Roman" w:eastAsia="Times New Roman" w:hAnsi="Times New Roman" w:cs="Times New Roman"/>
          <w:i/>
          <w:iCs/>
          <w:spacing w:val="-2"/>
          <w:kern w:val="0"/>
          <w:sz w:val="28"/>
          <w:szCs w:val="28"/>
          <w:lang w:eastAsia="ru-RU"/>
        </w:rPr>
        <w:t>i</w:t>
      </w:r>
      <w:r w:rsidRPr="002018C9">
        <w:rPr>
          <w:rFonts w:ascii="Times New Roman" w:eastAsia="Times New Roman" w:hAnsi="Times New Roman" w:cs="Times New Roman" w:hint="eastAsia"/>
          <w:i/>
          <w:iCs/>
          <w:spacing w:val="-2"/>
          <w:kern w:val="0"/>
          <w:sz w:val="28"/>
          <w:szCs w:val="28"/>
          <w:lang w:eastAsia="ru-RU"/>
        </w:rPr>
        <w:t>ац</w:t>
      </w:r>
      <w:r w:rsidRPr="002018C9">
        <w:rPr>
          <w:rFonts w:ascii="Times New Roman" w:eastAsia="Times New Roman" w:hAnsi="Times New Roman" w:cs="Times New Roman"/>
          <w:i/>
          <w:iCs/>
          <w:spacing w:val="-2"/>
          <w:kern w:val="0"/>
          <w:sz w:val="28"/>
          <w:szCs w:val="28"/>
          <w:lang w:eastAsia="ru-RU"/>
        </w:rPr>
        <w:t>i</w:t>
      </w:r>
      <w:r w:rsidRPr="002018C9">
        <w:rPr>
          <w:rFonts w:ascii="Times New Roman" w:eastAsia="Times New Roman" w:hAnsi="Times New Roman" w:cs="Times New Roman" w:hint="eastAsia"/>
          <w:i/>
          <w:iCs/>
          <w:spacing w:val="-2"/>
          <w:kern w:val="0"/>
          <w:sz w:val="28"/>
          <w:szCs w:val="28"/>
          <w:lang w:eastAsia="ru-RU"/>
        </w:rPr>
        <w:t>йн</w:t>
      </w:r>
      <w:r w:rsidRPr="002018C9">
        <w:rPr>
          <w:rFonts w:ascii="Times New Roman" w:eastAsia="Times New Roman" w:hAnsi="Times New Roman" w:cs="Times New Roman"/>
          <w:i/>
          <w:iCs/>
          <w:spacing w:val="-2"/>
          <w:kern w:val="0"/>
          <w:sz w:val="28"/>
          <w:szCs w:val="28"/>
          <w:lang w:eastAsia="ru-RU"/>
        </w:rPr>
        <w:t xml:space="preserve">i </w:t>
      </w:r>
      <w:r w:rsidRPr="002018C9">
        <w:rPr>
          <w:rFonts w:ascii="Times New Roman" w:eastAsia="Times New Roman" w:hAnsi="Times New Roman" w:cs="Times New Roman" w:hint="eastAsia"/>
          <w:i/>
          <w:iCs/>
          <w:spacing w:val="-2"/>
          <w:kern w:val="0"/>
          <w:sz w:val="28"/>
          <w:szCs w:val="28"/>
          <w:lang w:eastAsia="ru-RU"/>
        </w:rPr>
        <w:t>та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асимптотичн</w:t>
      </w:r>
      <w:r w:rsidRPr="002018C9">
        <w:rPr>
          <w:rFonts w:ascii="Times New Roman" w:eastAsia="Times New Roman" w:hAnsi="Times New Roman" w:cs="Times New Roman"/>
          <w:i/>
          <w:iCs/>
          <w:spacing w:val="-2"/>
          <w:kern w:val="0"/>
          <w:sz w:val="28"/>
          <w:szCs w:val="28"/>
          <w:lang w:eastAsia="ru-RU"/>
        </w:rPr>
        <w:t xml:space="preserve">i </w:t>
      </w:r>
      <w:r w:rsidRPr="002018C9">
        <w:rPr>
          <w:rFonts w:ascii="Times New Roman" w:eastAsia="Times New Roman" w:hAnsi="Times New Roman" w:cs="Times New Roman" w:hint="eastAsia"/>
          <w:i/>
          <w:iCs/>
          <w:spacing w:val="-2"/>
          <w:kern w:val="0"/>
          <w:sz w:val="28"/>
          <w:szCs w:val="28"/>
          <w:lang w:eastAsia="ru-RU"/>
        </w:rPr>
        <w:t>методи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задачах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механ</w:t>
      </w:r>
      <w:r w:rsidRPr="002018C9">
        <w:rPr>
          <w:rFonts w:ascii="Times New Roman" w:eastAsia="Times New Roman" w:hAnsi="Times New Roman" w:cs="Times New Roman"/>
          <w:i/>
          <w:iCs/>
          <w:spacing w:val="-2"/>
          <w:kern w:val="0"/>
          <w:sz w:val="28"/>
          <w:szCs w:val="28"/>
          <w:lang w:eastAsia="ru-RU"/>
        </w:rPr>
        <w:t>i</w:t>
      </w:r>
      <w:r w:rsidRPr="002018C9">
        <w:rPr>
          <w:rFonts w:ascii="Times New Roman" w:eastAsia="Times New Roman" w:hAnsi="Times New Roman" w:cs="Times New Roman" w:hint="eastAsia"/>
          <w:i/>
          <w:iCs/>
          <w:spacing w:val="-2"/>
          <w:kern w:val="0"/>
          <w:sz w:val="28"/>
          <w:szCs w:val="28"/>
          <w:lang w:eastAsia="ru-RU"/>
        </w:rPr>
        <w:t>ки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суц</w:t>
      </w:r>
      <w:r w:rsidRPr="002018C9">
        <w:rPr>
          <w:rFonts w:ascii="Times New Roman" w:eastAsia="Times New Roman" w:hAnsi="Times New Roman" w:cs="Times New Roman"/>
          <w:i/>
          <w:iCs/>
          <w:spacing w:val="-2"/>
          <w:kern w:val="0"/>
          <w:sz w:val="28"/>
          <w:szCs w:val="28"/>
          <w:lang w:eastAsia="ru-RU"/>
        </w:rPr>
        <w:t>i</w:t>
      </w:r>
      <w:r w:rsidRPr="002018C9">
        <w:rPr>
          <w:rFonts w:ascii="Times New Roman" w:eastAsia="Times New Roman" w:hAnsi="Times New Roman" w:cs="Times New Roman" w:hint="eastAsia"/>
          <w:i/>
          <w:iCs/>
          <w:spacing w:val="-2"/>
          <w:kern w:val="0"/>
          <w:sz w:val="28"/>
          <w:szCs w:val="28"/>
          <w:lang w:eastAsia="ru-RU"/>
        </w:rPr>
        <w:t>льних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середовищ”</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номер</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державної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реєстрац</w:t>
      </w:r>
      <w:r w:rsidRPr="002018C9">
        <w:rPr>
          <w:rFonts w:ascii="Times New Roman" w:eastAsia="Times New Roman" w:hAnsi="Times New Roman" w:cs="Times New Roman"/>
          <w:i/>
          <w:iCs/>
          <w:spacing w:val="-2"/>
          <w:kern w:val="0"/>
          <w:sz w:val="28"/>
          <w:szCs w:val="28"/>
          <w:lang w:eastAsia="ru-RU"/>
        </w:rPr>
        <w:t>i</w:t>
      </w:r>
      <w:r w:rsidRPr="002018C9">
        <w:rPr>
          <w:rFonts w:ascii="Times New Roman" w:eastAsia="Times New Roman" w:hAnsi="Times New Roman" w:cs="Times New Roman" w:hint="eastAsia"/>
          <w:i/>
          <w:iCs/>
          <w:spacing w:val="-2"/>
          <w:kern w:val="0"/>
          <w:sz w:val="28"/>
          <w:szCs w:val="28"/>
          <w:lang w:eastAsia="ru-RU"/>
        </w:rPr>
        <w:t>ї</w:t>
      </w:r>
      <w:r w:rsidRPr="002018C9">
        <w:rPr>
          <w:rFonts w:ascii="Times New Roman" w:eastAsia="Times New Roman" w:hAnsi="Times New Roman" w:cs="Times New Roman"/>
          <w:i/>
          <w:iCs/>
          <w:spacing w:val="-2"/>
          <w:kern w:val="0"/>
          <w:sz w:val="28"/>
          <w:szCs w:val="28"/>
          <w:lang w:eastAsia="ru-RU"/>
        </w:rPr>
        <w:t xml:space="preserve"> 0111U004956).</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Мета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задачі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дослідження</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Основною</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метою</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роботи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є</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дослідження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питання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співіснування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узагальнених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кусково</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сталих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періодичних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розв’язків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лінійних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диференціальних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рівнянь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частинними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похідними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першого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порядку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нелінійними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крайовими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умовами</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Об’єктом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дослідження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є</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крайові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задачі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для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лінійних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диференціальних</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рівнянь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першого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порядку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частинними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похідними</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Предметом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дослідження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є</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періодичні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кусково</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сталі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розв’язки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лінійних</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диференціальних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рівнянь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частинними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похідними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першого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порядку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нелінійними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крайовими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умовами</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Методи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дослідження</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дисертації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використано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результати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методи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теорії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одновимірних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динамічних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систем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комбінаторної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динаміки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диференціальних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рівнянь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частинними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похідними</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Наукова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новизна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одержаних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результатів</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Всі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результати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дисертаційної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роботи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є</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новими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ній</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вперше</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i/>
          <w:iCs/>
          <w:spacing w:val="-2"/>
          <w:kern w:val="0"/>
          <w:sz w:val="28"/>
          <w:szCs w:val="28"/>
          <w:lang w:eastAsia="ru-RU"/>
        </w:rPr>
        <w:t>8</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запропоновано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поняття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моделі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типу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циклу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поняття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ваги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моделі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типу</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циклу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для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неперервного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відображення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відрізка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себе</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допомогою</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яких</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описано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множину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типів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циклів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що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має</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довільне</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неперервне</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відображення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відрізку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себе</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L-</w:t>
      </w:r>
      <w:r w:rsidRPr="002018C9">
        <w:rPr>
          <w:rFonts w:ascii="Times New Roman" w:eastAsia="Times New Roman" w:hAnsi="Times New Roman" w:cs="Times New Roman" w:hint="eastAsia"/>
          <w:i/>
          <w:iCs/>
          <w:spacing w:val="-2"/>
          <w:kern w:val="0"/>
          <w:sz w:val="28"/>
          <w:szCs w:val="28"/>
          <w:lang w:eastAsia="ru-RU"/>
        </w:rPr>
        <w:t>схемою</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встановлено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співіснування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унімодальних</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циклів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неперервного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відображення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відрізка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себе</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запропоновано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поняття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узагальненого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кусково</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сталого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періодичного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розв’язку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нелінійної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крайової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задачі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для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лінійних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диференціальних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рівнянь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частинними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похідними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першого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порядку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нелінійними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крайовими</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умовами</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запропоновано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поняття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типу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узагальненого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кусково</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сталого</w:t>
      </w:r>
      <w:r w:rsidRPr="002018C9">
        <w:rPr>
          <w:rFonts w:ascii="Times New Roman" w:eastAsia="Times New Roman" w:hAnsi="Times New Roman" w:cs="Times New Roman"/>
          <w:i/>
          <w:iCs/>
          <w:spacing w:val="-2"/>
          <w:kern w:val="0"/>
          <w:sz w:val="28"/>
          <w:szCs w:val="28"/>
          <w:lang w:eastAsia="ru-RU"/>
        </w:rPr>
        <w:t xml:space="preserve"> n-</w:t>
      </w:r>
      <w:r w:rsidRPr="002018C9">
        <w:rPr>
          <w:rFonts w:ascii="Times New Roman" w:eastAsia="Times New Roman" w:hAnsi="Times New Roman" w:cs="Times New Roman" w:hint="eastAsia"/>
          <w:i/>
          <w:iCs/>
          <w:spacing w:val="-2"/>
          <w:kern w:val="0"/>
          <w:sz w:val="28"/>
          <w:szCs w:val="28"/>
          <w:lang w:eastAsia="ru-RU"/>
        </w:rPr>
        <w:t>періодичного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розв’язку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нелінійної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крайової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задачі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для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лінійних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диференціальних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рівнянь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частинними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похідними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першого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порядку</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для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лінійних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диференціальних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рівнянь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частинними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похідними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першого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порядку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одного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рівняння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системи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двох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рівнянь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систем</w:t>
      </w:r>
      <w:r w:rsidRPr="002018C9">
        <w:rPr>
          <w:rFonts w:ascii="Times New Roman" w:eastAsia="Times New Roman" w:hAnsi="Times New Roman" w:cs="Times New Roman"/>
          <w:i/>
          <w:iCs/>
          <w:spacing w:val="-2"/>
          <w:kern w:val="0"/>
          <w:sz w:val="28"/>
          <w:szCs w:val="28"/>
          <w:lang w:eastAsia="ru-RU"/>
        </w:rPr>
        <w:t xml:space="preserve"> 2n </w:t>
      </w:r>
      <w:r w:rsidRPr="002018C9">
        <w:rPr>
          <w:rFonts w:ascii="Times New Roman" w:eastAsia="Times New Roman" w:hAnsi="Times New Roman" w:cs="Times New Roman" w:hint="eastAsia"/>
          <w:i/>
          <w:iCs/>
          <w:spacing w:val="-2"/>
          <w:kern w:val="0"/>
          <w:sz w:val="28"/>
          <w:szCs w:val="28"/>
          <w:lang w:eastAsia="ru-RU"/>
        </w:rPr>
        <w:t>рівнянь</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нелінійними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крайовими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умовами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встановлено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співіснування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типами</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їх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узагальнених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кусково</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сталих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періодичних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розв’язків</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Практичне</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значення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одержаних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результатів</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Результати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дисертації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мають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теоретичний</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характер</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можуть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бути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використані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для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побудови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феноменологічних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моделей</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широкосмугових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генераторів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цифрових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сигналів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Вони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також</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можуть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використовуватися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при</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читанні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спеціальних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курсів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теорії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диференціальних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рівнянь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зокрема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теорії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одновимірних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динамічних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систем</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Особистий</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внесок</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здобувача</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Всі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наукові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результати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дисертації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які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виносяться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захист</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отримані</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здобувачем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особисто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формулюванні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означення</w:t>
      </w:r>
      <w:r w:rsidRPr="002018C9">
        <w:rPr>
          <w:rFonts w:ascii="Times New Roman" w:eastAsia="Times New Roman" w:hAnsi="Times New Roman" w:cs="Times New Roman"/>
          <w:i/>
          <w:iCs/>
          <w:spacing w:val="-2"/>
          <w:kern w:val="0"/>
          <w:sz w:val="28"/>
          <w:szCs w:val="28"/>
          <w:lang w:eastAsia="ru-RU"/>
        </w:rPr>
        <w:t xml:space="preserve"> 2.3.1 </w:t>
      </w:r>
      <w:r w:rsidRPr="002018C9">
        <w:rPr>
          <w:rFonts w:ascii="Times New Roman" w:eastAsia="Times New Roman" w:hAnsi="Times New Roman" w:cs="Times New Roman" w:hint="eastAsia"/>
          <w:i/>
          <w:iCs/>
          <w:spacing w:val="-2"/>
          <w:kern w:val="0"/>
          <w:sz w:val="28"/>
          <w:szCs w:val="28"/>
          <w:lang w:eastAsia="ru-RU"/>
        </w:rPr>
        <w:t>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леми</w:t>
      </w:r>
      <w:r w:rsidRPr="002018C9">
        <w:rPr>
          <w:rFonts w:ascii="Times New Roman" w:eastAsia="Times New Roman" w:hAnsi="Times New Roman" w:cs="Times New Roman"/>
          <w:i/>
          <w:iCs/>
          <w:spacing w:val="-2"/>
          <w:kern w:val="0"/>
          <w:sz w:val="28"/>
          <w:szCs w:val="28"/>
          <w:lang w:eastAsia="ru-RU"/>
        </w:rPr>
        <w:t xml:space="preserve"> 2.4.1 </w:t>
      </w:r>
      <w:r w:rsidRPr="002018C9">
        <w:rPr>
          <w:rFonts w:ascii="Times New Roman" w:eastAsia="Times New Roman" w:hAnsi="Times New Roman" w:cs="Times New Roman" w:hint="eastAsia"/>
          <w:i/>
          <w:iCs/>
          <w:spacing w:val="-2"/>
          <w:kern w:val="0"/>
          <w:sz w:val="28"/>
          <w:szCs w:val="28"/>
          <w:lang w:eastAsia="ru-RU"/>
        </w:rPr>
        <w:t>використано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результати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статті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Федоренка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“Канонические</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периодические</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траектории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одномерных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динамических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систем”</w:t>
      </w:r>
      <w:r w:rsidRPr="002018C9">
        <w:rPr>
          <w:rFonts w:ascii="Times New Roman" w:eastAsia="Times New Roman" w:hAnsi="Times New Roman" w:cs="Times New Roman"/>
          <w:i/>
          <w:iCs/>
          <w:spacing w:val="-2"/>
          <w:kern w:val="0"/>
          <w:sz w:val="28"/>
          <w:szCs w:val="28"/>
          <w:lang w:eastAsia="ru-RU"/>
        </w:rPr>
        <w:t xml:space="preserve"> // </w:t>
      </w:r>
      <w:r w:rsidRPr="002018C9">
        <w:rPr>
          <w:rFonts w:ascii="Times New Roman" w:eastAsia="Times New Roman" w:hAnsi="Times New Roman" w:cs="Times New Roman" w:hint="eastAsia"/>
          <w:i/>
          <w:iCs/>
          <w:spacing w:val="-2"/>
          <w:kern w:val="0"/>
          <w:sz w:val="28"/>
          <w:szCs w:val="28"/>
          <w:lang w:eastAsia="ru-RU"/>
        </w:rPr>
        <w:t>Приближенные</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качественные</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методы</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теории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дифференциально</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функциональных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уравнений</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Ин</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т</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математики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АН</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УРСР</w:t>
      </w:r>
      <w:r w:rsidRPr="002018C9">
        <w:rPr>
          <w:rFonts w:ascii="Times New Roman" w:eastAsia="Times New Roman" w:hAnsi="Times New Roman" w:cs="Times New Roman"/>
          <w:i/>
          <w:iCs/>
          <w:spacing w:val="-2"/>
          <w:kern w:val="0"/>
          <w:sz w:val="28"/>
          <w:szCs w:val="28"/>
          <w:lang w:eastAsia="ru-RU"/>
        </w:rPr>
        <w:t>, 1983, c. 106</w:t>
      </w:r>
      <w:r w:rsidRPr="002018C9">
        <w:rPr>
          <w:rFonts w:ascii="Times New Roman" w:eastAsia="Times New Roman" w:hAnsi="Times New Roman" w:cs="Times New Roman" w:hint="eastAsia"/>
          <w:i/>
          <w:iCs/>
          <w:spacing w:val="-2"/>
          <w:kern w:val="0"/>
          <w:sz w:val="28"/>
          <w:szCs w:val="28"/>
          <w:lang w:eastAsia="ru-RU"/>
        </w:rPr>
        <w:t>–</w:t>
      </w:r>
      <w:r w:rsidRPr="002018C9">
        <w:rPr>
          <w:rFonts w:ascii="Times New Roman" w:eastAsia="Times New Roman" w:hAnsi="Times New Roman" w:cs="Times New Roman"/>
          <w:i/>
          <w:iCs/>
          <w:spacing w:val="-2"/>
          <w:kern w:val="0"/>
          <w:sz w:val="28"/>
          <w:szCs w:val="28"/>
          <w:lang w:eastAsia="ru-RU"/>
        </w:rPr>
        <w:t xml:space="preserve">109. </w:t>
      </w:r>
      <w:r w:rsidRPr="002018C9">
        <w:rPr>
          <w:rFonts w:ascii="Times New Roman" w:eastAsia="Times New Roman" w:hAnsi="Times New Roman" w:cs="Times New Roman" w:hint="eastAsia"/>
          <w:i/>
          <w:iCs/>
          <w:spacing w:val="-2"/>
          <w:kern w:val="0"/>
          <w:sz w:val="28"/>
          <w:szCs w:val="28"/>
          <w:lang w:eastAsia="ru-RU"/>
        </w:rPr>
        <w:t>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працях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які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опубліковано</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i/>
          <w:iCs/>
          <w:spacing w:val="-2"/>
          <w:kern w:val="0"/>
          <w:sz w:val="28"/>
          <w:szCs w:val="28"/>
          <w:lang w:eastAsia="ru-RU"/>
        </w:rPr>
        <w:t>9</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спільно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науковим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керівником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доктором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фіз</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мат</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наук</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професором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Самойленком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Г</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кандидатом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фіз</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мат</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наук</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старшим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науковим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співробітником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Федоренком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асистентом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Федоренко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Ю</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Самойленку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Г</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належить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визначення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напрямку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досл</w:t>
      </w:r>
      <w:r w:rsidRPr="002018C9">
        <w:rPr>
          <w:rFonts w:ascii="Times New Roman" w:eastAsia="Times New Roman" w:hAnsi="Times New Roman" w:cs="Times New Roman"/>
          <w:i/>
          <w:iCs/>
          <w:spacing w:val="-2"/>
          <w:kern w:val="0"/>
          <w:sz w:val="28"/>
          <w:szCs w:val="28"/>
          <w:lang w:eastAsia="ru-RU"/>
        </w:rPr>
        <w:t>i</w:t>
      </w:r>
      <w:r w:rsidRPr="002018C9">
        <w:rPr>
          <w:rFonts w:ascii="Times New Roman" w:eastAsia="Times New Roman" w:hAnsi="Times New Roman" w:cs="Times New Roman" w:hint="eastAsia"/>
          <w:i/>
          <w:iCs/>
          <w:spacing w:val="-2"/>
          <w:kern w:val="0"/>
          <w:sz w:val="28"/>
          <w:szCs w:val="28"/>
          <w:lang w:eastAsia="ru-RU"/>
        </w:rPr>
        <w:t>дження</w:t>
      </w:r>
      <w:r w:rsidRPr="002018C9">
        <w:rPr>
          <w:rFonts w:ascii="Times New Roman" w:eastAsia="Times New Roman" w:hAnsi="Times New Roman" w:cs="Times New Roman"/>
          <w:i/>
          <w:iCs/>
          <w:spacing w:val="-2"/>
          <w:kern w:val="0"/>
          <w:sz w:val="28"/>
          <w:szCs w:val="28"/>
          <w:lang w:eastAsia="ru-RU"/>
        </w:rPr>
        <w:t xml:space="preserve"> i </w:t>
      </w:r>
      <w:r w:rsidRPr="002018C9">
        <w:rPr>
          <w:rFonts w:ascii="Times New Roman" w:eastAsia="Times New Roman" w:hAnsi="Times New Roman" w:cs="Times New Roman" w:hint="eastAsia"/>
          <w:i/>
          <w:iCs/>
          <w:spacing w:val="-2"/>
          <w:kern w:val="0"/>
          <w:sz w:val="28"/>
          <w:szCs w:val="28"/>
          <w:lang w:eastAsia="ru-RU"/>
        </w:rPr>
        <w:t>постановка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задач</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Федоренку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Федоренко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Ю</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постійна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участь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обговореннях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отриманих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результатів</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Апробація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результатів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дисертації</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Результати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дисертації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неодноразово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доповідалися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науковому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семінарі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“Асимптотичні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аналітичні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методи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для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задач</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математичної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фізики”</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кафедри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математичної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ф</w:t>
      </w:r>
      <w:r w:rsidRPr="002018C9">
        <w:rPr>
          <w:rFonts w:ascii="Times New Roman" w:eastAsia="Times New Roman" w:hAnsi="Times New Roman" w:cs="Times New Roman"/>
          <w:i/>
          <w:iCs/>
          <w:spacing w:val="-2"/>
          <w:kern w:val="0"/>
          <w:sz w:val="28"/>
          <w:szCs w:val="28"/>
          <w:lang w:eastAsia="ru-RU"/>
        </w:rPr>
        <w:t>i</w:t>
      </w:r>
      <w:r w:rsidRPr="002018C9">
        <w:rPr>
          <w:rFonts w:ascii="Times New Roman" w:eastAsia="Times New Roman" w:hAnsi="Times New Roman" w:cs="Times New Roman" w:hint="eastAsia"/>
          <w:i/>
          <w:iCs/>
          <w:spacing w:val="-2"/>
          <w:kern w:val="0"/>
          <w:sz w:val="28"/>
          <w:szCs w:val="28"/>
          <w:lang w:eastAsia="ru-RU"/>
        </w:rPr>
        <w:t>зики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Київського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нац</w:t>
      </w:r>
      <w:r w:rsidRPr="002018C9">
        <w:rPr>
          <w:rFonts w:ascii="Times New Roman" w:eastAsia="Times New Roman" w:hAnsi="Times New Roman" w:cs="Times New Roman"/>
          <w:i/>
          <w:iCs/>
          <w:spacing w:val="-2"/>
          <w:kern w:val="0"/>
          <w:sz w:val="28"/>
          <w:szCs w:val="28"/>
          <w:lang w:eastAsia="ru-RU"/>
        </w:rPr>
        <w:t>i</w:t>
      </w:r>
      <w:r w:rsidRPr="002018C9">
        <w:rPr>
          <w:rFonts w:ascii="Times New Roman" w:eastAsia="Times New Roman" w:hAnsi="Times New Roman" w:cs="Times New Roman" w:hint="eastAsia"/>
          <w:i/>
          <w:iCs/>
          <w:spacing w:val="-2"/>
          <w:kern w:val="0"/>
          <w:sz w:val="28"/>
          <w:szCs w:val="28"/>
          <w:lang w:eastAsia="ru-RU"/>
        </w:rPr>
        <w:t>онального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ун</w:t>
      </w:r>
      <w:r w:rsidRPr="002018C9">
        <w:rPr>
          <w:rFonts w:ascii="Times New Roman" w:eastAsia="Times New Roman" w:hAnsi="Times New Roman" w:cs="Times New Roman"/>
          <w:i/>
          <w:iCs/>
          <w:spacing w:val="-2"/>
          <w:kern w:val="0"/>
          <w:sz w:val="28"/>
          <w:szCs w:val="28"/>
          <w:lang w:eastAsia="ru-RU"/>
        </w:rPr>
        <w:t>i</w:t>
      </w:r>
      <w:r w:rsidRPr="002018C9">
        <w:rPr>
          <w:rFonts w:ascii="Times New Roman" w:eastAsia="Times New Roman" w:hAnsi="Times New Roman" w:cs="Times New Roman" w:hint="eastAsia"/>
          <w:i/>
          <w:iCs/>
          <w:spacing w:val="-2"/>
          <w:kern w:val="0"/>
          <w:sz w:val="28"/>
          <w:szCs w:val="28"/>
          <w:lang w:eastAsia="ru-RU"/>
        </w:rPr>
        <w:t>верситету</w:t>
      </w:r>
      <w:r w:rsidRPr="002018C9">
        <w:rPr>
          <w:rFonts w:ascii="Times New Roman" w:eastAsia="Times New Roman" w:hAnsi="Times New Roman" w:cs="Times New Roman"/>
          <w:i/>
          <w:iCs/>
          <w:spacing w:val="-2"/>
          <w:kern w:val="0"/>
          <w:sz w:val="28"/>
          <w:szCs w:val="28"/>
          <w:lang w:eastAsia="ru-RU"/>
        </w:rPr>
        <w:t xml:space="preserve"> i</w:t>
      </w:r>
      <w:r w:rsidRPr="002018C9">
        <w:rPr>
          <w:rFonts w:ascii="Times New Roman" w:eastAsia="Times New Roman" w:hAnsi="Times New Roman" w:cs="Times New Roman" w:hint="eastAsia"/>
          <w:i/>
          <w:iCs/>
          <w:spacing w:val="-2"/>
          <w:kern w:val="0"/>
          <w:sz w:val="28"/>
          <w:szCs w:val="28"/>
          <w:lang w:eastAsia="ru-RU"/>
        </w:rPr>
        <w:t>мен</w:t>
      </w:r>
      <w:r w:rsidRPr="002018C9">
        <w:rPr>
          <w:rFonts w:ascii="Times New Roman" w:eastAsia="Times New Roman" w:hAnsi="Times New Roman" w:cs="Times New Roman"/>
          <w:i/>
          <w:iCs/>
          <w:spacing w:val="-2"/>
          <w:kern w:val="0"/>
          <w:sz w:val="28"/>
          <w:szCs w:val="28"/>
          <w:lang w:eastAsia="ru-RU"/>
        </w:rPr>
        <w:t xml:space="preserve">i </w:t>
      </w:r>
      <w:r w:rsidRPr="002018C9">
        <w:rPr>
          <w:rFonts w:ascii="Times New Roman" w:eastAsia="Times New Roman" w:hAnsi="Times New Roman" w:cs="Times New Roman" w:hint="eastAsia"/>
          <w:i/>
          <w:iCs/>
          <w:spacing w:val="-2"/>
          <w:kern w:val="0"/>
          <w:sz w:val="28"/>
          <w:szCs w:val="28"/>
          <w:lang w:eastAsia="ru-RU"/>
        </w:rPr>
        <w:t>Тараса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Шевченка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кер</w:t>
      </w:r>
      <w:r w:rsidRPr="002018C9">
        <w:rPr>
          <w:rFonts w:ascii="Times New Roman" w:eastAsia="Times New Roman" w:hAnsi="Times New Roman" w:cs="Times New Roman"/>
          <w:i/>
          <w:iCs/>
          <w:spacing w:val="-2"/>
          <w:kern w:val="0"/>
          <w:sz w:val="28"/>
          <w:szCs w:val="28"/>
          <w:lang w:eastAsia="ru-RU"/>
        </w:rPr>
        <w:t>i</w:t>
      </w:r>
      <w:r w:rsidRPr="002018C9">
        <w:rPr>
          <w:rFonts w:ascii="Times New Roman" w:eastAsia="Times New Roman" w:hAnsi="Times New Roman" w:cs="Times New Roman" w:hint="eastAsia"/>
          <w:i/>
          <w:iCs/>
          <w:spacing w:val="-2"/>
          <w:kern w:val="0"/>
          <w:sz w:val="28"/>
          <w:szCs w:val="28"/>
          <w:lang w:eastAsia="ru-RU"/>
        </w:rPr>
        <w:t>вники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професор</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Мельник</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професор</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Самойленко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Г</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Київ</w:t>
      </w:r>
      <w:r w:rsidRPr="002018C9">
        <w:rPr>
          <w:rFonts w:ascii="Times New Roman" w:eastAsia="Times New Roman" w:hAnsi="Times New Roman" w:cs="Times New Roman"/>
          <w:i/>
          <w:iCs/>
          <w:spacing w:val="-2"/>
          <w:kern w:val="0"/>
          <w:sz w:val="28"/>
          <w:szCs w:val="28"/>
          <w:lang w:eastAsia="ru-RU"/>
        </w:rPr>
        <w:t xml:space="preserve">, 2013, 2014, 2015), </w:t>
      </w:r>
      <w:r w:rsidRPr="002018C9">
        <w:rPr>
          <w:rFonts w:ascii="Times New Roman" w:eastAsia="Times New Roman" w:hAnsi="Times New Roman" w:cs="Times New Roman" w:hint="eastAsia"/>
          <w:i/>
          <w:iCs/>
          <w:spacing w:val="-2"/>
          <w:kern w:val="0"/>
          <w:sz w:val="28"/>
          <w:szCs w:val="28"/>
          <w:lang w:eastAsia="ru-RU"/>
        </w:rPr>
        <w:t>науковому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семінарі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кафедри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інтегральних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диференціальних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рівнянь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Київського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нац</w:t>
      </w:r>
      <w:r w:rsidRPr="002018C9">
        <w:rPr>
          <w:rFonts w:ascii="Times New Roman" w:eastAsia="Times New Roman" w:hAnsi="Times New Roman" w:cs="Times New Roman"/>
          <w:i/>
          <w:iCs/>
          <w:spacing w:val="-2"/>
          <w:kern w:val="0"/>
          <w:sz w:val="28"/>
          <w:szCs w:val="28"/>
          <w:lang w:eastAsia="ru-RU"/>
        </w:rPr>
        <w:t>i</w:t>
      </w:r>
      <w:r w:rsidRPr="002018C9">
        <w:rPr>
          <w:rFonts w:ascii="Times New Roman" w:eastAsia="Times New Roman" w:hAnsi="Times New Roman" w:cs="Times New Roman" w:hint="eastAsia"/>
          <w:i/>
          <w:iCs/>
          <w:spacing w:val="-2"/>
          <w:kern w:val="0"/>
          <w:sz w:val="28"/>
          <w:szCs w:val="28"/>
          <w:lang w:eastAsia="ru-RU"/>
        </w:rPr>
        <w:t>онального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ун</w:t>
      </w:r>
      <w:r w:rsidRPr="002018C9">
        <w:rPr>
          <w:rFonts w:ascii="Times New Roman" w:eastAsia="Times New Roman" w:hAnsi="Times New Roman" w:cs="Times New Roman"/>
          <w:i/>
          <w:iCs/>
          <w:spacing w:val="-2"/>
          <w:kern w:val="0"/>
          <w:sz w:val="28"/>
          <w:szCs w:val="28"/>
          <w:lang w:eastAsia="ru-RU"/>
        </w:rPr>
        <w:t>i</w:t>
      </w:r>
      <w:r w:rsidRPr="002018C9">
        <w:rPr>
          <w:rFonts w:ascii="Times New Roman" w:eastAsia="Times New Roman" w:hAnsi="Times New Roman" w:cs="Times New Roman" w:hint="eastAsia"/>
          <w:i/>
          <w:iCs/>
          <w:spacing w:val="-2"/>
          <w:kern w:val="0"/>
          <w:sz w:val="28"/>
          <w:szCs w:val="28"/>
          <w:lang w:eastAsia="ru-RU"/>
        </w:rPr>
        <w:t>верситету</w:t>
      </w:r>
      <w:r w:rsidRPr="002018C9">
        <w:rPr>
          <w:rFonts w:ascii="Times New Roman" w:eastAsia="Times New Roman" w:hAnsi="Times New Roman" w:cs="Times New Roman"/>
          <w:i/>
          <w:iCs/>
          <w:spacing w:val="-2"/>
          <w:kern w:val="0"/>
          <w:sz w:val="28"/>
          <w:szCs w:val="28"/>
          <w:lang w:eastAsia="ru-RU"/>
        </w:rPr>
        <w:t xml:space="preserve"> i</w:t>
      </w:r>
      <w:r w:rsidRPr="002018C9">
        <w:rPr>
          <w:rFonts w:ascii="Times New Roman" w:eastAsia="Times New Roman" w:hAnsi="Times New Roman" w:cs="Times New Roman" w:hint="eastAsia"/>
          <w:i/>
          <w:iCs/>
          <w:spacing w:val="-2"/>
          <w:kern w:val="0"/>
          <w:sz w:val="28"/>
          <w:szCs w:val="28"/>
          <w:lang w:eastAsia="ru-RU"/>
        </w:rPr>
        <w:t>мен</w:t>
      </w:r>
      <w:r w:rsidRPr="002018C9">
        <w:rPr>
          <w:rFonts w:ascii="Times New Roman" w:eastAsia="Times New Roman" w:hAnsi="Times New Roman" w:cs="Times New Roman"/>
          <w:i/>
          <w:iCs/>
          <w:spacing w:val="-2"/>
          <w:kern w:val="0"/>
          <w:sz w:val="28"/>
          <w:szCs w:val="28"/>
          <w:lang w:eastAsia="ru-RU"/>
        </w:rPr>
        <w:t xml:space="preserve">i </w:t>
      </w:r>
      <w:r w:rsidRPr="002018C9">
        <w:rPr>
          <w:rFonts w:ascii="Times New Roman" w:eastAsia="Times New Roman" w:hAnsi="Times New Roman" w:cs="Times New Roman" w:hint="eastAsia"/>
          <w:i/>
          <w:iCs/>
          <w:spacing w:val="-2"/>
          <w:kern w:val="0"/>
          <w:sz w:val="28"/>
          <w:szCs w:val="28"/>
          <w:lang w:eastAsia="ru-RU"/>
        </w:rPr>
        <w:t>Тараса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Шевченка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кер</w:t>
      </w:r>
      <w:r w:rsidRPr="002018C9">
        <w:rPr>
          <w:rFonts w:ascii="Times New Roman" w:eastAsia="Times New Roman" w:hAnsi="Times New Roman" w:cs="Times New Roman"/>
          <w:i/>
          <w:iCs/>
          <w:spacing w:val="-2"/>
          <w:kern w:val="0"/>
          <w:sz w:val="28"/>
          <w:szCs w:val="28"/>
          <w:lang w:eastAsia="ru-RU"/>
        </w:rPr>
        <w:t>i</w:t>
      </w:r>
      <w:r w:rsidRPr="002018C9">
        <w:rPr>
          <w:rFonts w:ascii="Times New Roman" w:eastAsia="Times New Roman" w:hAnsi="Times New Roman" w:cs="Times New Roman" w:hint="eastAsia"/>
          <w:i/>
          <w:iCs/>
          <w:spacing w:val="-2"/>
          <w:kern w:val="0"/>
          <w:sz w:val="28"/>
          <w:szCs w:val="28"/>
          <w:lang w:eastAsia="ru-RU"/>
        </w:rPr>
        <w:t>вники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академік</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НАН</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України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Самойленко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А</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академік</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НАН</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України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Перестюк</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Київ</w:t>
      </w:r>
      <w:r w:rsidRPr="002018C9">
        <w:rPr>
          <w:rFonts w:ascii="Times New Roman" w:eastAsia="Times New Roman" w:hAnsi="Times New Roman" w:cs="Times New Roman"/>
          <w:i/>
          <w:iCs/>
          <w:spacing w:val="-2"/>
          <w:kern w:val="0"/>
          <w:sz w:val="28"/>
          <w:szCs w:val="28"/>
          <w:lang w:eastAsia="ru-RU"/>
        </w:rPr>
        <w:t xml:space="preserve">, 2015) </w:t>
      </w:r>
      <w:r w:rsidRPr="002018C9">
        <w:rPr>
          <w:rFonts w:ascii="Times New Roman" w:eastAsia="Times New Roman" w:hAnsi="Times New Roman" w:cs="Times New Roman" w:hint="eastAsia"/>
          <w:i/>
          <w:iCs/>
          <w:spacing w:val="-2"/>
          <w:kern w:val="0"/>
          <w:sz w:val="28"/>
          <w:szCs w:val="28"/>
          <w:lang w:eastAsia="ru-RU"/>
        </w:rPr>
        <w:t>та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міжнародних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всеукраїнських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наукових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конференціях</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Міжнародна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математична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конференція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“Диференціальні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рівняння</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обчислювальна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математика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теорія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функцій</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математичні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методи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механіки”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до</w:t>
      </w:r>
      <w:r w:rsidRPr="002018C9">
        <w:rPr>
          <w:rFonts w:ascii="Times New Roman" w:eastAsia="Times New Roman" w:hAnsi="Times New Roman" w:cs="Times New Roman"/>
          <w:i/>
          <w:iCs/>
          <w:spacing w:val="-2"/>
          <w:kern w:val="0"/>
          <w:sz w:val="28"/>
          <w:szCs w:val="28"/>
          <w:lang w:eastAsia="ru-RU"/>
        </w:rPr>
        <w:t xml:space="preserve"> 100-</w:t>
      </w:r>
      <w:r w:rsidRPr="002018C9">
        <w:rPr>
          <w:rFonts w:ascii="Times New Roman" w:eastAsia="Times New Roman" w:hAnsi="Times New Roman" w:cs="Times New Roman" w:hint="eastAsia"/>
          <w:i/>
          <w:iCs/>
          <w:spacing w:val="-2"/>
          <w:kern w:val="0"/>
          <w:sz w:val="28"/>
          <w:szCs w:val="28"/>
          <w:lang w:eastAsia="ru-RU"/>
        </w:rPr>
        <w:t>річчя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від</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народження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члена</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кореспондента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НАН</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України</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Положого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Г</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М</w:t>
      </w:r>
      <w:r w:rsidRPr="002018C9">
        <w:rPr>
          <w:rFonts w:ascii="Times New Roman" w:eastAsia="Times New Roman" w:hAnsi="Times New Roman" w:cs="Times New Roman"/>
          <w:i/>
          <w:iCs/>
          <w:spacing w:val="-2"/>
          <w:kern w:val="0"/>
          <w:sz w:val="28"/>
          <w:szCs w:val="28"/>
          <w:lang w:eastAsia="ru-RU"/>
        </w:rPr>
        <w:t>. (</w:t>
      </w:r>
      <w:r w:rsidRPr="002018C9">
        <w:rPr>
          <w:rFonts w:ascii="Times New Roman" w:eastAsia="Times New Roman" w:hAnsi="Times New Roman" w:cs="Times New Roman" w:hint="eastAsia"/>
          <w:i/>
          <w:iCs/>
          <w:spacing w:val="-2"/>
          <w:kern w:val="0"/>
          <w:sz w:val="28"/>
          <w:szCs w:val="28"/>
          <w:lang w:eastAsia="ru-RU"/>
        </w:rPr>
        <w:t>Київ</w:t>
      </w:r>
      <w:r w:rsidRPr="002018C9">
        <w:rPr>
          <w:rFonts w:ascii="Times New Roman" w:eastAsia="Times New Roman" w:hAnsi="Times New Roman" w:cs="Times New Roman"/>
          <w:i/>
          <w:iCs/>
          <w:spacing w:val="-2"/>
          <w:kern w:val="0"/>
          <w:sz w:val="28"/>
          <w:szCs w:val="28"/>
          <w:lang w:eastAsia="ru-RU"/>
        </w:rPr>
        <w:t>, 2014).</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П’ятнадцята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міжнародна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наукова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конференція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імені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академіка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Михайла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Кравчука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Київ</w:t>
      </w:r>
      <w:r w:rsidRPr="002018C9">
        <w:rPr>
          <w:rFonts w:ascii="Times New Roman" w:eastAsia="Times New Roman" w:hAnsi="Times New Roman" w:cs="Times New Roman"/>
          <w:i/>
          <w:iCs/>
          <w:spacing w:val="-2"/>
          <w:kern w:val="0"/>
          <w:sz w:val="28"/>
          <w:szCs w:val="28"/>
          <w:lang w:eastAsia="ru-RU"/>
        </w:rPr>
        <w:t>, 2014).</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Четверта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міжнародна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ганська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конференція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присвячена</w:t>
      </w:r>
      <w:r w:rsidRPr="002018C9">
        <w:rPr>
          <w:rFonts w:ascii="Times New Roman" w:eastAsia="Times New Roman" w:hAnsi="Times New Roman" w:cs="Times New Roman"/>
          <w:i/>
          <w:iCs/>
          <w:spacing w:val="-2"/>
          <w:kern w:val="0"/>
          <w:sz w:val="28"/>
          <w:szCs w:val="28"/>
          <w:lang w:eastAsia="ru-RU"/>
        </w:rPr>
        <w:t xml:space="preserve"> 135 </w:t>
      </w:r>
      <w:r w:rsidRPr="002018C9">
        <w:rPr>
          <w:rFonts w:ascii="Times New Roman" w:eastAsia="Times New Roman" w:hAnsi="Times New Roman" w:cs="Times New Roman" w:hint="eastAsia"/>
          <w:i/>
          <w:iCs/>
          <w:spacing w:val="-2"/>
          <w:kern w:val="0"/>
          <w:sz w:val="28"/>
          <w:szCs w:val="28"/>
          <w:lang w:eastAsia="ru-RU"/>
        </w:rPr>
        <w:t>річниці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від</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дня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народження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Ганса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Гана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Чернівці</w:t>
      </w:r>
      <w:r w:rsidRPr="002018C9">
        <w:rPr>
          <w:rFonts w:ascii="Times New Roman" w:eastAsia="Times New Roman" w:hAnsi="Times New Roman" w:cs="Times New Roman"/>
          <w:i/>
          <w:iCs/>
          <w:spacing w:val="-2"/>
          <w:kern w:val="0"/>
          <w:sz w:val="28"/>
          <w:szCs w:val="28"/>
          <w:lang w:eastAsia="ru-RU"/>
        </w:rPr>
        <w:t>, 2014).</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Сьома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міжнародна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конференція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імені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Ляшка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І</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І</w:t>
      </w:r>
      <w:r w:rsidRPr="002018C9">
        <w:rPr>
          <w:rFonts w:ascii="Times New Roman" w:eastAsia="Times New Roman" w:hAnsi="Times New Roman" w:cs="Times New Roman"/>
          <w:i/>
          <w:iCs/>
          <w:spacing w:val="-2"/>
          <w:kern w:val="0"/>
          <w:sz w:val="28"/>
          <w:szCs w:val="28"/>
          <w:lang w:eastAsia="ru-RU"/>
        </w:rPr>
        <w:t>. (</w:t>
      </w:r>
      <w:r w:rsidRPr="002018C9">
        <w:rPr>
          <w:rFonts w:ascii="Times New Roman" w:eastAsia="Times New Roman" w:hAnsi="Times New Roman" w:cs="Times New Roman" w:hint="eastAsia"/>
          <w:i/>
          <w:iCs/>
          <w:spacing w:val="-2"/>
          <w:kern w:val="0"/>
          <w:sz w:val="28"/>
          <w:szCs w:val="28"/>
          <w:lang w:eastAsia="ru-RU"/>
        </w:rPr>
        <w:t>Київ</w:t>
      </w:r>
      <w:r w:rsidRPr="002018C9">
        <w:rPr>
          <w:rFonts w:ascii="Times New Roman" w:eastAsia="Times New Roman" w:hAnsi="Times New Roman" w:cs="Times New Roman"/>
          <w:i/>
          <w:iCs/>
          <w:spacing w:val="-2"/>
          <w:kern w:val="0"/>
          <w:sz w:val="28"/>
          <w:szCs w:val="28"/>
          <w:lang w:eastAsia="ru-RU"/>
        </w:rPr>
        <w:t>, 2014).</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Міжнародна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наукова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конференція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“Сучасні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проблеми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математичного</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моделювання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обчислювальних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методів”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Рівне</w:t>
      </w:r>
      <w:r w:rsidRPr="002018C9">
        <w:rPr>
          <w:rFonts w:ascii="Times New Roman" w:eastAsia="Times New Roman" w:hAnsi="Times New Roman" w:cs="Times New Roman"/>
          <w:i/>
          <w:iCs/>
          <w:spacing w:val="-2"/>
          <w:kern w:val="0"/>
          <w:sz w:val="28"/>
          <w:szCs w:val="28"/>
          <w:lang w:eastAsia="ru-RU"/>
        </w:rPr>
        <w:t>, 2015).</w:t>
      </w:r>
    </w:p>
    <w:p w:rsidR="002018C9" w:rsidRPr="002018C9" w:rsidRDefault="002018C9" w:rsidP="002018C9">
      <w:pPr>
        <w:rPr>
          <w:rFonts w:ascii="Times New Roman" w:eastAsia="Times New Roman" w:hAnsi="Times New Roman" w:cs="Times New Roman"/>
          <w:i/>
          <w:iCs/>
          <w:spacing w:val="-2"/>
          <w:kern w:val="0"/>
          <w:sz w:val="28"/>
          <w:szCs w:val="28"/>
          <w:lang w:val="en-US" w:eastAsia="ru-RU"/>
        </w:rPr>
      </w:pPr>
      <w:r w:rsidRPr="002018C9">
        <w:rPr>
          <w:rFonts w:ascii="Times New Roman" w:eastAsia="Times New Roman" w:hAnsi="Times New Roman" w:cs="Times New Roman"/>
          <w:i/>
          <w:iCs/>
          <w:spacing w:val="-2"/>
          <w:kern w:val="0"/>
          <w:sz w:val="28"/>
          <w:szCs w:val="28"/>
          <w:lang w:val="en-US" w:eastAsia="ru-RU"/>
        </w:rPr>
        <w:t>10</w:t>
      </w:r>
    </w:p>
    <w:p w:rsidR="002018C9" w:rsidRPr="002018C9" w:rsidRDefault="002018C9" w:rsidP="002018C9">
      <w:pPr>
        <w:rPr>
          <w:rFonts w:ascii="Times New Roman" w:eastAsia="Times New Roman" w:hAnsi="Times New Roman" w:cs="Times New Roman"/>
          <w:i/>
          <w:iCs/>
          <w:spacing w:val="-2"/>
          <w:kern w:val="0"/>
          <w:sz w:val="28"/>
          <w:szCs w:val="28"/>
          <w:lang w:val="en-US" w:eastAsia="ru-RU"/>
        </w:rPr>
      </w:pPr>
      <w:r w:rsidRPr="002018C9">
        <w:rPr>
          <w:rFonts w:ascii="Times New Roman" w:eastAsia="Times New Roman" w:hAnsi="Times New Roman" w:cs="Times New Roman" w:hint="eastAsia"/>
          <w:i/>
          <w:iCs/>
          <w:spacing w:val="-2"/>
          <w:kern w:val="0"/>
          <w:sz w:val="28"/>
          <w:szCs w:val="28"/>
          <w:lang w:val="en-US" w:eastAsia="ru-RU"/>
        </w:rPr>
        <w:t>–</w:t>
      </w:r>
      <w:r w:rsidRPr="002018C9">
        <w:rPr>
          <w:rFonts w:ascii="Times New Roman" w:eastAsia="Times New Roman" w:hAnsi="Times New Roman" w:cs="Times New Roman"/>
          <w:i/>
          <w:iCs/>
          <w:spacing w:val="-2"/>
          <w:kern w:val="0"/>
          <w:sz w:val="28"/>
          <w:szCs w:val="28"/>
          <w:lang w:val="en-US" w:eastAsia="ru-RU"/>
        </w:rPr>
        <w:t xml:space="preserve"> Third International Conference on memory of corresponding member of</w:t>
      </w:r>
    </w:p>
    <w:p w:rsidR="002018C9" w:rsidRPr="002018C9" w:rsidRDefault="002018C9" w:rsidP="002018C9">
      <w:pPr>
        <w:rPr>
          <w:rFonts w:ascii="Times New Roman" w:eastAsia="Times New Roman" w:hAnsi="Times New Roman" w:cs="Times New Roman"/>
          <w:i/>
          <w:iCs/>
          <w:spacing w:val="-2"/>
          <w:kern w:val="0"/>
          <w:sz w:val="28"/>
          <w:szCs w:val="28"/>
          <w:lang w:val="en-US" w:eastAsia="ru-RU"/>
        </w:rPr>
      </w:pPr>
      <w:r w:rsidRPr="002018C9">
        <w:rPr>
          <w:rFonts w:ascii="Times New Roman" w:eastAsia="Times New Roman" w:hAnsi="Times New Roman" w:cs="Times New Roman"/>
          <w:i/>
          <w:iCs/>
          <w:spacing w:val="-2"/>
          <w:kern w:val="0"/>
          <w:sz w:val="28"/>
          <w:szCs w:val="28"/>
          <w:lang w:val="en-US" w:eastAsia="ru-RU"/>
        </w:rPr>
        <w:t xml:space="preserve">National Academy of Science of Ukraine Melnik V.S. </w:t>
      </w:r>
      <w:r w:rsidRPr="002018C9">
        <w:rPr>
          <w:rFonts w:ascii="Times New Roman" w:eastAsia="Times New Roman" w:hAnsi="Times New Roman" w:cs="Times New Roman" w:hint="eastAsia"/>
          <w:i/>
          <w:iCs/>
          <w:spacing w:val="-2"/>
          <w:kern w:val="0"/>
          <w:sz w:val="28"/>
          <w:szCs w:val="28"/>
          <w:lang w:val="en-US" w:eastAsia="ru-RU"/>
        </w:rPr>
        <w:t>“</w:t>
      </w:r>
      <w:r w:rsidRPr="002018C9">
        <w:rPr>
          <w:rFonts w:ascii="Times New Roman" w:eastAsia="Times New Roman" w:hAnsi="Times New Roman" w:cs="Times New Roman"/>
          <w:i/>
          <w:iCs/>
          <w:spacing w:val="-2"/>
          <w:kern w:val="0"/>
          <w:sz w:val="28"/>
          <w:szCs w:val="28"/>
          <w:lang w:val="en-US" w:eastAsia="ru-RU"/>
        </w:rPr>
        <w:t>Nonlinear analysis and</w:t>
      </w:r>
    </w:p>
    <w:p w:rsidR="002018C9" w:rsidRPr="002018C9" w:rsidRDefault="002018C9" w:rsidP="002018C9">
      <w:pPr>
        <w:rPr>
          <w:rFonts w:ascii="Times New Roman" w:eastAsia="Times New Roman" w:hAnsi="Times New Roman" w:cs="Times New Roman"/>
          <w:i/>
          <w:iCs/>
          <w:spacing w:val="-2"/>
          <w:kern w:val="0"/>
          <w:sz w:val="28"/>
          <w:szCs w:val="28"/>
          <w:lang w:val="en-US" w:eastAsia="ru-RU"/>
        </w:rPr>
      </w:pPr>
      <w:r w:rsidRPr="002018C9">
        <w:rPr>
          <w:rFonts w:ascii="Times New Roman" w:eastAsia="Times New Roman" w:hAnsi="Times New Roman" w:cs="Times New Roman"/>
          <w:i/>
          <w:iCs/>
          <w:spacing w:val="-2"/>
          <w:kern w:val="0"/>
          <w:sz w:val="28"/>
          <w:szCs w:val="28"/>
          <w:lang w:val="en-US" w:eastAsia="ru-RU"/>
        </w:rPr>
        <w:t>applications</w:t>
      </w:r>
      <w:r w:rsidRPr="002018C9">
        <w:rPr>
          <w:rFonts w:ascii="Times New Roman" w:eastAsia="Times New Roman" w:hAnsi="Times New Roman" w:cs="Times New Roman" w:hint="eastAsia"/>
          <w:i/>
          <w:iCs/>
          <w:spacing w:val="-2"/>
          <w:kern w:val="0"/>
          <w:sz w:val="28"/>
          <w:szCs w:val="28"/>
          <w:lang w:val="en-US" w:eastAsia="ru-RU"/>
        </w:rPr>
        <w:t>”</w:t>
      </w:r>
      <w:r w:rsidRPr="002018C9">
        <w:rPr>
          <w:rFonts w:ascii="Times New Roman" w:eastAsia="Times New Roman" w:hAnsi="Times New Roman" w:cs="Times New Roman"/>
          <w:i/>
          <w:iCs/>
          <w:spacing w:val="-2"/>
          <w:kern w:val="0"/>
          <w:sz w:val="28"/>
          <w:szCs w:val="28"/>
          <w:lang w:val="en-US" w:eastAsia="ru-RU"/>
        </w:rPr>
        <w:t xml:space="preserve"> (Kyiv, 2015).</w:t>
      </w:r>
    </w:p>
    <w:p w:rsidR="002018C9" w:rsidRPr="002018C9" w:rsidRDefault="002018C9" w:rsidP="002018C9">
      <w:pPr>
        <w:rPr>
          <w:rFonts w:ascii="Times New Roman" w:eastAsia="Times New Roman" w:hAnsi="Times New Roman" w:cs="Times New Roman"/>
          <w:i/>
          <w:iCs/>
          <w:spacing w:val="-2"/>
          <w:kern w:val="0"/>
          <w:sz w:val="28"/>
          <w:szCs w:val="28"/>
          <w:lang w:val="en-US" w:eastAsia="ru-RU"/>
        </w:rPr>
      </w:pPr>
      <w:r w:rsidRPr="002018C9">
        <w:rPr>
          <w:rFonts w:ascii="Times New Roman" w:eastAsia="Times New Roman" w:hAnsi="Times New Roman" w:cs="Times New Roman" w:hint="eastAsia"/>
          <w:i/>
          <w:iCs/>
          <w:spacing w:val="-2"/>
          <w:kern w:val="0"/>
          <w:sz w:val="28"/>
          <w:szCs w:val="28"/>
          <w:lang w:val="en-US" w:eastAsia="ru-RU"/>
        </w:rPr>
        <w:t>–</w:t>
      </w:r>
      <w:r w:rsidRPr="002018C9">
        <w:rPr>
          <w:rFonts w:ascii="Times New Roman" w:eastAsia="Times New Roman" w:hAnsi="Times New Roman" w:cs="Times New Roman"/>
          <w:i/>
          <w:iCs/>
          <w:spacing w:val="-2"/>
          <w:kern w:val="0"/>
          <w:sz w:val="28"/>
          <w:szCs w:val="28"/>
          <w:lang w:val="en-US" w:eastAsia="ru-RU"/>
        </w:rPr>
        <w:t xml:space="preserve"> </w:t>
      </w:r>
      <w:r w:rsidRPr="002018C9">
        <w:rPr>
          <w:rFonts w:ascii="Times New Roman" w:eastAsia="Times New Roman" w:hAnsi="Times New Roman" w:cs="Times New Roman" w:hint="eastAsia"/>
          <w:i/>
          <w:iCs/>
          <w:spacing w:val="-2"/>
          <w:kern w:val="0"/>
          <w:sz w:val="28"/>
          <w:szCs w:val="28"/>
          <w:lang w:eastAsia="ru-RU"/>
        </w:rPr>
        <w:t>Шістнадцята</w:t>
      </w:r>
      <w:r w:rsidRPr="002018C9">
        <w:rPr>
          <w:rFonts w:ascii="Times New Roman" w:eastAsia="Times New Roman" w:hAnsi="Times New Roman" w:cs="Times New Roman"/>
          <w:i/>
          <w:iCs/>
          <w:spacing w:val="-2"/>
          <w:kern w:val="0"/>
          <w:sz w:val="28"/>
          <w:szCs w:val="28"/>
          <w:lang w:val="en-US" w:eastAsia="ru-RU"/>
        </w:rPr>
        <w:t xml:space="preserve"> </w:t>
      </w:r>
      <w:r w:rsidRPr="002018C9">
        <w:rPr>
          <w:rFonts w:ascii="Times New Roman" w:eastAsia="Times New Roman" w:hAnsi="Times New Roman" w:cs="Times New Roman" w:hint="eastAsia"/>
          <w:i/>
          <w:iCs/>
          <w:spacing w:val="-2"/>
          <w:kern w:val="0"/>
          <w:sz w:val="28"/>
          <w:szCs w:val="28"/>
          <w:lang w:eastAsia="ru-RU"/>
        </w:rPr>
        <w:t>міжнародна</w:t>
      </w:r>
      <w:r w:rsidRPr="002018C9">
        <w:rPr>
          <w:rFonts w:ascii="Times New Roman" w:eastAsia="Times New Roman" w:hAnsi="Times New Roman" w:cs="Times New Roman"/>
          <w:i/>
          <w:iCs/>
          <w:spacing w:val="-2"/>
          <w:kern w:val="0"/>
          <w:sz w:val="28"/>
          <w:szCs w:val="28"/>
          <w:lang w:val="en-US" w:eastAsia="ru-RU"/>
        </w:rPr>
        <w:t xml:space="preserve"> </w:t>
      </w:r>
      <w:r w:rsidRPr="002018C9">
        <w:rPr>
          <w:rFonts w:ascii="Times New Roman" w:eastAsia="Times New Roman" w:hAnsi="Times New Roman" w:cs="Times New Roman" w:hint="eastAsia"/>
          <w:i/>
          <w:iCs/>
          <w:spacing w:val="-2"/>
          <w:kern w:val="0"/>
          <w:sz w:val="28"/>
          <w:szCs w:val="28"/>
          <w:lang w:eastAsia="ru-RU"/>
        </w:rPr>
        <w:t>наукова</w:t>
      </w:r>
      <w:r w:rsidRPr="002018C9">
        <w:rPr>
          <w:rFonts w:ascii="Times New Roman" w:eastAsia="Times New Roman" w:hAnsi="Times New Roman" w:cs="Times New Roman"/>
          <w:i/>
          <w:iCs/>
          <w:spacing w:val="-2"/>
          <w:kern w:val="0"/>
          <w:sz w:val="28"/>
          <w:szCs w:val="28"/>
          <w:lang w:val="en-US" w:eastAsia="ru-RU"/>
        </w:rPr>
        <w:t xml:space="preserve"> </w:t>
      </w:r>
      <w:r w:rsidRPr="002018C9">
        <w:rPr>
          <w:rFonts w:ascii="Times New Roman" w:eastAsia="Times New Roman" w:hAnsi="Times New Roman" w:cs="Times New Roman" w:hint="eastAsia"/>
          <w:i/>
          <w:iCs/>
          <w:spacing w:val="-2"/>
          <w:kern w:val="0"/>
          <w:sz w:val="28"/>
          <w:szCs w:val="28"/>
          <w:lang w:eastAsia="ru-RU"/>
        </w:rPr>
        <w:t>конференція</w:t>
      </w:r>
      <w:r w:rsidRPr="002018C9">
        <w:rPr>
          <w:rFonts w:ascii="Times New Roman" w:eastAsia="Times New Roman" w:hAnsi="Times New Roman" w:cs="Times New Roman"/>
          <w:i/>
          <w:iCs/>
          <w:spacing w:val="-2"/>
          <w:kern w:val="0"/>
          <w:sz w:val="28"/>
          <w:szCs w:val="28"/>
          <w:lang w:val="en-US" w:eastAsia="ru-RU"/>
        </w:rPr>
        <w:t xml:space="preserve"> </w:t>
      </w:r>
      <w:r w:rsidRPr="002018C9">
        <w:rPr>
          <w:rFonts w:ascii="Times New Roman" w:eastAsia="Times New Roman" w:hAnsi="Times New Roman" w:cs="Times New Roman" w:hint="eastAsia"/>
          <w:i/>
          <w:iCs/>
          <w:spacing w:val="-2"/>
          <w:kern w:val="0"/>
          <w:sz w:val="28"/>
          <w:szCs w:val="28"/>
          <w:lang w:eastAsia="ru-RU"/>
        </w:rPr>
        <w:t>імені</w:t>
      </w:r>
      <w:r w:rsidRPr="002018C9">
        <w:rPr>
          <w:rFonts w:ascii="Times New Roman" w:eastAsia="Times New Roman" w:hAnsi="Times New Roman" w:cs="Times New Roman"/>
          <w:i/>
          <w:iCs/>
          <w:spacing w:val="-2"/>
          <w:kern w:val="0"/>
          <w:sz w:val="28"/>
          <w:szCs w:val="28"/>
          <w:lang w:val="en-US" w:eastAsia="ru-RU"/>
        </w:rPr>
        <w:t xml:space="preserve"> </w:t>
      </w:r>
      <w:r w:rsidRPr="002018C9">
        <w:rPr>
          <w:rFonts w:ascii="Times New Roman" w:eastAsia="Times New Roman" w:hAnsi="Times New Roman" w:cs="Times New Roman" w:hint="eastAsia"/>
          <w:i/>
          <w:iCs/>
          <w:spacing w:val="-2"/>
          <w:kern w:val="0"/>
          <w:sz w:val="28"/>
          <w:szCs w:val="28"/>
          <w:lang w:eastAsia="ru-RU"/>
        </w:rPr>
        <w:t>академіка</w:t>
      </w:r>
      <w:r w:rsidRPr="002018C9">
        <w:rPr>
          <w:rFonts w:ascii="Times New Roman" w:eastAsia="Times New Roman" w:hAnsi="Times New Roman" w:cs="Times New Roman"/>
          <w:i/>
          <w:iCs/>
          <w:spacing w:val="-2"/>
          <w:kern w:val="0"/>
          <w:sz w:val="28"/>
          <w:szCs w:val="28"/>
          <w:lang w:val="en-US" w:eastAsia="ru-RU"/>
        </w:rPr>
        <w:t xml:space="preserve"> </w:t>
      </w:r>
      <w:r w:rsidRPr="002018C9">
        <w:rPr>
          <w:rFonts w:ascii="Times New Roman" w:eastAsia="Times New Roman" w:hAnsi="Times New Roman" w:cs="Times New Roman" w:hint="eastAsia"/>
          <w:i/>
          <w:iCs/>
          <w:spacing w:val="-2"/>
          <w:kern w:val="0"/>
          <w:sz w:val="28"/>
          <w:szCs w:val="28"/>
          <w:lang w:eastAsia="ru-RU"/>
        </w:rPr>
        <w:t>Михайла</w:t>
      </w:r>
      <w:r w:rsidRPr="002018C9">
        <w:rPr>
          <w:rFonts w:ascii="Times New Roman" w:eastAsia="Times New Roman" w:hAnsi="Times New Roman" w:cs="Times New Roman"/>
          <w:i/>
          <w:iCs/>
          <w:spacing w:val="-2"/>
          <w:kern w:val="0"/>
          <w:sz w:val="28"/>
          <w:szCs w:val="28"/>
          <w:lang w:val="en-US" w:eastAsia="ru-RU"/>
        </w:rPr>
        <w:t xml:space="preserve"> </w:t>
      </w:r>
      <w:r w:rsidRPr="002018C9">
        <w:rPr>
          <w:rFonts w:ascii="Times New Roman" w:eastAsia="Times New Roman" w:hAnsi="Times New Roman" w:cs="Times New Roman" w:hint="eastAsia"/>
          <w:i/>
          <w:iCs/>
          <w:spacing w:val="-2"/>
          <w:kern w:val="0"/>
          <w:sz w:val="28"/>
          <w:szCs w:val="28"/>
          <w:lang w:eastAsia="ru-RU"/>
        </w:rPr>
        <w:t>Кравчука</w:t>
      </w:r>
      <w:r w:rsidRPr="002018C9">
        <w:rPr>
          <w:rFonts w:ascii="Times New Roman" w:eastAsia="Times New Roman" w:hAnsi="Times New Roman" w:cs="Times New Roman"/>
          <w:i/>
          <w:iCs/>
          <w:spacing w:val="-2"/>
          <w:kern w:val="0"/>
          <w:sz w:val="28"/>
          <w:szCs w:val="28"/>
          <w:lang w:val="en-US" w:eastAsia="ru-RU"/>
        </w:rPr>
        <w:t xml:space="preserve"> (</w:t>
      </w:r>
      <w:r w:rsidRPr="002018C9">
        <w:rPr>
          <w:rFonts w:ascii="Times New Roman" w:eastAsia="Times New Roman" w:hAnsi="Times New Roman" w:cs="Times New Roman" w:hint="eastAsia"/>
          <w:i/>
          <w:iCs/>
          <w:spacing w:val="-2"/>
          <w:kern w:val="0"/>
          <w:sz w:val="28"/>
          <w:szCs w:val="28"/>
          <w:lang w:eastAsia="ru-RU"/>
        </w:rPr>
        <w:t>Київ</w:t>
      </w:r>
      <w:r w:rsidRPr="002018C9">
        <w:rPr>
          <w:rFonts w:ascii="Times New Roman" w:eastAsia="Times New Roman" w:hAnsi="Times New Roman" w:cs="Times New Roman"/>
          <w:i/>
          <w:iCs/>
          <w:spacing w:val="-2"/>
          <w:kern w:val="0"/>
          <w:sz w:val="28"/>
          <w:szCs w:val="28"/>
          <w:lang w:val="en-US" w:eastAsia="ru-RU"/>
        </w:rPr>
        <w:t>, 2015).</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Публікації</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Основні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результати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роботи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опубліковано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w:t>
      </w:r>
      <w:r w:rsidRPr="002018C9">
        <w:rPr>
          <w:rFonts w:ascii="Times New Roman" w:eastAsia="Times New Roman" w:hAnsi="Times New Roman" w:cs="Times New Roman"/>
          <w:i/>
          <w:iCs/>
          <w:spacing w:val="-2"/>
          <w:kern w:val="0"/>
          <w:sz w:val="28"/>
          <w:szCs w:val="28"/>
          <w:lang w:eastAsia="ru-RU"/>
        </w:rPr>
        <w:t xml:space="preserve"> 6 </w:t>
      </w:r>
      <w:r w:rsidRPr="002018C9">
        <w:rPr>
          <w:rFonts w:ascii="Times New Roman" w:eastAsia="Times New Roman" w:hAnsi="Times New Roman" w:cs="Times New Roman" w:hint="eastAsia"/>
          <w:i/>
          <w:iCs/>
          <w:spacing w:val="-2"/>
          <w:kern w:val="0"/>
          <w:sz w:val="28"/>
          <w:szCs w:val="28"/>
          <w:lang w:eastAsia="ru-RU"/>
        </w:rPr>
        <w:t>статтях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виданнях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що</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входять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переліку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наукових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фахових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видань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МОН</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України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серед</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яких</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i/>
          <w:iCs/>
          <w:spacing w:val="-2"/>
          <w:kern w:val="0"/>
          <w:sz w:val="28"/>
          <w:szCs w:val="28"/>
          <w:lang w:eastAsia="ru-RU"/>
        </w:rPr>
        <w:t xml:space="preserve">1 </w:t>
      </w:r>
      <w:r w:rsidRPr="002018C9">
        <w:rPr>
          <w:rFonts w:ascii="Times New Roman" w:eastAsia="Times New Roman" w:hAnsi="Times New Roman" w:cs="Times New Roman" w:hint="eastAsia"/>
          <w:i/>
          <w:iCs/>
          <w:spacing w:val="-2"/>
          <w:kern w:val="0"/>
          <w:sz w:val="28"/>
          <w:szCs w:val="28"/>
          <w:lang w:eastAsia="ru-RU"/>
        </w:rPr>
        <w:t>стаття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зарубіжному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виданні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та</w:t>
      </w:r>
      <w:r w:rsidRPr="002018C9">
        <w:rPr>
          <w:rFonts w:ascii="Times New Roman" w:eastAsia="Times New Roman" w:hAnsi="Times New Roman" w:cs="Times New Roman"/>
          <w:i/>
          <w:iCs/>
          <w:spacing w:val="-2"/>
          <w:kern w:val="0"/>
          <w:sz w:val="28"/>
          <w:szCs w:val="28"/>
          <w:lang w:eastAsia="ru-RU"/>
        </w:rPr>
        <w:t xml:space="preserve"> 7 </w:t>
      </w:r>
      <w:r w:rsidRPr="002018C9">
        <w:rPr>
          <w:rFonts w:ascii="Times New Roman" w:eastAsia="Times New Roman" w:hAnsi="Times New Roman" w:cs="Times New Roman" w:hint="eastAsia"/>
          <w:i/>
          <w:iCs/>
          <w:spacing w:val="-2"/>
          <w:kern w:val="0"/>
          <w:sz w:val="28"/>
          <w:szCs w:val="28"/>
          <w:lang w:eastAsia="ru-RU"/>
        </w:rPr>
        <w:t>тезах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доповідей</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міжнародних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конференцій</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Структура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дисертації</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Дисертаційна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робота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складається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вступу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трьох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розділів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висновків</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та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переліку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використаних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джерел</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Обсяг</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дисертаційної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роботи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становить</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i/>
          <w:iCs/>
          <w:spacing w:val="-2"/>
          <w:kern w:val="0"/>
          <w:sz w:val="28"/>
          <w:szCs w:val="28"/>
          <w:lang w:eastAsia="ru-RU"/>
        </w:rPr>
        <w:t xml:space="preserve">129 </w:t>
      </w:r>
      <w:r w:rsidRPr="002018C9">
        <w:rPr>
          <w:rFonts w:ascii="Times New Roman" w:eastAsia="Times New Roman" w:hAnsi="Times New Roman" w:cs="Times New Roman" w:hint="eastAsia"/>
          <w:i/>
          <w:iCs/>
          <w:spacing w:val="-2"/>
          <w:kern w:val="0"/>
          <w:sz w:val="28"/>
          <w:szCs w:val="28"/>
          <w:lang w:eastAsia="ru-RU"/>
        </w:rPr>
        <w:t>сторінок</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машинописного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тексту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список</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використаних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джерел</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містить</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i/>
          <w:iCs/>
          <w:spacing w:val="-2"/>
          <w:kern w:val="0"/>
          <w:sz w:val="28"/>
          <w:szCs w:val="28"/>
          <w:lang w:eastAsia="ru-RU"/>
        </w:rPr>
        <w:t xml:space="preserve">86 </w:t>
      </w:r>
      <w:r w:rsidRPr="002018C9">
        <w:rPr>
          <w:rFonts w:ascii="Times New Roman" w:eastAsia="Times New Roman" w:hAnsi="Times New Roman" w:cs="Times New Roman" w:hint="eastAsia"/>
          <w:i/>
          <w:iCs/>
          <w:spacing w:val="-2"/>
          <w:kern w:val="0"/>
          <w:sz w:val="28"/>
          <w:szCs w:val="28"/>
          <w:lang w:eastAsia="ru-RU"/>
        </w:rPr>
        <w:t>найменувань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займає</w:t>
      </w:r>
      <w:r w:rsidRPr="002018C9">
        <w:rPr>
          <w:rFonts w:ascii="Times New Roman" w:eastAsia="Times New Roman" w:hAnsi="Times New Roman" w:cs="Times New Roman"/>
          <w:i/>
          <w:iCs/>
          <w:spacing w:val="-2"/>
          <w:kern w:val="0"/>
          <w:sz w:val="28"/>
          <w:szCs w:val="28"/>
          <w:lang w:eastAsia="ru-RU"/>
        </w:rPr>
        <w:t xml:space="preserve"> 10 </w:t>
      </w:r>
      <w:r w:rsidRPr="002018C9">
        <w:rPr>
          <w:rFonts w:ascii="Times New Roman" w:eastAsia="Times New Roman" w:hAnsi="Times New Roman" w:cs="Times New Roman" w:hint="eastAsia"/>
          <w:i/>
          <w:iCs/>
          <w:spacing w:val="-2"/>
          <w:kern w:val="0"/>
          <w:sz w:val="28"/>
          <w:szCs w:val="28"/>
          <w:lang w:eastAsia="ru-RU"/>
        </w:rPr>
        <w:t>сторінок</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вступі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обґрунтовано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актуальність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теми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дисертаційної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роботи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сформульовано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мету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завдання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дослідження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наведено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результати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які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визначають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наукову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новизну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роботи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викладено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основні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результати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описано</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структуру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дисертаційної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роботи</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Перший</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розділ</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дисертаційної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роботи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присвячено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огляду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літератури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темою</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дисертації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Розкрито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історію</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питань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пов’язаних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тематикою</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роботи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подано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огляд</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основних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праць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теми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дисертації</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Другий</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розділ</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дисертаційного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дослідження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присвячено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вивченню</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унімодальних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циклів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неперервних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відображень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інтервалу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себе</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Тут</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запропоновано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класифікацію</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унімодальних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циклів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одновимірних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неперервних</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відображень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відрізка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себе</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моделлю</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типу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циклу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Дано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означення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моделі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типу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циклу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ваги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моделі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типу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циклу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які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використовуються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для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опису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унімодальних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циклів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неперервного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відображення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Визначено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множину</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типів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циклів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яку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має</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будь</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яке</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неперервне</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відображення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відрізка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себе</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i/>
          <w:iCs/>
          <w:spacing w:val="-2"/>
          <w:kern w:val="0"/>
          <w:sz w:val="28"/>
          <w:szCs w:val="28"/>
          <w:lang w:eastAsia="ru-RU"/>
        </w:rPr>
        <w:t>11</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що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містить</w:t>
      </w:r>
      <w:r w:rsidRPr="002018C9">
        <w:rPr>
          <w:rFonts w:ascii="Times New Roman" w:eastAsia="Times New Roman" w:hAnsi="Times New Roman" w:cs="Times New Roman"/>
          <w:i/>
          <w:iCs/>
          <w:spacing w:val="-2"/>
          <w:kern w:val="0"/>
          <w:sz w:val="28"/>
          <w:szCs w:val="28"/>
          <w:lang w:eastAsia="ru-RU"/>
        </w:rPr>
        <w:t xml:space="preserve"> L-</w:t>
      </w:r>
      <w:r w:rsidRPr="002018C9">
        <w:rPr>
          <w:rFonts w:ascii="Times New Roman" w:eastAsia="Times New Roman" w:hAnsi="Times New Roman" w:cs="Times New Roman" w:hint="eastAsia"/>
          <w:i/>
          <w:iCs/>
          <w:spacing w:val="-2"/>
          <w:kern w:val="0"/>
          <w:sz w:val="28"/>
          <w:szCs w:val="28"/>
          <w:lang w:eastAsia="ru-RU"/>
        </w:rPr>
        <w:t>схему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множині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опуклих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циклічних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перестановок</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описано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відношення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лінійного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порядку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що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індукується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вагою</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опуклої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циклічної</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перестановки</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Отримані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результати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щодо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класифікації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унімодальних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циклів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суттєво</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використовуються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даній</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дисертації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вивченні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питання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співіснування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узагальнених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кусково</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сталих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періодичних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розв’язків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лінійних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диференціальних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рівнянь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частинними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похідними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першого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порядку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нелінійними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крайовими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умовами</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третьому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розділі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розглянуто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нелінійні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крайові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задачі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для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лінійних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диференціальних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рівнянь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першого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порядку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частинними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похідними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досліджено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питання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співіснування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їх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узагальнених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кусково</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сталих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періодичних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розв’язків</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Дослідження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таких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узагальнених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кусково</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сталих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періодичних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розв’язків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здійснено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шляхом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зведення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крайової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задачі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для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лінійних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диференціальних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рівнянь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частинними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похідними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відповідного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різницевого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рівняння</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неперервним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часом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причому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крайові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умови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початкові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дані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забезпечують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редукцію</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отриманого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різницевого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рівняння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неперервного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відображення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інтервалу</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Співіснування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узагальнених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періодичних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розв’язків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крайових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задач</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встановлено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не</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періодами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як</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теоремі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Шарковського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вивченні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питання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співіснування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циклів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одновимірного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відображення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відрізка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себе</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спеціальним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чином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вибраними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типами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цих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узагальнених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періодичних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розв’язків</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Для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лінійного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диференціального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рівняння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частинними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похідними</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першого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порядку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для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системи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двох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лінійних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диференціальних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рівнянь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частинними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похідними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першого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порядку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для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систем</w:t>
      </w:r>
      <w:r w:rsidRPr="002018C9">
        <w:rPr>
          <w:rFonts w:ascii="Times New Roman" w:eastAsia="Times New Roman" w:hAnsi="Times New Roman" w:cs="Times New Roman"/>
          <w:i/>
          <w:iCs/>
          <w:spacing w:val="-2"/>
          <w:kern w:val="0"/>
          <w:sz w:val="28"/>
          <w:szCs w:val="28"/>
          <w:lang w:eastAsia="ru-RU"/>
        </w:rPr>
        <w:t xml:space="preserve"> 2n </w:t>
      </w:r>
      <w:r w:rsidRPr="002018C9">
        <w:rPr>
          <w:rFonts w:ascii="Times New Roman" w:eastAsia="Times New Roman" w:hAnsi="Times New Roman" w:cs="Times New Roman" w:hint="eastAsia"/>
          <w:i/>
          <w:iCs/>
          <w:spacing w:val="-2"/>
          <w:kern w:val="0"/>
          <w:sz w:val="28"/>
          <w:szCs w:val="28"/>
          <w:lang w:eastAsia="ru-RU"/>
        </w:rPr>
        <w:t>лінійних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диференціальних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рівнянь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частинними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похідними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першого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порядку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встановлено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співіснування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типами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їх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узагальнених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кусково</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сталих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періодичних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розв’язків</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i/>
          <w:iCs/>
          <w:spacing w:val="-2"/>
          <w:kern w:val="0"/>
          <w:sz w:val="28"/>
          <w:szCs w:val="28"/>
          <w:lang w:eastAsia="ru-RU"/>
        </w:rPr>
        <w:t>12</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Після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кожного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розділів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дисертаційної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роботи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сформульовано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висновки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наприкінці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основного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тексту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дисертації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висновки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дисертаційного</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дослідження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цілому</w:t>
      </w:r>
      <w:r w:rsidRPr="002018C9">
        <w:rPr>
          <w:rFonts w:ascii="Times New Roman" w:eastAsia="Times New Roman" w:hAnsi="Times New Roman" w:cs="Times New Roman"/>
          <w:i/>
          <w:iCs/>
          <w:spacing w:val="-2"/>
          <w:kern w:val="0"/>
          <w:sz w:val="28"/>
          <w:szCs w:val="28"/>
          <w:lang w:eastAsia="ru-RU"/>
        </w:rPr>
        <w:t>.</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Автор</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щиро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вдячна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академіку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НАН</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України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Шарковському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Олександру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Миколайовичу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формулювання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проблем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що</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пов’язані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вивченням</w:t>
      </w:r>
    </w:p>
    <w:p w:rsidR="002018C9" w:rsidRPr="002018C9" w:rsidRDefault="002018C9" w:rsidP="002018C9">
      <w:pPr>
        <w:rPr>
          <w:rFonts w:ascii="Times New Roman" w:eastAsia="Times New Roman" w:hAnsi="Times New Roman" w:cs="Times New Roman"/>
          <w:i/>
          <w:iCs/>
          <w:spacing w:val="-2"/>
          <w:kern w:val="0"/>
          <w:sz w:val="28"/>
          <w:szCs w:val="28"/>
          <w:lang w:eastAsia="ru-RU"/>
        </w:rPr>
      </w:pPr>
      <w:r w:rsidRPr="002018C9">
        <w:rPr>
          <w:rFonts w:ascii="Times New Roman" w:eastAsia="Times New Roman" w:hAnsi="Times New Roman" w:cs="Times New Roman" w:hint="eastAsia"/>
          <w:i/>
          <w:iCs/>
          <w:spacing w:val="-2"/>
          <w:kern w:val="0"/>
          <w:sz w:val="28"/>
          <w:szCs w:val="28"/>
          <w:lang w:eastAsia="ru-RU"/>
        </w:rPr>
        <w:t>нелінійних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крайових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задач</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для</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диференціальних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рівнянь</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частинними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похідними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методами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теорії</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одновимірних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динамічних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систем</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своєму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науковому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керівникові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доктору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фізико</w:t>
      </w:r>
      <w:r w:rsidRPr="002018C9">
        <w:rPr>
          <w:rFonts w:ascii="Times New Roman" w:eastAsia="Times New Roman" w:hAnsi="Times New Roman" w:cs="Times New Roman"/>
          <w:i/>
          <w:iCs/>
          <w:spacing w:val="-2"/>
          <w:kern w:val="0"/>
          <w:sz w:val="28"/>
          <w:szCs w:val="28"/>
          <w:lang w:eastAsia="ru-RU"/>
        </w:rPr>
        <w:t>-</w:t>
      </w:r>
      <w:r w:rsidRPr="002018C9">
        <w:rPr>
          <w:rFonts w:ascii="Times New Roman" w:eastAsia="Times New Roman" w:hAnsi="Times New Roman" w:cs="Times New Roman" w:hint="eastAsia"/>
          <w:i/>
          <w:iCs/>
          <w:spacing w:val="-2"/>
          <w:kern w:val="0"/>
          <w:sz w:val="28"/>
          <w:szCs w:val="28"/>
          <w:lang w:eastAsia="ru-RU"/>
        </w:rPr>
        <w:t>математичних</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наук</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професору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Самойленку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Валерію</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Григоровичу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за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постійну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увагу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поради</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та</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підтримку</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при</w:t>
      </w:r>
    </w:p>
    <w:p w:rsidR="000D4566" w:rsidRDefault="002018C9" w:rsidP="002018C9">
      <w:pPr>
        <w:rPr>
          <w:rFonts w:ascii="Times New Roman" w:eastAsia="Times New Roman" w:hAnsi="Times New Roman" w:cs="Times New Roman"/>
          <w:i/>
          <w:iCs/>
          <w:spacing w:val="-2"/>
          <w:kern w:val="0"/>
          <w:sz w:val="28"/>
          <w:szCs w:val="28"/>
          <w:lang w:val="en-US" w:eastAsia="ru-RU"/>
        </w:rPr>
      </w:pPr>
      <w:r w:rsidRPr="002018C9">
        <w:rPr>
          <w:rFonts w:ascii="Times New Roman" w:eastAsia="Times New Roman" w:hAnsi="Times New Roman" w:cs="Times New Roman" w:hint="eastAsia"/>
          <w:i/>
          <w:iCs/>
          <w:spacing w:val="-2"/>
          <w:kern w:val="0"/>
          <w:sz w:val="28"/>
          <w:szCs w:val="28"/>
          <w:lang w:eastAsia="ru-RU"/>
        </w:rPr>
        <w:t>роботі</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над</w:t>
      </w:r>
      <w:r w:rsidRPr="002018C9">
        <w:rPr>
          <w:rFonts w:ascii="Times New Roman" w:eastAsia="Times New Roman" w:hAnsi="Times New Roman" w:cs="Times New Roman"/>
          <w:i/>
          <w:iCs/>
          <w:spacing w:val="-2"/>
          <w:kern w:val="0"/>
          <w:sz w:val="28"/>
          <w:szCs w:val="28"/>
          <w:lang w:eastAsia="ru-RU"/>
        </w:rPr>
        <w:t xml:space="preserve"> </w:t>
      </w:r>
      <w:r w:rsidRPr="002018C9">
        <w:rPr>
          <w:rFonts w:ascii="Times New Roman" w:eastAsia="Times New Roman" w:hAnsi="Times New Roman" w:cs="Times New Roman" w:hint="eastAsia"/>
          <w:i/>
          <w:iCs/>
          <w:spacing w:val="-2"/>
          <w:kern w:val="0"/>
          <w:sz w:val="28"/>
          <w:szCs w:val="28"/>
          <w:lang w:eastAsia="ru-RU"/>
        </w:rPr>
        <w:t>дисертацією</w:t>
      </w:r>
      <w:r w:rsidRPr="002018C9">
        <w:rPr>
          <w:rFonts w:ascii="Times New Roman" w:eastAsia="Times New Roman" w:hAnsi="Times New Roman" w:cs="Times New Roman"/>
          <w:i/>
          <w:iCs/>
          <w:spacing w:val="-2"/>
          <w:kern w:val="0"/>
          <w:sz w:val="28"/>
          <w:szCs w:val="28"/>
          <w:lang w:eastAsia="ru-RU"/>
        </w:rPr>
        <w:t>.</w:t>
      </w:r>
    </w:p>
    <w:p w:rsidR="002018C9" w:rsidRDefault="002018C9" w:rsidP="002018C9">
      <w:pPr>
        <w:rPr>
          <w:rFonts w:ascii="Times New Roman" w:eastAsia="Times New Roman" w:hAnsi="Times New Roman" w:cs="Times New Roman"/>
          <w:i/>
          <w:iCs/>
          <w:spacing w:val="-2"/>
          <w:kern w:val="0"/>
          <w:sz w:val="28"/>
          <w:szCs w:val="28"/>
          <w:lang w:val="en-US" w:eastAsia="ru-RU"/>
        </w:rPr>
      </w:pPr>
    </w:p>
    <w:p w:rsidR="002018C9" w:rsidRDefault="002018C9" w:rsidP="002018C9">
      <w:pPr>
        <w:rPr>
          <w:rFonts w:ascii="Times New Roman" w:eastAsia="Times New Roman" w:hAnsi="Times New Roman" w:cs="Times New Roman"/>
          <w:i/>
          <w:iCs/>
          <w:spacing w:val="-2"/>
          <w:kern w:val="0"/>
          <w:sz w:val="28"/>
          <w:szCs w:val="28"/>
          <w:lang w:val="en-US" w:eastAsia="ru-RU"/>
        </w:rPr>
      </w:pPr>
    </w:p>
    <w:p w:rsidR="002018C9" w:rsidRDefault="002018C9" w:rsidP="002018C9">
      <w:pPr>
        <w:rPr>
          <w:rFonts w:ascii="Times New Roman" w:eastAsia="Times New Roman" w:hAnsi="Times New Roman" w:cs="Times New Roman"/>
          <w:i/>
          <w:iCs/>
          <w:spacing w:val="-2"/>
          <w:kern w:val="0"/>
          <w:sz w:val="28"/>
          <w:szCs w:val="28"/>
          <w:lang w:val="en-US" w:eastAsia="ru-RU"/>
        </w:rPr>
      </w:pPr>
    </w:p>
    <w:p w:rsidR="002018C9" w:rsidRPr="002018C9" w:rsidRDefault="002018C9" w:rsidP="002018C9">
      <w:pPr>
        <w:rPr>
          <w:lang w:val="en-US"/>
        </w:rPr>
      </w:pPr>
      <w:r w:rsidRPr="002018C9">
        <w:rPr>
          <w:rFonts w:hint="eastAsia"/>
          <w:lang w:val="en-US"/>
        </w:rPr>
        <w:t>ВИСНОВКИ</w:t>
      </w:r>
    </w:p>
    <w:p w:rsidR="002018C9" w:rsidRPr="002018C9" w:rsidRDefault="002018C9" w:rsidP="002018C9">
      <w:pPr>
        <w:rPr>
          <w:lang w:val="en-US"/>
        </w:rPr>
      </w:pPr>
      <w:r w:rsidRPr="002018C9">
        <w:rPr>
          <w:rFonts w:hint="eastAsia"/>
          <w:lang w:val="en-US"/>
        </w:rPr>
        <w:t>Дисертаційна</w:t>
      </w:r>
      <w:r w:rsidRPr="002018C9">
        <w:rPr>
          <w:lang w:val="en-US"/>
        </w:rPr>
        <w:t></w:t>
      </w:r>
      <w:r w:rsidRPr="002018C9">
        <w:rPr>
          <w:rFonts w:hint="eastAsia"/>
          <w:lang w:val="en-US"/>
        </w:rPr>
        <w:t>робота</w:t>
      </w:r>
      <w:r w:rsidRPr="002018C9">
        <w:rPr>
          <w:lang w:val="en-US"/>
        </w:rPr>
        <w:t></w:t>
      </w:r>
      <w:r w:rsidRPr="002018C9">
        <w:rPr>
          <w:rFonts w:hint="eastAsia"/>
          <w:lang w:val="en-US"/>
        </w:rPr>
        <w:t>присвячена</w:t>
      </w:r>
      <w:r w:rsidRPr="002018C9">
        <w:rPr>
          <w:lang w:val="en-US"/>
        </w:rPr>
        <w:t></w:t>
      </w:r>
      <w:r w:rsidRPr="002018C9">
        <w:rPr>
          <w:rFonts w:hint="eastAsia"/>
          <w:lang w:val="en-US"/>
        </w:rPr>
        <w:t>вивченню</w:t>
      </w:r>
      <w:r w:rsidRPr="002018C9">
        <w:rPr>
          <w:lang w:val="en-US"/>
        </w:rPr>
        <w:t></w:t>
      </w:r>
      <w:r w:rsidRPr="002018C9">
        <w:rPr>
          <w:rFonts w:hint="eastAsia"/>
          <w:lang w:val="en-US"/>
        </w:rPr>
        <w:t>періодичних</w:t>
      </w:r>
      <w:r w:rsidRPr="002018C9">
        <w:rPr>
          <w:lang w:val="en-US"/>
        </w:rPr>
        <w:t></w:t>
      </w:r>
      <w:r w:rsidRPr="002018C9">
        <w:rPr>
          <w:rFonts w:hint="eastAsia"/>
          <w:lang w:val="en-US"/>
        </w:rPr>
        <w:t>кусковосталих</w:t>
      </w:r>
      <w:r w:rsidRPr="002018C9">
        <w:rPr>
          <w:lang w:val="en-US"/>
        </w:rPr>
        <w:t></w:t>
      </w:r>
      <w:r w:rsidRPr="002018C9">
        <w:rPr>
          <w:rFonts w:hint="eastAsia"/>
          <w:lang w:val="en-US"/>
        </w:rPr>
        <w:t>розв’язків</w:t>
      </w:r>
      <w:r w:rsidRPr="002018C9">
        <w:rPr>
          <w:lang w:val="en-US"/>
        </w:rPr>
        <w:t></w:t>
      </w:r>
      <w:r w:rsidRPr="002018C9">
        <w:rPr>
          <w:rFonts w:hint="eastAsia"/>
          <w:lang w:val="en-US"/>
        </w:rPr>
        <w:t>нелінійних</w:t>
      </w:r>
      <w:r w:rsidRPr="002018C9">
        <w:rPr>
          <w:lang w:val="en-US"/>
        </w:rPr>
        <w:t></w:t>
      </w:r>
      <w:r w:rsidRPr="002018C9">
        <w:rPr>
          <w:rFonts w:hint="eastAsia"/>
          <w:lang w:val="en-US"/>
        </w:rPr>
        <w:t>крайових</w:t>
      </w:r>
      <w:r w:rsidRPr="002018C9">
        <w:rPr>
          <w:lang w:val="en-US"/>
        </w:rPr>
        <w:t></w:t>
      </w:r>
      <w:r w:rsidRPr="002018C9">
        <w:rPr>
          <w:rFonts w:hint="eastAsia"/>
          <w:lang w:val="en-US"/>
        </w:rPr>
        <w:t>задач</w:t>
      </w:r>
      <w:r w:rsidRPr="002018C9">
        <w:rPr>
          <w:lang w:val="en-US"/>
        </w:rPr>
        <w:t></w:t>
      </w:r>
      <w:r w:rsidRPr="002018C9">
        <w:rPr>
          <w:rFonts w:hint="eastAsia"/>
          <w:lang w:val="en-US"/>
        </w:rPr>
        <w:t>для</w:t>
      </w:r>
      <w:r w:rsidRPr="002018C9">
        <w:rPr>
          <w:lang w:val="en-US"/>
        </w:rPr>
        <w:t></w:t>
      </w:r>
      <w:r w:rsidRPr="002018C9">
        <w:rPr>
          <w:rFonts w:hint="eastAsia"/>
          <w:lang w:val="en-US"/>
        </w:rPr>
        <w:t>лінійного</w:t>
      </w:r>
      <w:r w:rsidRPr="002018C9">
        <w:rPr>
          <w:lang w:val="en-US"/>
        </w:rPr>
        <w:t></w:t>
      </w:r>
      <w:r w:rsidRPr="002018C9">
        <w:rPr>
          <w:rFonts w:hint="eastAsia"/>
          <w:lang w:val="en-US"/>
        </w:rPr>
        <w:t>диференціального</w:t>
      </w:r>
      <w:r w:rsidRPr="002018C9">
        <w:rPr>
          <w:lang w:val="en-US"/>
        </w:rPr>
        <w:t></w:t>
      </w:r>
      <w:r w:rsidRPr="002018C9">
        <w:rPr>
          <w:rFonts w:hint="eastAsia"/>
          <w:lang w:val="en-US"/>
        </w:rPr>
        <w:t>рівняння</w:t>
      </w:r>
      <w:r w:rsidRPr="002018C9">
        <w:rPr>
          <w:lang w:val="en-US"/>
        </w:rPr>
        <w:t></w:t>
      </w:r>
      <w:r w:rsidRPr="002018C9">
        <w:rPr>
          <w:rFonts w:hint="eastAsia"/>
          <w:lang w:val="en-US"/>
        </w:rPr>
        <w:t>з</w:t>
      </w:r>
      <w:r w:rsidRPr="002018C9">
        <w:rPr>
          <w:lang w:val="en-US"/>
        </w:rPr>
        <w:t></w:t>
      </w:r>
      <w:r w:rsidRPr="002018C9">
        <w:rPr>
          <w:rFonts w:hint="eastAsia"/>
          <w:lang w:val="en-US"/>
        </w:rPr>
        <w:t>частинними</w:t>
      </w:r>
      <w:r w:rsidRPr="002018C9">
        <w:rPr>
          <w:lang w:val="en-US"/>
        </w:rPr>
        <w:t></w:t>
      </w:r>
      <w:r w:rsidRPr="002018C9">
        <w:rPr>
          <w:rFonts w:hint="eastAsia"/>
          <w:lang w:val="en-US"/>
        </w:rPr>
        <w:t>похідними</w:t>
      </w:r>
      <w:r w:rsidRPr="002018C9">
        <w:rPr>
          <w:lang w:val="en-US"/>
        </w:rPr>
        <w:t></w:t>
      </w:r>
      <w:r w:rsidRPr="002018C9">
        <w:rPr>
          <w:rFonts w:hint="eastAsia"/>
          <w:lang w:val="en-US"/>
        </w:rPr>
        <w:t>першого</w:t>
      </w:r>
      <w:r w:rsidRPr="002018C9">
        <w:rPr>
          <w:lang w:val="en-US"/>
        </w:rPr>
        <w:t></w:t>
      </w:r>
      <w:r w:rsidRPr="002018C9">
        <w:rPr>
          <w:rFonts w:hint="eastAsia"/>
          <w:lang w:val="en-US"/>
        </w:rPr>
        <w:t>порядку</w:t>
      </w:r>
      <w:r w:rsidRPr="002018C9">
        <w:rPr>
          <w:lang w:val="en-US"/>
        </w:rPr>
        <w:t></w:t>
      </w:r>
      <w:r w:rsidRPr="002018C9">
        <w:rPr>
          <w:rFonts w:hint="eastAsia"/>
          <w:lang w:val="en-US"/>
        </w:rPr>
        <w:t>і</w:t>
      </w:r>
      <w:r w:rsidRPr="002018C9">
        <w:rPr>
          <w:lang w:val="en-US"/>
        </w:rPr>
        <w:t></w:t>
      </w:r>
      <w:r w:rsidRPr="002018C9">
        <w:rPr>
          <w:rFonts w:hint="eastAsia"/>
          <w:lang w:val="en-US"/>
        </w:rPr>
        <w:t>для</w:t>
      </w:r>
      <w:r w:rsidRPr="002018C9">
        <w:rPr>
          <w:lang w:val="en-US"/>
        </w:rPr>
        <w:t></w:t>
      </w:r>
      <w:r w:rsidRPr="002018C9">
        <w:rPr>
          <w:rFonts w:hint="eastAsia"/>
          <w:lang w:val="en-US"/>
        </w:rPr>
        <w:t>систем</w:t>
      </w:r>
      <w:r w:rsidRPr="002018C9">
        <w:rPr>
          <w:lang w:val="en-US"/>
        </w:rPr>
        <w:t></w:t>
      </w:r>
      <w:r w:rsidRPr="002018C9">
        <w:rPr>
          <w:rFonts w:hint="eastAsia"/>
          <w:lang w:val="en-US"/>
        </w:rPr>
        <w:t>лінійних</w:t>
      </w:r>
      <w:r w:rsidRPr="002018C9">
        <w:rPr>
          <w:lang w:val="en-US"/>
        </w:rPr>
        <w:t></w:t>
      </w:r>
      <w:r w:rsidRPr="002018C9">
        <w:rPr>
          <w:rFonts w:hint="eastAsia"/>
          <w:lang w:val="en-US"/>
        </w:rPr>
        <w:t>диференціальних</w:t>
      </w:r>
      <w:r w:rsidRPr="002018C9">
        <w:rPr>
          <w:lang w:val="en-US"/>
        </w:rPr>
        <w:t></w:t>
      </w:r>
      <w:r w:rsidRPr="002018C9">
        <w:rPr>
          <w:rFonts w:hint="eastAsia"/>
          <w:lang w:val="en-US"/>
        </w:rPr>
        <w:t>рівнянь</w:t>
      </w:r>
      <w:r w:rsidRPr="002018C9">
        <w:rPr>
          <w:lang w:val="en-US"/>
        </w:rPr>
        <w:t></w:t>
      </w:r>
      <w:r w:rsidRPr="002018C9">
        <w:rPr>
          <w:rFonts w:hint="eastAsia"/>
          <w:lang w:val="en-US"/>
        </w:rPr>
        <w:t>з</w:t>
      </w:r>
      <w:r w:rsidRPr="002018C9">
        <w:rPr>
          <w:lang w:val="en-US"/>
        </w:rPr>
        <w:t></w:t>
      </w:r>
      <w:r w:rsidRPr="002018C9">
        <w:rPr>
          <w:rFonts w:hint="eastAsia"/>
          <w:lang w:val="en-US"/>
        </w:rPr>
        <w:t>частинними</w:t>
      </w:r>
      <w:r w:rsidRPr="002018C9">
        <w:rPr>
          <w:lang w:val="en-US"/>
        </w:rPr>
        <w:t></w:t>
      </w:r>
      <w:r w:rsidRPr="002018C9">
        <w:rPr>
          <w:rFonts w:hint="eastAsia"/>
          <w:lang w:val="en-US"/>
        </w:rPr>
        <w:t>похідними</w:t>
      </w:r>
      <w:r w:rsidRPr="002018C9">
        <w:rPr>
          <w:lang w:val="en-US"/>
        </w:rPr>
        <w:t></w:t>
      </w:r>
      <w:r w:rsidRPr="002018C9">
        <w:rPr>
          <w:rFonts w:hint="eastAsia"/>
          <w:lang w:val="en-US"/>
        </w:rPr>
        <w:t>першого</w:t>
      </w:r>
      <w:r w:rsidRPr="002018C9">
        <w:rPr>
          <w:lang w:val="en-US"/>
        </w:rPr>
        <w:t></w:t>
      </w:r>
      <w:r w:rsidRPr="002018C9">
        <w:rPr>
          <w:rFonts w:hint="eastAsia"/>
          <w:lang w:val="en-US"/>
        </w:rPr>
        <w:t>порядку</w:t>
      </w:r>
      <w:r w:rsidRPr="002018C9">
        <w:rPr>
          <w:lang w:val="en-US"/>
        </w:rPr>
        <w:t></w:t>
      </w:r>
      <w:r w:rsidRPr="002018C9">
        <w:rPr>
          <w:rFonts w:hint="eastAsia"/>
          <w:lang w:val="en-US"/>
        </w:rPr>
        <w:t>та</w:t>
      </w:r>
      <w:r w:rsidRPr="002018C9">
        <w:rPr>
          <w:lang w:val="en-US"/>
        </w:rPr>
        <w:t></w:t>
      </w:r>
      <w:r w:rsidRPr="002018C9">
        <w:rPr>
          <w:rFonts w:hint="eastAsia"/>
          <w:lang w:val="en-US"/>
        </w:rPr>
        <w:t>дослідженню</w:t>
      </w:r>
      <w:r w:rsidRPr="002018C9">
        <w:rPr>
          <w:lang w:val="en-US"/>
        </w:rPr>
        <w:t></w:t>
      </w:r>
      <w:r w:rsidRPr="002018C9">
        <w:rPr>
          <w:rFonts w:hint="eastAsia"/>
          <w:lang w:val="en-US"/>
        </w:rPr>
        <w:t>питання</w:t>
      </w:r>
      <w:r w:rsidRPr="002018C9">
        <w:rPr>
          <w:lang w:val="en-US"/>
        </w:rPr>
        <w:t></w:t>
      </w:r>
      <w:r w:rsidRPr="002018C9">
        <w:rPr>
          <w:rFonts w:hint="eastAsia"/>
          <w:lang w:val="en-US"/>
        </w:rPr>
        <w:t>про</w:t>
      </w:r>
      <w:r w:rsidRPr="002018C9">
        <w:rPr>
          <w:lang w:val="en-US"/>
        </w:rPr>
        <w:t></w:t>
      </w:r>
      <w:r w:rsidRPr="002018C9">
        <w:rPr>
          <w:rFonts w:hint="eastAsia"/>
          <w:lang w:val="en-US"/>
        </w:rPr>
        <w:t>їх</w:t>
      </w:r>
      <w:r w:rsidRPr="002018C9">
        <w:rPr>
          <w:lang w:val="en-US"/>
        </w:rPr>
        <w:t></w:t>
      </w:r>
      <w:r w:rsidRPr="002018C9">
        <w:rPr>
          <w:rFonts w:hint="eastAsia"/>
          <w:lang w:val="en-US"/>
        </w:rPr>
        <w:t>співіснування</w:t>
      </w:r>
      <w:r w:rsidRPr="002018C9">
        <w:rPr>
          <w:lang w:val="en-US"/>
        </w:rPr>
        <w:t></w:t>
      </w:r>
    </w:p>
    <w:p w:rsidR="002018C9" w:rsidRPr="002018C9" w:rsidRDefault="002018C9" w:rsidP="002018C9">
      <w:pPr>
        <w:rPr>
          <w:lang w:val="en-US"/>
        </w:rPr>
      </w:pPr>
      <w:r w:rsidRPr="002018C9">
        <w:rPr>
          <w:rFonts w:hint="eastAsia"/>
          <w:lang w:val="en-US"/>
        </w:rPr>
        <w:t>Запропоновано</w:t>
      </w:r>
      <w:r w:rsidRPr="002018C9">
        <w:rPr>
          <w:lang w:val="en-US"/>
        </w:rPr>
        <w:t></w:t>
      </w:r>
      <w:r w:rsidRPr="002018C9">
        <w:rPr>
          <w:rFonts w:hint="eastAsia"/>
          <w:lang w:val="en-US"/>
        </w:rPr>
        <w:t>поняття</w:t>
      </w:r>
      <w:r w:rsidRPr="002018C9">
        <w:rPr>
          <w:lang w:val="en-US"/>
        </w:rPr>
        <w:t></w:t>
      </w:r>
      <w:r w:rsidRPr="002018C9">
        <w:rPr>
          <w:rFonts w:hint="eastAsia"/>
          <w:lang w:val="en-US"/>
        </w:rPr>
        <w:t>моделі</w:t>
      </w:r>
      <w:r w:rsidRPr="002018C9">
        <w:rPr>
          <w:lang w:val="en-US"/>
        </w:rPr>
        <w:t></w:t>
      </w:r>
      <w:r w:rsidRPr="002018C9">
        <w:rPr>
          <w:rFonts w:hint="eastAsia"/>
          <w:lang w:val="en-US"/>
        </w:rPr>
        <w:t>типу</w:t>
      </w:r>
      <w:r w:rsidRPr="002018C9">
        <w:rPr>
          <w:lang w:val="en-US"/>
        </w:rPr>
        <w:t></w:t>
      </w:r>
      <w:r w:rsidRPr="002018C9">
        <w:rPr>
          <w:rFonts w:hint="eastAsia"/>
          <w:lang w:val="en-US"/>
        </w:rPr>
        <w:t>циклу</w:t>
      </w:r>
      <w:r w:rsidRPr="002018C9">
        <w:rPr>
          <w:lang w:val="en-US"/>
        </w:rPr>
        <w:t></w:t>
      </w:r>
      <w:r w:rsidRPr="002018C9">
        <w:rPr>
          <w:rFonts w:hint="eastAsia"/>
          <w:lang w:val="en-US"/>
        </w:rPr>
        <w:t>і</w:t>
      </w:r>
      <w:r w:rsidRPr="002018C9">
        <w:rPr>
          <w:lang w:val="en-US"/>
        </w:rPr>
        <w:t></w:t>
      </w:r>
      <w:r w:rsidRPr="002018C9">
        <w:rPr>
          <w:rFonts w:hint="eastAsia"/>
          <w:lang w:val="en-US"/>
        </w:rPr>
        <w:t>поняття</w:t>
      </w:r>
      <w:r w:rsidRPr="002018C9">
        <w:rPr>
          <w:lang w:val="en-US"/>
        </w:rPr>
        <w:t></w:t>
      </w:r>
      <w:r w:rsidRPr="002018C9">
        <w:rPr>
          <w:rFonts w:hint="eastAsia"/>
          <w:lang w:val="en-US"/>
        </w:rPr>
        <w:t>ваги</w:t>
      </w:r>
      <w:r w:rsidRPr="002018C9">
        <w:rPr>
          <w:lang w:val="en-US"/>
        </w:rPr>
        <w:t></w:t>
      </w:r>
      <w:r w:rsidRPr="002018C9">
        <w:rPr>
          <w:rFonts w:hint="eastAsia"/>
          <w:lang w:val="en-US"/>
        </w:rPr>
        <w:t>моделі</w:t>
      </w:r>
      <w:r w:rsidRPr="002018C9">
        <w:rPr>
          <w:lang w:val="en-US"/>
        </w:rPr>
        <w:t></w:t>
      </w:r>
      <w:r w:rsidRPr="002018C9">
        <w:rPr>
          <w:rFonts w:hint="eastAsia"/>
          <w:lang w:val="en-US"/>
        </w:rPr>
        <w:t>типу</w:t>
      </w:r>
    </w:p>
    <w:p w:rsidR="002018C9" w:rsidRPr="002018C9" w:rsidRDefault="002018C9" w:rsidP="002018C9">
      <w:pPr>
        <w:rPr>
          <w:lang w:val="en-US"/>
        </w:rPr>
      </w:pPr>
      <w:r w:rsidRPr="002018C9">
        <w:rPr>
          <w:rFonts w:hint="eastAsia"/>
          <w:lang w:val="en-US"/>
        </w:rPr>
        <w:t>циклу</w:t>
      </w:r>
      <w:r w:rsidRPr="002018C9">
        <w:rPr>
          <w:lang w:val="en-US"/>
        </w:rPr>
        <w:t></w:t>
      </w:r>
      <w:r w:rsidRPr="002018C9">
        <w:rPr>
          <w:rFonts w:hint="eastAsia"/>
          <w:lang w:val="en-US"/>
        </w:rPr>
        <w:t>для</w:t>
      </w:r>
      <w:r w:rsidRPr="002018C9">
        <w:rPr>
          <w:lang w:val="en-US"/>
        </w:rPr>
        <w:t></w:t>
      </w:r>
      <w:r w:rsidRPr="002018C9">
        <w:rPr>
          <w:rFonts w:hint="eastAsia"/>
          <w:lang w:val="en-US"/>
        </w:rPr>
        <w:t>неперервного</w:t>
      </w:r>
      <w:r w:rsidRPr="002018C9">
        <w:rPr>
          <w:lang w:val="en-US"/>
        </w:rPr>
        <w:t></w:t>
      </w:r>
      <w:r w:rsidRPr="002018C9">
        <w:rPr>
          <w:rFonts w:hint="eastAsia"/>
          <w:lang w:val="en-US"/>
        </w:rPr>
        <w:t>відображення</w:t>
      </w:r>
      <w:r w:rsidRPr="002018C9">
        <w:rPr>
          <w:lang w:val="en-US"/>
        </w:rPr>
        <w:t></w:t>
      </w:r>
      <w:r w:rsidRPr="002018C9">
        <w:rPr>
          <w:rFonts w:hint="eastAsia"/>
          <w:lang w:val="en-US"/>
        </w:rPr>
        <w:t>відрізка</w:t>
      </w:r>
      <w:r w:rsidRPr="002018C9">
        <w:rPr>
          <w:lang w:val="en-US"/>
        </w:rPr>
        <w:t></w:t>
      </w:r>
      <w:r w:rsidRPr="002018C9">
        <w:rPr>
          <w:rFonts w:hint="eastAsia"/>
          <w:lang w:val="en-US"/>
        </w:rPr>
        <w:t>в</w:t>
      </w:r>
      <w:r w:rsidRPr="002018C9">
        <w:rPr>
          <w:lang w:val="en-US"/>
        </w:rPr>
        <w:t></w:t>
      </w:r>
      <w:r w:rsidRPr="002018C9">
        <w:rPr>
          <w:rFonts w:hint="eastAsia"/>
          <w:lang w:val="en-US"/>
        </w:rPr>
        <w:t>себе</w:t>
      </w:r>
      <w:r w:rsidRPr="002018C9">
        <w:rPr>
          <w:lang w:val="en-US"/>
        </w:rPr>
        <w:t></w:t>
      </w:r>
      <w:r w:rsidRPr="002018C9">
        <w:rPr>
          <w:lang w:val="en-US"/>
        </w:rPr>
        <w:t></w:t>
      </w:r>
      <w:r w:rsidRPr="002018C9">
        <w:rPr>
          <w:rFonts w:hint="eastAsia"/>
          <w:lang w:val="en-US"/>
        </w:rPr>
        <w:t>за</w:t>
      </w:r>
      <w:r w:rsidRPr="002018C9">
        <w:rPr>
          <w:lang w:val="en-US"/>
        </w:rPr>
        <w:t></w:t>
      </w:r>
      <w:r w:rsidRPr="002018C9">
        <w:rPr>
          <w:rFonts w:hint="eastAsia"/>
          <w:lang w:val="en-US"/>
        </w:rPr>
        <w:t>допомогою</w:t>
      </w:r>
      <w:r w:rsidRPr="002018C9">
        <w:rPr>
          <w:lang w:val="en-US"/>
        </w:rPr>
        <w:t></w:t>
      </w:r>
      <w:r w:rsidRPr="002018C9">
        <w:rPr>
          <w:rFonts w:hint="eastAsia"/>
          <w:lang w:val="en-US"/>
        </w:rPr>
        <w:t>яких</w:t>
      </w:r>
    </w:p>
    <w:p w:rsidR="002018C9" w:rsidRPr="002018C9" w:rsidRDefault="002018C9" w:rsidP="002018C9">
      <w:pPr>
        <w:rPr>
          <w:lang w:val="en-US"/>
        </w:rPr>
      </w:pPr>
      <w:r w:rsidRPr="002018C9">
        <w:rPr>
          <w:rFonts w:hint="eastAsia"/>
          <w:lang w:val="en-US"/>
        </w:rPr>
        <w:t>описано</w:t>
      </w:r>
      <w:r w:rsidRPr="002018C9">
        <w:rPr>
          <w:lang w:val="en-US"/>
        </w:rPr>
        <w:t></w:t>
      </w:r>
      <w:r w:rsidRPr="002018C9">
        <w:rPr>
          <w:rFonts w:hint="eastAsia"/>
          <w:lang w:val="en-US"/>
        </w:rPr>
        <w:t>множину</w:t>
      </w:r>
      <w:r w:rsidRPr="002018C9">
        <w:rPr>
          <w:lang w:val="en-US"/>
        </w:rPr>
        <w:t></w:t>
      </w:r>
      <w:r w:rsidRPr="002018C9">
        <w:rPr>
          <w:rFonts w:hint="eastAsia"/>
          <w:lang w:val="en-US"/>
        </w:rPr>
        <w:t>типів</w:t>
      </w:r>
      <w:r w:rsidRPr="002018C9">
        <w:rPr>
          <w:lang w:val="en-US"/>
        </w:rPr>
        <w:t></w:t>
      </w:r>
      <w:r w:rsidRPr="002018C9">
        <w:rPr>
          <w:rFonts w:hint="eastAsia"/>
          <w:lang w:val="en-US"/>
        </w:rPr>
        <w:t>циклів</w:t>
      </w:r>
      <w:r w:rsidRPr="002018C9">
        <w:rPr>
          <w:lang w:val="en-US"/>
        </w:rPr>
        <w:t></w:t>
      </w:r>
      <w:r w:rsidRPr="002018C9">
        <w:rPr>
          <w:lang w:val="en-US"/>
        </w:rPr>
        <w:t></w:t>
      </w:r>
      <w:r w:rsidRPr="002018C9">
        <w:rPr>
          <w:rFonts w:hint="eastAsia"/>
          <w:lang w:val="en-US"/>
        </w:rPr>
        <w:t>що</w:t>
      </w:r>
      <w:r w:rsidRPr="002018C9">
        <w:rPr>
          <w:lang w:val="en-US"/>
        </w:rPr>
        <w:t></w:t>
      </w:r>
      <w:r w:rsidRPr="002018C9">
        <w:rPr>
          <w:rFonts w:hint="eastAsia"/>
          <w:lang w:val="en-US"/>
        </w:rPr>
        <w:t>має</w:t>
      </w:r>
      <w:r w:rsidRPr="002018C9">
        <w:rPr>
          <w:lang w:val="en-US"/>
        </w:rPr>
        <w:t></w:t>
      </w:r>
      <w:r w:rsidRPr="002018C9">
        <w:rPr>
          <w:rFonts w:hint="eastAsia"/>
          <w:lang w:val="en-US"/>
        </w:rPr>
        <w:t>довільне</w:t>
      </w:r>
      <w:r w:rsidRPr="002018C9">
        <w:rPr>
          <w:lang w:val="en-US"/>
        </w:rPr>
        <w:t></w:t>
      </w:r>
      <w:r w:rsidRPr="002018C9">
        <w:rPr>
          <w:rFonts w:hint="eastAsia"/>
          <w:lang w:val="en-US"/>
        </w:rPr>
        <w:t>неперервне</w:t>
      </w:r>
      <w:r w:rsidRPr="002018C9">
        <w:rPr>
          <w:lang w:val="en-US"/>
        </w:rPr>
        <w:t></w:t>
      </w:r>
      <w:r w:rsidRPr="002018C9">
        <w:rPr>
          <w:rFonts w:hint="eastAsia"/>
          <w:lang w:val="en-US"/>
        </w:rPr>
        <w:t>відображення</w:t>
      </w:r>
      <w:r w:rsidRPr="002018C9">
        <w:rPr>
          <w:lang w:val="en-US"/>
        </w:rPr>
        <w:t></w:t>
      </w:r>
      <w:r w:rsidRPr="002018C9">
        <w:rPr>
          <w:rFonts w:hint="eastAsia"/>
          <w:lang w:val="en-US"/>
        </w:rPr>
        <w:t>відрізку</w:t>
      </w:r>
      <w:r w:rsidRPr="002018C9">
        <w:rPr>
          <w:lang w:val="en-US"/>
        </w:rPr>
        <w:t></w:t>
      </w:r>
      <w:r w:rsidRPr="002018C9">
        <w:rPr>
          <w:rFonts w:hint="eastAsia"/>
          <w:lang w:val="en-US"/>
        </w:rPr>
        <w:t>в</w:t>
      </w:r>
      <w:r w:rsidRPr="002018C9">
        <w:rPr>
          <w:lang w:val="en-US"/>
        </w:rPr>
        <w:t></w:t>
      </w:r>
      <w:r w:rsidRPr="002018C9">
        <w:rPr>
          <w:rFonts w:hint="eastAsia"/>
          <w:lang w:val="en-US"/>
        </w:rPr>
        <w:t>себе</w:t>
      </w:r>
      <w:r w:rsidRPr="002018C9">
        <w:rPr>
          <w:lang w:val="en-US"/>
        </w:rPr>
        <w:t></w:t>
      </w:r>
      <w:r w:rsidRPr="002018C9">
        <w:rPr>
          <w:rFonts w:hint="eastAsia"/>
          <w:lang w:val="en-US"/>
        </w:rPr>
        <w:t>з</w:t>
      </w:r>
      <w:r w:rsidRPr="002018C9">
        <w:rPr>
          <w:lang w:val="en-US"/>
        </w:rPr>
        <w:t></w:t>
      </w:r>
      <w:r w:rsidRPr="002018C9">
        <w:rPr>
          <w:lang w:val="en-US"/>
        </w:rPr>
        <w:t></w:t>
      </w:r>
      <w:r w:rsidRPr="002018C9">
        <w:rPr>
          <w:lang w:val="en-US"/>
        </w:rPr>
        <w:t></w:t>
      </w:r>
      <w:r w:rsidRPr="002018C9">
        <w:rPr>
          <w:rFonts w:hint="eastAsia"/>
          <w:lang w:val="en-US"/>
        </w:rPr>
        <w:t>схемою</w:t>
      </w:r>
      <w:r w:rsidRPr="002018C9">
        <w:rPr>
          <w:lang w:val="en-US"/>
        </w:rPr>
        <w:t></w:t>
      </w:r>
      <w:r w:rsidRPr="002018C9">
        <w:rPr>
          <w:lang w:val="en-US"/>
        </w:rPr>
        <w:t></w:t>
      </w:r>
      <w:r w:rsidRPr="002018C9">
        <w:rPr>
          <w:rFonts w:hint="eastAsia"/>
          <w:lang w:val="en-US"/>
        </w:rPr>
        <w:t>і</w:t>
      </w:r>
      <w:r w:rsidRPr="002018C9">
        <w:rPr>
          <w:lang w:val="en-US"/>
        </w:rPr>
        <w:t></w:t>
      </w:r>
      <w:r w:rsidRPr="002018C9">
        <w:rPr>
          <w:rFonts w:hint="eastAsia"/>
          <w:lang w:val="en-US"/>
        </w:rPr>
        <w:t>встановлено</w:t>
      </w:r>
      <w:r w:rsidRPr="002018C9">
        <w:rPr>
          <w:lang w:val="en-US"/>
        </w:rPr>
        <w:t></w:t>
      </w:r>
      <w:r w:rsidRPr="002018C9">
        <w:rPr>
          <w:rFonts w:hint="eastAsia"/>
          <w:lang w:val="en-US"/>
        </w:rPr>
        <w:t>співіснування</w:t>
      </w:r>
      <w:r w:rsidRPr="002018C9">
        <w:rPr>
          <w:lang w:val="en-US"/>
        </w:rPr>
        <w:t></w:t>
      </w:r>
      <w:r w:rsidRPr="002018C9">
        <w:rPr>
          <w:rFonts w:hint="eastAsia"/>
          <w:lang w:val="en-US"/>
        </w:rPr>
        <w:t>унімодальних</w:t>
      </w:r>
    </w:p>
    <w:p w:rsidR="002018C9" w:rsidRPr="002018C9" w:rsidRDefault="002018C9" w:rsidP="002018C9">
      <w:pPr>
        <w:rPr>
          <w:lang w:val="en-US"/>
        </w:rPr>
      </w:pPr>
      <w:r w:rsidRPr="002018C9">
        <w:rPr>
          <w:rFonts w:hint="eastAsia"/>
          <w:lang w:val="en-US"/>
        </w:rPr>
        <w:t>циклів</w:t>
      </w:r>
      <w:r w:rsidRPr="002018C9">
        <w:rPr>
          <w:lang w:val="en-US"/>
        </w:rPr>
        <w:t></w:t>
      </w:r>
      <w:r w:rsidRPr="002018C9">
        <w:rPr>
          <w:rFonts w:hint="eastAsia"/>
          <w:lang w:val="en-US"/>
        </w:rPr>
        <w:t>неперервного</w:t>
      </w:r>
      <w:r w:rsidRPr="002018C9">
        <w:rPr>
          <w:lang w:val="en-US"/>
        </w:rPr>
        <w:t></w:t>
      </w:r>
      <w:r w:rsidRPr="002018C9">
        <w:rPr>
          <w:rFonts w:hint="eastAsia"/>
          <w:lang w:val="en-US"/>
        </w:rPr>
        <w:t>відображення</w:t>
      </w:r>
      <w:r w:rsidRPr="002018C9">
        <w:rPr>
          <w:lang w:val="en-US"/>
        </w:rPr>
        <w:t></w:t>
      </w:r>
      <w:r w:rsidRPr="002018C9">
        <w:rPr>
          <w:rFonts w:hint="eastAsia"/>
          <w:lang w:val="en-US"/>
        </w:rPr>
        <w:t>відрізка</w:t>
      </w:r>
      <w:r w:rsidRPr="002018C9">
        <w:rPr>
          <w:lang w:val="en-US"/>
        </w:rPr>
        <w:t></w:t>
      </w:r>
      <w:r w:rsidRPr="002018C9">
        <w:rPr>
          <w:rFonts w:hint="eastAsia"/>
          <w:lang w:val="en-US"/>
        </w:rPr>
        <w:t>в</w:t>
      </w:r>
      <w:r w:rsidRPr="002018C9">
        <w:rPr>
          <w:lang w:val="en-US"/>
        </w:rPr>
        <w:t></w:t>
      </w:r>
      <w:r w:rsidRPr="002018C9">
        <w:rPr>
          <w:rFonts w:hint="eastAsia"/>
          <w:lang w:val="en-US"/>
        </w:rPr>
        <w:t>себе</w:t>
      </w:r>
      <w:r w:rsidRPr="002018C9">
        <w:rPr>
          <w:lang w:val="en-US"/>
        </w:rPr>
        <w:t></w:t>
      </w:r>
      <w:r w:rsidRPr="002018C9">
        <w:rPr>
          <w:lang w:val="en-US"/>
        </w:rPr>
        <w:t></w:t>
      </w:r>
      <w:r w:rsidRPr="002018C9">
        <w:rPr>
          <w:rFonts w:hint="eastAsia"/>
          <w:lang w:val="en-US"/>
        </w:rPr>
        <w:t>Також</w:t>
      </w:r>
      <w:r w:rsidRPr="002018C9">
        <w:rPr>
          <w:lang w:val="en-US"/>
        </w:rPr>
        <w:t></w:t>
      </w:r>
      <w:r w:rsidRPr="002018C9">
        <w:rPr>
          <w:rFonts w:hint="eastAsia"/>
          <w:lang w:val="en-US"/>
        </w:rPr>
        <w:t>запропоновано</w:t>
      </w:r>
      <w:r w:rsidRPr="002018C9">
        <w:rPr>
          <w:lang w:val="en-US"/>
        </w:rPr>
        <w:t></w:t>
      </w:r>
      <w:r w:rsidRPr="002018C9">
        <w:rPr>
          <w:rFonts w:hint="eastAsia"/>
          <w:lang w:val="en-US"/>
        </w:rPr>
        <w:t>поняття</w:t>
      </w:r>
      <w:r w:rsidRPr="002018C9">
        <w:rPr>
          <w:lang w:val="en-US"/>
        </w:rPr>
        <w:t></w:t>
      </w:r>
      <w:r w:rsidRPr="002018C9">
        <w:rPr>
          <w:rFonts w:hint="eastAsia"/>
          <w:lang w:val="en-US"/>
        </w:rPr>
        <w:t>узагальненого</w:t>
      </w:r>
      <w:r w:rsidRPr="002018C9">
        <w:rPr>
          <w:lang w:val="en-US"/>
        </w:rPr>
        <w:t></w:t>
      </w:r>
      <w:r w:rsidRPr="002018C9">
        <w:rPr>
          <w:rFonts w:hint="eastAsia"/>
          <w:lang w:val="en-US"/>
        </w:rPr>
        <w:t>кусково</w:t>
      </w:r>
      <w:r w:rsidRPr="002018C9">
        <w:rPr>
          <w:lang w:val="en-US"/>
        </w:rPr>
        <w:t></w:t>
      </w:r>
      <w:r w:rsidRPr="002018C9">
        <w:rPr>
          <w:rFonts w:hint="eastAsia"/>
          <w:lang w:val="en-US"/>
        </w:rPr>
        <w:t>сталого</w:t>
      </w:r>
      <w:r w:rsidRPr="002018C9">
        <w:rPr>
          <w:lang w:val="en-US"/>
        </w:rPr>
        <w:t></w:t>
      </w:r>
      <w:r w:rsidRPr="002018C9">
        <w:rPr>
          <w:rFonts w:hint="eastAsia"/>
          <w:lang w:val="en-US"/>
        </w:rPr>
        <w:t>періодичного</w:t>
      </w:r>
      <w:r w:rsidRPr="002018C9">
        <w:rPr>
          <w:lang w:val="en-US"/>
        </w:rPr>
        <w:t></w:t>
      </w:r>
      <w:r w:rsidRPr="002018C9">
        <w:rPr>
          <w:rFonts w:hint="eastAsia"/>
          <w:lang w:val="en-US"/>
        </w:rPr>
        <w:t>розв’язку</w:t>
      </w:r>
      <w:r w:rsidRPr="002018C9">
        <w:rPr>
          <w:lang w:val="en-US"/>
        </w:rPr>
        <w:t></w:t>
      </w:r>
      <w:r w:rsidRPr="002018C9">
        <w:rPr>
          <w:rFonts w:hint="eastAsia"/>
          <w:lang w:val="en-US"/>
        </w:rPr>
        <w:t>нелінійної</w:t>
      </w:r>
      <w:r w:rsidRPr="002018C9">
        <w:rPr>
          <w:lang w:val="en-US"/>
        </w:rPr>
        <w:t></w:t>
      </w:r>
      <w:r w:rsidRPr="002018C9">
        <w:rPr>
          <w:rFonts w:hint="eastAsia"/>
          <w:lang w:val="en-US"/>
        </w:rPr>
        <w:t>крайової</w:t>
      </w:r>
      <w:r w:rsidRPr="002018C9">
        <w:rPr>
          <w:lang w:val="en-US"/>
        </w:rPr>
        <w:t></w:t>
      </w:r>
      <w:r w:rsidRPr="002018C9">
        <w:rPr>
          <w:rFonts w:hint="eastAsia"/>
          <w:lang w:val="en-US"/>
        </w:rPr>
        <w:t>задачі</w:t>
      </w:r>
      <w:r w:rsidRPr="002018C9">
        <w:rPr>
          <w:lang w:val="en-US"/>
        </w:rPr>
        <w:t></w:t>
      </w:r>
      <w:r w:rsidRPr="002018C9">
        <w:rPr>
          <w:rFonts w:hint="eastAsia"/>
          <w:lang w:val="en-US"/>
        </w:rPr>
        <w:t>для</w:t>
      </w:r>
      <w:r w:rsidRPr="002018C9">
        <w:rPr>
          <w:lang w:val="en-US"/>
        </w:rPr>
        <w:t></w:t>
      </w:r>
      <w:r w:rsidRPr="002018C9">
        <w:rPr>
          <w:rFonts w:hint="eastAsia"/>
          <w:lang w:val="en-US"/>
        </w:rPr>
        <w:t>лінійних</w:t>
      </w:r>
      <w:r w:rsidRPr="002018C9">
        <w:rPr>
          <w:lang w:val="en-US"/>
        </w:rPr>
        <w:t></w:t>
      </w:r>
      <w:r w:rsidRPr="002018C9">
        <w:rPr>
          <w:rFonts w:hint="eastAsia"/>
          <w:lang w:val="en-US"/>
        </w:rPr>
        <w:t>диференціальних</w:t>
      </w:r>
      <w:r w:rsidRPr="002018C9">
        <w:rPr>
          <w:lang w:val="en-US"/>
        </w:rPr>
        <w:t></w:t>
      </w:r>
      <w:r w:rsidRPr="002018C9">
        <w:rPr>
          <w:rFonts w:hint="eastAsia"/>
          <w:lang w:val="en-US"/>
        </w:rPr>
        <w:t>рівнянь</w:t>
      </w:r>
      <w:r w:rsidRPr="002018C9">
        <w:rPr>
          <w:lang w:val="en-US"/>
        </w:rPr>
        <w:t></w:t>
      </w:r>
      <w:r w:rsidRPr="002018C9">
        <w:rPr>
          <w:rFonts w:hint="eastAsia"/>
          <w:lang w:val="en-US"/>
        </w:rPr>
        <w:t>з</w:t>
      </w:r>
      <w:r w:rsidRPr="002018C9">
        <w:rPr>
          <w:lang w:val="en-US"/>
        </w:rPr>
        <w:t></w:t>
      </w:r>
      <w:r w:rsidRPr="002018C9">
        <w:rPr>
          <w:rFonts w:hint="eastAsia"/>
          <w:lang w:val="en-US"/>
        </w:rPr>
        <w:t>частинними</w:t>
      </w:r>
      <w:r w:rsidRPr="002018C9">
        <w:rPr>
          <w:lang w:val="en-US"/>
        </w:rPr>
        <w:t></w:t>
      </w:r>
      <w:r w:rsidRPr="002018C9">
        <w:rPr>
          <w:rFonts w:hint="eastAsia"/>
          <w:lang w:val="en-US"/>
        </w:rPr>
        <w:t>похідними</w:t>
      </w:r>
      <w:r w:rsidRPr="002018C9">
        <w:rPr>
          <w:lang w:val="en-US"/>
        </w:rPr>
        <w:t></w:t>
      </w:r>
      <w:r w:rsidRPr="002018C9">
        <w:rPr>
          <w:rFonts w:hint="eastAsia"/>
          <w:lang w:val="en-US"/>
        </w:rPr>
        <w:t>першого</w:t>
      </w:r>
      <w:r w:rsidRPr="002018C9">
        <w:rPr>
          <w:lang w:val="en-US"/>
        </w:rPr>
        <w:t></w:t>
      </w:r>
      <w:r w:rsidRPr="002018C9">
        <w:rPr>
          <w:rFonts w:hint="eastAsia"/>
          <w:lang w:val="en-US"/>
        </w:rPr>
        <w:t>порядку</w:t>
      </w:r>
      <w:r w:rsidRPr="002018C9">
        <w:rPr>
          <w:lang w:val="en-US"/>
        </w:rPr>
        <w:t></w:t>
      </w:r>
      <w:r w:rsidRPr="002018C9">
        <w:rPr>
          <w:rFonts w:hint="eastAsia"/>
          <w:lang w:val="en-US"/>
        </w:rPr>
        <w:t>з</w:t>
      </w:r>
      <w:r w:rsidRPr="002018C9">
        <w:rPr>
          <w:lang w:val="en-US"/>
        </w:rPr>
        <w:t></w:t>
      </w:r>
      <w:r w:rsidRPr="002018C9">
        <w:rPr>
          <w:rFonts w:hint="eastAsia"/>
          <w:lang w:val="en-US"/>
        </w:rPr>
        <w:t>нелінійними</w:t>
      </w:r>
      <w:r w:rsidRPr="002018C9">
        <w:rPr>
          <w:lang w:val="en-US"/>
        </w:rPr>
        <w:t></w:t>
      </w:r>
      <w:r w:rsidRPr="002018C9">
        <w:rPr>
          <w:rFonts w:hint="eastAsia"/>
          <w:lang w:val="en-US"/>
        </w:rPr>
        <w:t>крайовими</w:t>
      </w:r>
      <w:r w:rsidRPr="002018C9">
        <w:rPr>
          <w:lang w:val="en-US"/>
        </w:rPr>
        <w:t></w:t>
      </w:r>
      <w:r w:rsidRPr="002018C9">
        <w:rPr>
          <w:rFonts w:hint="eastAsia"/>
          <w:lang w:val="en-US"/>
        </w:rPr>
        <w:t>умовами</w:t>
      </w:r>
      <w:r w:rsidRPr="002018C9">
        <w:rPr>
          <w:lang w:val="en-US"/>
        </w:rPr>
        <w:t></w:t>
      </w:r>
      <w:r w:rsidRPr="002018C9">
        <w:rPr>
          <w:rFonts w:hint="eastAsia"/>
          <w:lang w:val="en-US"/>
        </w:rPr>
        <w:t>та</w:t>
      </w:r>
      <w:r w:rsidRPr="002018C9">
        <w:rPr>
          <w:lang w:val="en-US"/>
        </w:rPr>
        <w:t></w:t>
      </w:r>
      <w:r w:rsidRPr="002018C9">
        <w:rPr>
          <w:rFonts w:hint="eastAsia"/>
          <w:lang w:val="en-US"/>
        </w:rPr>
        <w:t>поняття</w:t>
      </w:r>
      <w:r w:rsidRPr="002018C9">
        <w:rPr>
          <w:lang w:val="en-US"/>
        </w:rPr>
        <w:t></w:t>
      </w:r>
      <w:r w:rsidRPr="002018C9">
        <w:rPr>
          <w:rFonts w:hint="eastAsia"/>
          <w:lang w:val="en-US"/>
        </w:rPr>
        <w:t>типу</w:t>
      </w:r>
      <w:r w:rsidRPr="002018C9">
        <w:rPr>
          <w:lang w:val="en-US"/>
        </w:rPr>
        <w:t></w:t>
      </w:r>
      <w:r w:rsidRPr="002018C9">
        <w:rPr>
          <w:rFonts w:hint="eastAsia"/>
          <w:lang w:val="en-US"/>
        </w:rPr>
        <w:t>узагальненого</w:t>
      </w:r>
      <w:r w:rsidRPr="002018C9">
        <w:rPr>
          <w:lang w:val="en-US"/>
        </w:rPr>
        <w:t></w:t>
      </w:r>
      <w:r w:rsidRPr="002018C9">
        <w:rPr>
          <w:rFonts w:hint="eastAsia"/>
          <w:lang w:val="en-US"/>
        </w:rPr>
        <w:t>кусково</w:t>
      </w:r>
      <w:r w:rsidRPr="002018C9">
        <w:rPr>
          <w:lang w:val="en-US"/>
        </w:rPr>
        <w:t></w:t>
      </w:r>
      <w:r w:rsidRPr="002018C9">
        <w:rPr>
          <w:rFonts w:hint="eastAsia"/>
          <w:lang w:val="en-US"/>
        </w:rPr>
        <w:t>сталого</w:t>
      </w:r>
      <w:r w:rsidRPr="002018C9">
        <w:rPr>
          <w:lang w:val="en-US"/>
        </w:rPr>
        <w:t></w:t>
      </w:r>
      <w:r w:rsidRPr="002018C9">
        <w:rPr>
          <w:lang w:val="en-US"/>
        </w:rPr>
        <w:t></w:t>
      </w:r>
      <w:r w:rsidRPr="002018C9">
        <w:rPr>
          <w:lang w:val="en-US"/>
        </w:rPr>
        <w:t></w:t>
      </w:r>
      <w:r w:rsidRPr="002018C9">
        <w:rPr>
          <w:rFonts w:hint="eastAsia"/>
          <w:lang w:val="en-US"/>
        </w:rPr>
        <w:t>періодичного</w:t>
      </w:r>
      <w:r w:rsidRPr="002018C9">
        <w:rPr>
          <w:lang w:val="en-US"/>
        </w:rPr>
        <w:t></w:t>
      </w:r>
      <w:r w:rsidRPr="002018C9">
        <w:rPr>
          <w:rFonts w:hint="eastAsia"/>
          <w:lang w:val="en-US"/>
        </w:rPr>
        <w:t>розв’язку</w:t>
      </w:r>
      <w:r w:rsidRPr="002018C9">
        <w:rPr>
          <w:lang w:val="en-US"/>
        </w:rPr>
        <w:t></w:t>
      </w:r>
      <w:r w:rsidRPr="002018C9">
        <w:rPr>
          <w:rFonts w:hint="eastAsia"/>
          <w:lang w:val="en-US"/>
        </w:rPr>
        <w:t>нелінійної</w:t>
      </w:r>
      <w:r w:rsidRPr="002018C9">
        <w:rPr>
          <w:lang w:val="en-US"/>
        </w:rPr>
        <w:t></w:t>
      </w:r>
      <w:r w:rsidRPr="002018C9">
        <w:rPr>
          <w:rFonts w:hint="eastAsia"/>
          <w:lang w:val="en-US"/>
        </w:rPr>
        <w:t>крайової</w:t>
      </w:r>
      <w:r w:rsidRPr="002018C9">
        <w:rPr>
          <w:lang w:val="en-US"/>
        </w:rPr>
        <w:t></w:t>
      </w:r>
      <w:r w:rsidRPr="002018C9">
        <w:rPr>
          <w:rFonts w:hint="eastAsia"/>
          <w:lang w:val="en-US"/>
        </w:rPr>
        <w:t>задачі</w:t>
      </w:r>
      <w:r w:rsidRPr="002018C9">
        <w:rPr>
          <w:lang w:val="en-US"/>
        </w:rPr>
        <w:t></w:t>
      </w:r>
      <w:r w:rsidRPr="002018C9">
        <w:rPr>
          <w:rFonts w:hint="eastAsia"/>
          <w:lang w:val="en-US"/>
        </w:rPr>
        <w:t>для</w:t>
      </w:r>
      <w:r w:rsidRPr="002018C9">
        <w:rPr>
          <w:lang w:val="en-US"/>
        </w:rPr>
        <w:t></w:t>
      </w:r>
      <w:r w:rsidRPr="002018C9">
        <w:rPr>
          <w:rFonts w:hint="eastAsia"/>
          <w:lang w:val="en-US"/>
        </w:rPr>
        <w:t>лінійних</w:t>
      </w:r>
      <w:r w:rsidRPr="002018C9">
        <w:rPr>
          <w:lang w:val="en-US"/>
        </w:rPr>
        <w:t></w:t>
      </w:r>
      <w:r w:rsidRPr="002018C9">
        <w:rPr>
          <w:rFonts w:hint="eastAsia"/>
          <w:lang w:val="en-US"/>
        </w:rPr>
        <w:t>диференціальних</w:t>
      </w:r>
      <w:r w:rsidRPr="002018C9">
        <w:rPr>
          <w:lang w:val="en-US"/>
        </w:rPr>
        <w:t></w:t>
      </w:r>
      <w:r w:rsidRPr="002018C9">
        <w:rPr>
          <w:rFonts w:hint="eastAsia"/>
          <w:lang w:val="en-US"/>
        </w:rPr>
        <w:t>рівнянь</w:t>
      </w:r>
      <w:r w:rsidRPr="002018C9">
        <w:rPr>
          <w:lang w:val="en-US"/>
        </w:rPr>
        <w:t></w:t>
      </w:r>
      <w:r w:rsidRPr="002018C9">
        <w:rPr>
          <w:rFonts w:hint="eastAsia"/>
          <w:lang w:val="en-US"/>
        </w:rPr>
        <w:t>з</w:t>
      </w:r>
      <w:r w:rsidRPr="002018C9">
        <w:rPr>
          <w:lang w:val="en-US"/>
        </w:rPr>
        <w:t></w:t>
      </w:r>
      <w:r w:rsidRPr="002018C9">
        <w:rPr>
          <w:rFonts w:hint="eastAsia"/>
          <w:lang w:val="en-US"/>
        </w:rPr>
        <w:t>частинними</w:t>
      </w:r>
      <w:r w:rsidRPr="002018C9">
        <w:rPr>
          <w:lang w:val="en-US"/>
        </w:rPr>
        <w:t></w:t>
      </w:r>
      <w:r w:rsidRPr="002018C9">
        <w:rPr>
          <w:rFonts w:hint="eastAsia"/>
          <w:lang w:val="en-US"/>
        </w:rPr>
        <w:t>похідними</w:t>
      </w:r>
      <w:r w:rsidRPr="002018C9">
        <w:rPr>
          <w:lang w:val="en-US"/>
        </w:rPr>
        <w:t></w:t>
      </w:r>
      <w:r w:rsidRPr="002018C9">
        <w:rPr>
          <w:rFonts w:hint="eastAsia"/>
          <w:lang w:val="en-US"/>
        </w:rPr>
        <w:t>першого</w:t>
      </w:r>
      <w:r w:rsidRPr="002018C9">
        <w:rPr>
          <w:lang w:val="en-US"/>
        </w:rPr>
        <w:t></w:t>
      </w:r>
      <w:r w:rsidRPr="002018C9">
        <w:rPr>
          <w:rFonts w:hint="eastAsia"/>
          <w:lang w:val="en-US"/>
        </w:rPr>
        <w:t>порядку</w:t>
      </w:r>
      <w:r w:rsidRPr="002018C9">
        <w:rPr>
          <w:lang w:val="en-US"/>
        </w:rPr>
        <w:t></w:t>
      </w:r>
      <w:r w:rsidRPr="002018C9">
        <w:rPr>
          <w:lang w:val="en-US"/>
        </w:rPr>
        <w:t></w:t>
      </w:r>
      <w:r w:rsidRPr="002018C9">
        <w:rPr>
          <w:rFonts w:hint="eastAsia"/>
          <w:lang w:val="en-US"/>
        </w:rPr>
        <w:t>Для</w:t>
      </w:r>
      <w:r w:rsidRPr="002018C9">
        <w:rPr>
          <w:lang w:val="en-US"/>
        </w:rPr>
        <w:t></w:t>
      </w:r>
      <w:r w:rsidRPr="002018C9">
        <w:rPr>
          <w:rFonts w:hint="eastAsia"/>
          <w:lang w:val="en-US"/>
        </w:rPr>
        <w:t>лінійного</w:t>
      </w:r>
      <w:r w:rsidRPr="002018C9">
        <w:rPr>
          <w:lang w:val="en-US"/>
        </w:rPr>
        <w:t></w:t>
      </w:r>
      <w:r w:rsidRPr="002018C9">
        <w:rPr>
          <w:rFonts w:hint="eastAsia"/>
          <w:lang w:val="en-US"/>
        </w:rPr>
        <w:t>диференціального</w:t>
      </w:r>
      <w:r w:rsidRPr="002018C9">
        <w:rPr>
          <w:lang w:val="en-US"/>
        </w:rPr>
        <w:t></w:t>
      </w:r>
      <w:r w:rsidRPr="002018C9">
        <w:rPr>
          <w:rFonts w:hint="eastAsia"/>
          <w:lang w:val="en-US"/>
        </w:rPr>
        <w:t>рівняння</w:t>
      </w:r>
      <w:r w:rsidRPr="002018C9">
        <w:rPr>
          <w:lang w:val="en-US"/>
        </w:rPr>
        <w:t></w:t>
      </w:r>
      <w:r w:rsidRPr="002018C9">
        <w:rPr>
          <w:rFonts w:hint="eastAsia"/>
          <w:lang w:val="en-US"/>
        </w:rPr>
        <w:t>з</w:t>
      </w:r>
      <w:r w:rsidRPr="002018C9">
        <w:rPr>
          <w:lang w:val="en-US"/>
        </w:rPr>
        <w:t></w:t>
      </w:r>
      <w:r w:rsidRPr="002018C9">
        <w:rPr>
          <w:rFonts w:hint="eastAsia"/>
          <w:lang w:val="en-US"/>
        </w:rPr>
        <w:t>частинними</w:t>
      </w:r>
      <w:r w:rsidRPr="002018C9">
        <w:rPr>
          <w:lang w:val="en-US"/>
        </w:rPr>
        <w:t></w:t>
      </w:r>
      <w:r w:rsidRPr="002018C9">
        <w:rPr>
          <w:rFonts w:hint="eastAsia"/>
          <w:lang w:val="en-US"/>
        </w:rPr>
        <w:t>похідними</w:t>
      </w:r>
      <w:r w:rsidRPr="002018C9">
        <w:rPr>
          <w:lang w:val="en-US"/>
        </w:rPr>
        <w:t></w:t>
      </w:r>
      <w:r w:rsidRPr="002018C9">
        <w:rPr>
          <w:rFonts w:hint="eastAsia"/>
          <w:lang w:val="en-US"/>
        </w:rPr>
        <w:t>першого</w:t>
      </w:r>
      <w:r w:rsidRPr="002018C9">
        <w:rPr>
          <w:lang w:val="en-US"/>
        </w:rPr>
        <w:t></w:t>
      </w:r>
      <w:r w:rsidRPr="002018C9">
        <w:rPr>
          <w:rFonts w:hint="eastAsia"/>
          <w:lang w:val="en-US"/>
        </w:rPr>
        <w:t>порядку</w:t>
      </w:r>
      <w:r w:rsidRPr="002018C9">
        <w:rPr>
          <w:lang w:val="en-US"/>
        </w:rPr>
        <w:t></w:t>
      </w:r>
      <w:r w:rsidRPr="002018C9">
        <w:rPr>
          <w:lang w:val="en-US"/>
        </w:rPr>
        <w:t></w:t>
      </w:r>
      <w:r w:rsidRPr="002018C9">
        <w:rPr>
          <w:rFonts w:hint="eastAsia"/>
          <w:lang w:val="en-US"/>
        </w:rPr>
        <w:t>для</w:t>
      </w:r>
      <w:r w:rsidRPr="002018C9">
        <w:rPr>
          <w:lang w:val="en-US"/>
        </w:rPr>
        <w:t></w:t>
      </w:r>
      <w:r w:rsidRPr="002018C9">
        <w:rPr>
          <w:rFonts w:hint="eastAsia"/>
          <w:lang w:val="en-US"/>
        </w:rPr>
        <w:t>системи</w:t>
      </w:r>
      <w:r w:rsidRPr="002018C9">
        <w:rPr>
          <w:lang w:val="en-US"/>
        </w:rPr>
        <w:t></w:t>
      </w:r>
      <w:r w:rsidRPr="002018C9">
        <w:rPr>
          <w:rFonts w:hint="eastAsia"/>
          <w:lang w:val="en-US"/>
        </w:rPr>
        <w:t>двох</w:t>
      </w:r>
      <w:r w:rsidRPr="002018C9">
        <w:rPr>
          <w:lang w:val="en-US"/>
        </w:rPr>
        <w:t></w:t>
      </w:r>
      <w:r w:rsidRPr="002018C9">
        <w:rPr>
          <w:rFonts w:hint="eastAsia"/>
          <w:lang w:val="en-US"/>
        </w:rPr>
        <w:t>лінійних</w:t>
      </w:r>
      <w:r w:rsidRPr="002018C9">
        <w:rPr>
          <w:lang w:val="en-US"/>
        </w:rPr>
        <w:t></w:t>
      </w:r>
      <w:r w:rsidRPr="002018C9">
        <w:rPr>
          <w:rFonts w:hint="eastAsia"/>
          <w:lang w:val="en-US"/>
        </w:rPr>
        <w:t>диференціальних</w:t>
      </w:r>
      <w:r w:rsidRPr="002018C9">
        <w:rPr>
          <w:lang w:val="en-US"/>
        </w:rPr>
        <w:t></w:t>
      </w:r>
      <w:r w:rsidRPr="002018C9">
        <w:rPr>
          <w:rFonts w:hint="eastAsia"/>
          <w:lang w:val="en-US"/>
        </w:rPr>
        <w:t>рівнянь</w:t>
      </w:r>
      <w:r w:rsidRPr="002018C9">
        <w:rPr>
          <w:lang w:val="en-US"/>
        </w:rPr>
        <w:t></w:t>
      </w:r>
      <w:r w:rsidRPr="002018C9">
        <w:rPr>
          <w:rFonts w:hint="eastAsia"/>
          <w:lang w:val="en-US"/>
        </w:rPr>
        <w:t>з</w:t>
      </w:r>
      <w:r w:rsidRPr="002018C9">
        <w:rPr>
          <w:lang w:val="en-US"/>
        </w:rPr>
        <w:t></w:t>
      </w:r>
      <w:r w:rsidRPr="002018C9">
        <w:rPr>
          <w:rFonts w:hint="eastAsia"/>
          <w:lang w:val="en-US"/>
        </w:rPr>
        <w:t>частинними</w:t>
      </w:r>
      <w:r w:rsidRPr="002018C9">
        <w:rPr>
          <w:lang w:val="en-US"/>
        </w:rPr>
        <w:t></w:t>
      </w:r>
      <w:r w:rsidRPr="002018C9">
        <w:rPr>
          <w:rFonts w:hint="eastAsia"/>
          <w:lang w:val="en-US"/>
        </w:rPr>
        <w:t>похідними</w:t>
      </w:r>
      <w:r w:rsidRPr="002018C9">
        <w:rPr>
          <w:lang w:val="en-US"/>
        </w:rPr>
        <w:t></w:t>
      </w:r>
      <w:r w:rsidRPr="002018C9">
        <w:rPr>
          <w:rFonts w:hint="eastAsia"/>
          <w:lang w:val="en-US"/>
        </w:rPr>
        <w:t>першого</w:t>
      </w:r>
      <w:r w:rsidRPr="002018C9">
        <w:rPr>
          <w:lang w:val="en-US"/>
        </w:rPr>
        <w:t></w:t>
      </w:r>
      <w:r w:rsidRPr="002018C9">
        <w:rPr>
          <w:rFonts w:hint="eastAsia"/>
          <w:lang w:val="en-US"/>
        </w:rPr>
        <w:t>порядку</w:t>
      </w:r>
    </w:p>
    <w:p w:rsidR="002018C9" w:rsidRPr="002018C9" w:rsidRDefault="002018C9" w:rsidP="002018C9">
      <w:pPr>
        <w:rPr>
          <w:lang w:val="en-US"/>
        </w:rPr>
      </w:pPr>
      <w:r w:rsidRPr="002018C9">
        <w:rPr>
          <w:rFonts w:hint="eastAsia"/>
          <w:lang w:val="en-US"/>
        </w:rPr>
        <w:t>та</w:t>
      </w:r>
      <w:r w:rsidRPr="002018C9">
        <w:rPr>
          <w:lang w:val="en-US"/>
        </w:rPr>
        <w:t></w:t>
      </w:r>
      <w:r w:rsidRPr="002018C9">
        <w:rPr>
          <w:rFonts w:hint="eastAsia"/>
          <w:lang w:val="en-US"/>
        </w:rPr>
        <w:t>для</w:t>
      </w:r>
      <w:r w:rsidRPr="002018C9">
        <w:rPr>
          <w:lang w:val="en-US"/>
        </w:rPr>
        <w:t></w:t>
      </w:r>
      <w:r w:rsidRPr="002018C9">
        <w:rPr>
          <w:rFonts w:hint="eastAsia"/>
          <w:lang w:val="en-US"/>
        </w:rPr>
        <w:t>систем</w:t>
      </w:r>
      <w:r w:rsidRPr="002018C9">
        <w:rPr>
          <w:lang w:val="en-US"/>
        </w:rPr>
        <w:t></w:t>
      </w:r>
      <w:r w:rsidRPr="002018C9">
        <w:rPr>
          <w:lang w:val="en-US"/>
        </w:rPr>
        <w:t></w:t>
      </w:r>
      <w:r w:rsidRPr="002018C9">
        <w:rPr>
          <w:lang w:val="en-US"/>
        </w:rPr>
        <w:t></w:t>
      </w:r>
      <w:r w:rsidRPr="002018C9">
        <w:rPr>
          <w:lang w:val="en-US"/>
        </w:rPr>
        <w:t></w:t>
      </w:r>
      <w:r w:rsidRPr="002018C9">
        <w:rPr>
          <w:rFonts w:hint="eastAsia"/>
          <w:lang w:val="en-US"/>
        </w:rPr>
        <w:t>лінійних</w:t>
      </w:r>
      <w:r w:rsidRPr="002018C9">
        <w:rPr>
          <w:lang w:val="en-US"/>
        </w:rPr>
        <w:t></w:t>
      </w:r>
      <w:r w:rsidRPr="002018C9">
        <w:rPr>
          <w:rFonts w:hint="eastAsia"/>
          <w:lang w:val="en-US"/>
        </w:rPr>
        <w:t>диференціальних</w:t>
      </w:r>
      <w:r w:rsidRPr="002018C9">
        <w:rPr>
          <w:lang w:val="en-US"/>
        </w:rPr>
        <w:t></w:t>
      </w:r>
      <w:r w:rsidRPr="002018C9">
        <w:rPr>
          <w:rFonts w:hint="eastAsia"/>
          <w:lang w:val="en-US"/>
        </w:rPr>
        <w:t>рівнянь</w:t>
      </w:r>
      <w:r w:rsidRPr="002018C9">
        <w:rPr>
          <w:lang w:val="en-US"/>
        </w:rPr>
        <w:t></w:t>
      </w:r>
      <w:r w:rsidRPr="002018C9">
        <w:rPr>
          <w:rFonts w:hint="eastAsia"/>
          <w:lang w:val="en-US"/>
        </w:rPr>
        <w:t>з</w:t>
      </w:r>
      <w:r w:rsidRPr="002018C9">
        <w:rPr>
          <w:lang w:val="en-US"/>
        </w:rPr>
        <w:t></w:t>
      </w:r>
      <w:r w:rsidRPr="002018C9">
        <w:rPr>
          <w:rFonts w:hint="eastAsia"/>
          <w:lang w:val="en-US"/>
        </w:rPr>
        <w:t>частинними</w:t>
      </w:r>
      <w:r w:rsidRPr="002018C9">
        <w:rPr>
          <w:lang w:val="en-US"/>
        </w:rPr>
        <w:t></w:t>
      </w:r>
      <w:r w:rsidRPr="002018C9">
        <w:rPr>
          <w:rFonts w:hint="eastAsia"/>
          <w:lang w:val="en-US"/>
        </w:rPr>
        <w:t>похідними</w:t>
      </w:r>
      <w:r w:rsidRPr="002018C9">
        <w:rPr>
          <w:lang w:val="en-US"/>
        </w:rPr>
        <w:t></w:t>
      </w:r>
      <w:r w:rsidRPr="002018C9">
        <w:rPr>
          <w:rFonts w:hint="eastAsia"/>
          <w:lang w:val="en-US"/>
        </w:rPr>
        <w:t>першого</w:t>
      </w:r>
      <w:r w:rsidRPr="002018C9">
        <w:rPr>
          <w:lang w:val="en-US"/>
        </w:rPr>
        <w:t></w:t>
      </w:r>
      <w:r w:rsidRPr="002018C9">
        <w:rPr>
          <w:rFonts w:hint="eastAsia"/>
          <w:lang w:val="en-US"/>
        </w:rPr>
        <w:t>порядку</w:t>
      </w:r>
      <w:r w:rsidRPr="002018C9">
        <w:rPr>
          <w:lang w:val="en-US"/>
        </w:rPr>
        <w:t></w:t>
      </w:r>
      <w:r w:rsidRPr="002018C9">
        <w:rPr>
          <w:lang w:val="en-US"/>
        </w:rPr>
        <w:t></w:t>
      </w:r>
      <w:r w:rsidRPr="002018C9">
        <w:rPr>
          <w:rFonts w:hint="eastAsia"/>
          <w:lang w:val="en-US"/>
        </w:rPr>
        <w:t>встановлено</w:t>
      </w:r>
      <w:r w:rsidRPr="002018C9">
        <w:rPr>
          <w:lang w:val="en-US"/>
        </w:rPr>
        <w:t></w:t>
      </w:r>
      <w:r w:rsidRPr="002018C9">
        <w:rPr>
          <w:rFonts w:hint="eastAsia"/>
          <w:lang w:val="en-US"/>
        </w:rPr>
        <w:t>співіснування</w:t>
      </w:r>
      <w:r w:rsidRPr="002018C9">
        <w:rPr>
          <w:lang w:val="en-US"/>
        </w:rPr>
        <w:t></w:t>
      </w:r>
      <w:r w:rsidRPr="002018C9">
        <w:rPr>
          <w:lang w:val="en-US"/>
        </w:rPr>
        <w:t></w:t>
      </w:r>
      <w:r w:rsidRPr="002018C9">
        <w:rPr>
          <w:rFonts w:hint="eastAsia"/>
          <w:lang w:val="en-US"/>
        </w:rPr>
        <w:t>за</w:t>
      </w:r>
      <w:r w:rsidRPr="002018C9">
        <w:rPr>
          <w:lang w:val="en-US"/>
        </w:rPr>
        <w:t></w:t>
      </w:r>
      <w:r w:rsidRPr="002018C9">
        <w:rPr>
          <w:rFonts w:hint="eastAsia"/>
          <w:lang w:val="en-US"/>
        </w:rPr>
        <w:t>типами</w:t>
      </w:r>
      <w:r w:rsidRPr="002018C9">
        <w:rPr>
          <w:lang w:val="en-US"/>
        </w:rPr>
        <w:t></w:t>
      </w:r>
      <w:r w:rsidRPr="002018C9">
        <w:rPr>
          <w:lang w:val="en-US"/>
        </w:rPr>
        <w:t></w:t>
      </w:r>
      <w:r w:rsidRPr="002018C9">
        <w:rPr>
          <w:rFonts w:hint="eastAsia"/>
          <w:lang w:val="en-US"/>
        </w:rPr>
        <w:t>їх</w:t>
      </w:r>
      <w:r w:rsidRPr="002018C9">
        <w:rPr>
          <w:lang w:val="en-US"/>
        </w:rPr>
        <w:t></w:t>
      </w:r>
      <w:r w:rsidRPr="002018C9">
        <w:rPr>
          <w:rFonts w:hint="eastAsia"/>
          <w:lang w:val="en-US"/>
        </w:rPr>
        <w:t>узагальнених</w:t>
      </w:r>
      <w:r w:rsidRPr="002018C9">
        <w:rPr>
          <w:lang w:val="en-US"/>
        </w:rPr>
        <w:t></w:t>
      </w:r>
      <w:r w:rsidRPr="002018C9">
        <w:rPr>
          <w:rFonts w:hint="eastAsia"/>
          <w:lang w:val="en-US"/>
        </w:rPr>
        <w:t>кусково</w:t>
      </w:r>
      <w:r w:rsidRPr="002018C9">
        <w:rPr>
          <w:lang w:val="en-US"/>
        </w:rPr>
        <w:t></w:t>
      </w:r>
      <w:r w:rsidRPr="002018C9">
        <w:rPr>
          <w:rFonts w:hint="eastAsia"/>
          <w:lang w:val="en-US"/>
        </w:rPr>
        <w:t>сталих</w:t>
      </w:r>
      <w:r w:rsidRPr="002018C9">
        <w:rPr>
          <w:lang w:val="en-US"/>
        </w:rPr>
        <w:t></w:t>
      </w:r>
      <w:r w:rsidRPr="002018C9">
        <w:rPr>
          <w:rFonts w:hint="eastAsia"/>
          <w:lang w:val="en-US"/>
        </w:rPr>
        <w:t>періодичних</w:t>
      </w:r>
      <w:r w:rsidRPr="002018C9">
        <w:rPr>
          <w:lang w:val="en-US"/>
        </w:rPr>
        <w:t></w:t>
      </w:r>
      <w:r w:rsidRPr="002018C9">
        <w:rPr>
          <w:rFonts w:hint="eastAsia"/>
          <w:lang w:val="en-US"/>
        </w:rPr>
        <w:t>розв’язків</w:t>
      </w:r>
      <w:r w:rsidRPr="002018C9">
        <w:rPr>
          <w:lang w:val="en-US"/>
        </w:rPr>
        <w:t></w:t>
      </w:r>
    </w:p>
    <w:p w:rsidR="002018C9" w:rsidRPr="002018C9" w:rsidRDefault="002018C9" w:rsidP="002018C9">
      <w:pPr>
        <w:rPr>
          <w:lang w:val="en-US"/>
        </w:rPr>
      </w:pPr>
      <w:r w:rsidRPr="002018C9">
        <w:rPr>
          <w:rFonts w:hint="eastAsia"/>
          <w:lang w:val="en-US"/>
        </w:rPr>
        <w:t>Доведені</w:t>
      </w:r>
      <w:r w:rsidRPr="002018C9">
        <w:rPr>
          <w:lang w:val="en-US"/>
        </w:rPr>
        <w:t></w:t>
      </w:r>
      <w:r w:rsidRPr="002018C9">
        <w:rPr>
          <w:rFonts w:hint="eastAsia"/>
          <w:lang w:val="en-US"/>
        </w:rPr>
        <w:t>у</w:t>
      </w:r>
      <w:r w:rsidRPr="002018C9">
        <w:rPr>
          <w:lang w:val="en-US"/>
        </w:rPr>
        <w:t></w:t>
      </w:r>
      <w:r w:rsidRPr="002018C9">
        <w:rPr>
          <w:rFonts w:hint="eastAsia"/>
          <w:lang w:val="en-US"/>
        </w:rPr>
        <w:t>дисертації</w:t>
      </w:r>
      <w:r w:rsidRPr="002018C9">
        <w:rPr>
          <w:lang w:val="en-US"/>
        </w:rPr>
        <w:t></w:t>
      </w:r>
      <w:r w:rsidRPr="002018C9">
        <w:rPr>
          <w:rFonts w:hint="eastAsia"/>
          <w:lang w:val="en-US"/>
        </w:rPr>
        <w:t>твердження</w:t>
      </w:r>
      <w:r w:rsidRPr="002018C9">
        <w:rPr>
          <w:lang w:val="en-US"/>
        </w:rPr>
        <w:t></w:t>
      </w:r>
      <w:r w:rsidRPr="002018C9">
        <w:rPr>
          <w:rFonts w:hint="eastAsia"/>
          <w:lang w:val="en-US"/>
        </w:rPr>
        <w:t>доповнюють</w:t>
      </w:r>
      <w:r w:rsidRPr="002018C9">
        <w:rPr>
          <w:lang w:val="en-US"/>
        </w:rPr>
        <w:t></w:t>
      </w:r>
      <w:r w:rsidRPr="002018C9">
        <w:rPr>
          <w:rFonts w:hint="eastAsia"/>
          <w:lang w:val="en-US"/>
        </w:rPr>
        <w:t>і</w:t>
      </w:r>
      <w:r w:rsidRPr="002018C9">
        <w:rPr>
          <w:lang w:val="en-US"/>
        </w:rPr>
        <w:t></w:t>
      </w:r>
      <w:r w:rsidRPr="002018C9">
        <w:rPr>
          <w:rFonts w:hint="eastAsia"/>
          <w:lang w:val="en-US"/>
        </w:rPr>
        <w:t>розширюють</w:t>
      </w:r>
      <w:r w:rsidRPr="002018C9">
        <w:rPr>
          <w:lang w:val="en-US"/>
        </w:rPr>
        <w:t></w:t>
      </w:r>
      <w:r w:rsidRPr="002018C9">
        <w:rPr>
          <w:rFonts w:hint="eastAsia"/>
          <w:lang w:val="en-US"/>
        </w:rPr>
        <w:t>існуючі</w:t>
      </w:r>
    </w:p>
    <w:p w:rsidR="002018C9" w:rsidRPr="002018C9" w:rsidRDefault="002018C9" w:rsidP="002018C9">
      <w:pPr>
        <w:rPr>
          <w:lang w:val="en-US"/>
        </w:rPr>
      </w:pPr>
      <w:r w:rsidRPr="002018C9">
        <w:rPr>
          <w:rFonts w:hint="eastAsia"/>
          <w:lang w:val="en-US"/>
        </w:rPr>
        <w:t>результати</w:t>
      </w:r>
      <w:r w:rsidRPr="002018C9">
        <w:rPr>
          <w:lang w:val="en-US"/>
        </w:rPr>
        <w:t></w:t>
      </w:r>
      <w:r w:rsidRPr="002018C9">
        <w:rPr>
          <w:rFonts w:hint="eastAsia"/>
          <w:lang w:val="en-US"/>
        </w:rPr>
        <w:t>з</w:t>
      </w:r>
      <w:r w:rsidRPr="002018C9">
        <w:rPr>
          <w:lang w:val="en-US"/>
        </w:rPr>
        <w:t></w:t>
      </w:r>
      <w:r w:rsidRPr="002018C9">
        <w:rPr>
          <w:rFonts w:hint="eastAsia"/>
          <w:lang w:val="en-US"/>
        </w:rPr>
        <w:t>якісної</w:t>
      </w:r>
      <w:r w:rsidRPr="002018C9">
        <w:rPr>
          <w:lang w:val="en-US"/>
        </w:rPr>
        <w:t></w:t>
      </w:r>
      <w:r w:rsidRPr="002018C9">
        <w:rPr>
          <w:rFonts w:hint="eastAsia"/>
          <w:lang w:val="en-US"/>
        </w:rPr>
        <w:t>теорії</w:t>
      </w:r>
      <w:r w:rsidRPr="002018C9">
        <w:rPr>
          <w:lang w:val="en-US"/>
        </w:rPr>
        <w:t></w:t>
      </w:r>
      <w:r w:rsidRPr="002018C9">
        <w:rPr>
          <w:rFonts w:hint="eastAsia"/>
          <w:lang w:val="en-US"/>
        </w:rPr>
        <w:t>диференціальних</w:t>
      </w:r>
      <w:r w:rsidRPr="002018C9">
        <w:rPr>
          <w:lang w:val="en-US"/>
        </w:rPr>
        <w:t></w:t>
      </w:r>
      <w:r w:rsidRPr="002018C9">
        <w:rPr>
          <w:rFonts w:hint="eastAsia"/>
          <w:lang w:val="en-US"/>
        </w:rPr>
        <w:t>рівнянь</w:t>
      </w:r>
      <w:r w:rsidRPr="002018C9">
        <w:rPr>
          <w:lang w:val="en-US"/>
        </w:rPr>
        <w:t></w:t>
      </w:r>
      <w:r w:rsidRPr="002018C9">
        <w:rPr>
          <w:rFonts w:hint="eastAsia"/>
          <w:lang w:val="en-US"/>
        </w:rPr>
        <w:t>і</w:t>
      </w:r>
      <w:r w:rsidRPr="002018C9">
        <w:rPr>
          <w:lang w:val="en-US"/>
        </w:rPr>
        <w:t></w:t>
      </w:r>
      <w:r w:rsidRPr="002018C9">
        <w:rPr>
          <w:rFonts w:hint="eastAsia"/>
          <w:lang w:val="en-US"/>
        </w:rPr>
        <w:t>можуть</w:t>
      </w:r>
      <w:r w:rsidRPr="002018C9">
        <w:rPr>
          <w:lang w:val="en-US"/>
        </w:rPr>
        <w:t></w:t>
      </w:r>
      <w:r w:rsidRPr="002018C9">
        <w:rPr>
          <w:rFonts w:hint="eastAsia"/>
          <w:lang w:val="en-US"/>
        </w:rPr>
        <w:t>бути</w:t>
      </w:r>
      <w:r w:rsidRPr="002018C9">
        <w:rPr>
          <w:lang w:val="en-US"/>
        </w:rPr>
        <w:t></w:t>
      </w:r>
      <w:r w:rsidRPr="002018C9">
        <w:rPr>
          <w:rFonts w:hint="eastAsia"/>
          <w:lang w:val="en-US"/>
        </w:rPr>
        <w:t>використаними</w:t>
      </w:r>
      <w:r w:rsidRPr="002018C9">
        <w:rPr>
          <w:lang w:val="en-US"/>
        </w:rPr>
        <w:t></w:t>
      </w:r>
      <w:r w:rsidRPr="002018C9">
        <w:rPr>
          <w:rFonts w:hint="eastAsia"/>
          <w:lang w:val="en-US"/>
        </w:rPr>
        <w:t>для</w:t>
      </w:r>
      <w:r w:rsidRPr="002018C9">
        <w:rPr>
          <w:lang w:val="en-US"/>
        </w:rPr>
        <w:t></w:t>
      </w:r>
      <w:r w:rsidRPr="002018C9">
        <w:rPr>
          <w:rFonts w:hint="eastAsia"/>
          <w:lang w:val="en-US"/>
        </w:rPr>
        <w:t>подальшого</w:t>
      </w:r>
      <w:r w:rsidRPr="002018C9">
        <w:rPr>
          <w:lang w:val="en-US"/>
        </w:rPr>
        <w:t></w:t>
      </w:r>
      <w:r w:rsidRPr="002018C9">
        <w:rPr>
          <w:rFonts w:hint="eastAsia"/>
          <w:lang w:val="en-US"/>
        </w:rPr>
        <w:t>її</w:t>
      </w:r>
      <w:r w:rsidRPr="002018C9">
        <w:rPr>
          <w:lang w:val="en-US"/>
        </w:rPr>
        <w:t></w:t>
      </w:r>
      <w:r w:rsidRPr="002018C9">
        <w:rPr>
          <w:rFonts w:hint="eastAsia"/>
          <w:lang w:val="en-US"/>
        </w:rPr>
        <w:t>розвитку</w:t>
      </w:r>
      <w:r w:rsidRPr="002018C9">
        <w:rPr>
          <w:lang w:val="en-US"/>
        </w:rPr>
        <w:t></w:t>
      </w:r>
    </w:p>
    <w:sectPr w:rsidR="002018C9" w:rsidRPr="002018C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3B6F9F">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3B6F9F">
                <w:pPr>
                  <w:spacing w:line="240" w:lineRule="auto"/>
                </w:pPr>
                <w:fldSimple w:instr=" PAGE \* MERGEFORMAT ">
                  <w:r w:rsidR="002018C9" w:rsidRPr="002018C9">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3B6F9F">
      <w:pPr>
        <w:rPr>
          <w:sz w:val="2"/>
          <w:szCs w:val="2"/>
        </w:rPr>
      </w:pPr>
      <w:r w:rsidRPr="00C5780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3B6F9F">
                  <w:pPr>
                    <w:spacing w:line="240" w:lineRule="auto"/>
                  </w:pPr>
                  <w:fldSimple w:instr=" PAGE \* MERGEFORMAT ">
                    <w:r w:rsidR="00DC79A5" w:rsidRPr="00DC79A5">
                      <w:rPr>
                        <w:rStyle w:val="afffff9"/>
                        <w:b w:val="0"/>
                        <w:bCs w:val="0"/>
                        <w:noProof/>
                      </w:rPr>
                      <w:t>15</w:t>
                    </w:r>
                  </w:fldSimple>
                </w:p>
              </w:txbxContent>
            </v:textbox>
            <w10:wrap anchorx="page" anchory="page"/>
          </v:shape>
        </w:pict>
      </w:r>
    </w:p>
    <w:p w:rsidR="003B6F9F" w:rsidRDefault="003B6F9F"/>
    <w:p w:rsidR="003B6F9F" w:rsidRDefault="003B6F9F"/>
    <w:p w:rsidR="003B6F9F" w:rsidRDefault="003B6F9F">
      <w:pPr>
        <w:rPr>
          <w:sz w:val="2"/>
          <w:szCs w:val="2"/>
        </w:rPr>
      </w:pPr>
      <w:r w:rsidRPr="00C5780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3B6F9F">
                  <w:pPr>
                    <w:pStyle w:val="1ffffff7"/>
                    <w:spacing w:line="240" w:lineRule="auto"/>
                  </w:pPr>
                  <w:fldSimple w:instr=" PAGE \* MERGEFORMAT ">
                    <w:r w:rsidR="00DC79A5" w:rsidRPr="00DC79A5">
                      <w:rPr>
                        <w:rStyle w:val="3b"/>
                        <w:noProof/>
                      </w:rPr>
                      <w:t>15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635E7DA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1A18C9"/>
    <w:multiLevelType w:val="singleLevel"/>
    <w:tmpl w:val="3C1C652C"/>
    <w:lvl w:ilvl="0">
      <w:start w:val="1"/>
      <w:numFmt w:val="decimal"/>
      <w:lvlText w:val="1.2.%1."/>
      <w:legacy w:legacy="1" w:legacySpace="0" w:legacyIndent="888"/>
      <w:lvlJc w:val="left"/>
      <w:rPr>
        <w:rFonts w:ascii="Times New Roman" w:hAnsi="Times New Roman" w:cs="Times New Roman" w:hint="default"/>
      </w:rPr>
    </w:lvl>
  </w:abstractNum>
  <w:abstractNum w:abstractNumId="74">
    <w:nsid w:val="04D92933"/>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33A48"/>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211465"/>
    <w:multiLevelType w:val="singleLevel"/>
    <w:tmpl w:val="47BC7DD6"/>
    <w:lvl w:ilvl="0">
      <w:start w:val="1"/>
      <w:numFmt w:val="decimal"/>
      <w:lvlText w:val="2.%1."/>
      <w:legacy w:legacy="1" w:legacySpace="0" w:legacyIndent="682"/>
      <w:lvlJc w:val="left"/>
      <w:rPr>
        <w:rFonts w:ascii="Times New Roman" w:hAnsi="Times New Roman" w:cs="Times New Roman"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5474C0"/>
    <w:multiLevelType w:val="singleLevel"/>
    <w:tmpl w:val="5DD89AC8"/>
    <w:lvl w:ilvl="0">
      <w:start w:val="1"/>
      <w:numFmt w:val="decimal"/>
      <w:lvlText w:val="%1)"/>
      <w:legacy w:legacy="1" w:legacySpace="0" w:legacyIndent="471"/>
      <w:lvlJc w:val="left"/>
      <w:rPr>
        <w:rFonts w:ascii="Times New Roman" w:hAnsi="Times New Roman" w:cs="Times New Roman" w:hint="default"/>
      </w:rPr>
    </w:lvl>
  </w:abstractNum>
  <w:abstractNum w:abstractNumId="82">
    <w:nsid w:val="0F2831B0"/>
    <w:multiLevelType w:val="multilevel"/>
    <w:tmpl w:val="AF7E2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94A6A39"/>
    <w:multiLevelType w:val="singleLevel"/>
    <w:tmpl w:val="8FAC2B44"/>
    <w:lvl w:ilvl="0">
      <w:start w:val="1"/>
      <w:numFmt w:val="decimal"/>
      <w:lvlText w:val="%1"/>
      <w:legacy w:legacy="1" w:legacySpace="0" w:legacyIndent="216"/>
      <w:lvlJc w:val="left"/>
      <w:rPr>
        <w:rFonts w:ascii="Times New Roman" w:hAnsi="Times New Roman" w:cs="Times New Roman" w:hint="default"/>
      </w:rPr>
    </w:lvl>
  </w:abstractNum>
  <w:abstractNum w:abstractNumId="86">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7">
    <w:nsid w:val="1C633D67"/>
    <w:multiLevelType w:val="singleLevel"/>
    <w:tmpl w:val="8E30540C"/>
    <w:lvl w:ilvl="0">
      <w:start w:val="1"/>
      <w:numFmt w:val="decimal"/>
      <w:lvlText w:val="%1)"/>
      <w:legacy w:legacy="1" w:legacySpace="0" w:legacyIndent="513"/>
      <w:lvlJc w:val="left"/>
      <w:rPr>
        <w:rFonts w:ascii="Times New Roman" w:hAnsi="Times New Roman" w:cs="Times New Roman" w:hint="default"/>
      </w:rPr>
    </w:lvl>
  </w:abstractNum>
  <w:abstractNum w:abstractNumId="88">
    <w:nsid w:val="27EC531D"/>
    <w:multiLevelType w:val="singleLevel"/>
    <w:tmpl w:val="8F926D7C"/>
    <w:lvl w:ilvl="0">
      <w:start w:val="1"/>
      <w:numFmt w:val="decimal"/>
      <w:lvlText w:val="%1."/>
      <w:legacy w:legacy="1" w:legacySpace="0" w:legacyIndent="336"/>
      <w:lvlJc w:val="left"/>
      <w:rPr>
        <w:rFonts w:ascii="Times New Roman" w:hAnsi="Times New Roman" w:cs="Times New Roman" w:hint="default"/>
      </w:rPr>
    </w:lvl>
  </w:abstractNum>
  <w:abstractNum w:abstractNumId="89">
    <w:nsid w:val="29015289"/>
    <w:multiLevelType w:val="singleLevel"/>
    <w:tmpl w:val="22EE685C"/>
    <w:lvl w:ilvl="0">
      <w:start w:val="1"/>
      <w:numFmt w:val="decimal"/>
      <w:lvlText w:val="%1"/>
      <w:legacy w:legacy="1" w:legacySpace="0" w:legacyIndent="365"/>
      <w:lvlJc w:val="left"/>
      <w:rPr>
        <w:rFonts w:ascii="Times New Roman" w:hAnsi="Times New Roman" w:cs="Times New Roman" w:hint="default"/>
      </w:rPr>
    </w:lvl>
  </w:abstractNum>
  <w:abstractNum w:abstractNumId="90">
    <w:nsid w:val="29A730B6"/>
    <w:multiLevelType w:val="multilevel"/>
    <w:tmpl w:val="C0B68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D2D4CAF"/>
    <w:multiLevelType w:val="multilevel"/>
    <w:tmpl w:val="14B23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331A0D"/>
    <w:multiLevelType w:val="multilevel"/>
    <w:tmpl w:val="1B1A2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E8949EB"/>
    <w:multiLevelType w:val="singleLevel"/>
    <w:tmpl w:val="F2F894C2"/>
    <w:lvl w:ilvl="0">
      <w:start w:val="5"/>
      <w:numFmt w:val="decimal"/>
      <w:lvlText w:val="%1)"/>
      <w:legacy w:legacy="1" w:legacySpace="0" w:legacyIndent="461"/>
      <w:lvlJc w:val="left"/>
      <w:rPr>
        <w:rFonts w:ascii="Times New Roman" w:hAnsi="Times New Roman" w:cs="Times New Roman" w:hint="default"/>
      </w:rPr>
    </w:lvl>
  </w:abstractNum>
  <w:abstractNum w:abstractNumId="95">
    <w:nsid w:val="4BF527D3"/>
    <w:multiLevelType w:val="singleLevel"/>
    <w:tmpl w:val="176CF2AA"/>
    <w:lvl w:ilvl="0">
      <w:start w:val="1"/>
      <w:numFmt w:val="decimal"/>
      <w:lvlText w:val="%1)"/>
      <w:legacy w:legacy="1" w:legacySpace="0" w:legacyIndent="835"/>
      <w:lvlJc w:val="left"/>
      <w:rPr>
        <w:rFonts w:ascii="Times New Roman" w:hAnsi="Times New Roman" w:cs="Times New Roman" w:hint="default"/>
      </w:rPr>
    </w:lvl>
  </w:abstractNum>
  <w:abstractNum w:abstractNumId="96">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7">
    <w:nsid w:val="610E1E4A"/>
    <w:multiLevelType w:val="singleLevel"/>
    <w:tmpl w:val="6CB4A24C"/>
    <w:lvl w:ilvl="0">
      <w:start w:val="2"/>
      <w:numFmt w:val="decimal"/>
      <w:lvlText w:val="1.1.%1."/>
      <w:legacy w:legacy="1" w:legacySpace="0" w:legacyIndent="893"/>
      <w:lvlJc w:val="left"/>
      <w:rPr>
        <w:rFonts w:ascii="Times New Roman" w:hAnsi="Times New Roman" w:cs="Times New Roman" w:hint="default"/>
      </w:rPr>
    </w:lvl>
  </w:abstractNum>
  <w:abstractNum w:abstractNumId="98">
    <w:nsid w:val="633C3FE2"/>
    <w:multiLevelType w:val="singleLevel"/>
    <w:tmpl w:val="FDEAA1D6"/>
    <w:lvl w:ilvl="0">
      <w:start w:val="1"/>
      <w:numFmt w:val="decimal"/>
      <w:lvlText w:val="1.3.%1."/>
      <w:legacy w:legacy="1" w:legacySpace="0" w:legacyIndent="724"/>
      <w:lvlJc w:val="left"/>
      <w:rPr>
        <w:rFonts w:ascii="Times New Roman" w:hAnsi="Times New Roman" w:cs="Times New Roman" w:hint="default"/>
      </w:rPr>
    </w:lvl>
  </w:abstractNum>
  <w:abstractNum w:abstractNumId="99">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6BD2F41"/>
    <w:multiLevelType w:val="multilevel"/>
    <w:tmpl w:val="0A5E3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A366611"/>
    <w:multiLevelType w:val="singleLevel"/>
    <w:tmpl w:val="C53418FA"/>
    <w:lvl w:ilvl="0">
      <w:start w:val="2"/>
      <w:numFmt w:val="decimal"/>
      <w:lvlText w:val="2.4.%1."/>
      <w:legacy w:legacy="1" w:legacySpace="0" w:legacyIndent="1003"/>
      <w:lvlJc w:val="left"/>
      <w:rPr>
        <w:rFonts w:ascii="Times New Roman" w:hAnsi="Times New Roman" w:cs="Times New Roman" w:hint="default"/>
      </w:rPr>
    </w:lvl>
  </w:abstractNum>
  <w:abstractNum w:abstractNumId="102">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0"/>
  </w:num>
  <w:num w:numId="8">
    <w:abstractNumId w:val="92"/>
  </w:num>
  <w:num w:numId="9">
    <w:abstractNumId w:val="93"/>
  </w:num>
  <w:num w:numId="10">
    <w:abstractNumId w:val="100"/>
  </w:num>
  <w:num w:numId="11">
    <w:abstractNumId w:val="97"/>
  </w:num>
  <w:num w:numId="12">
    <w:abstractNumId w:val="73"/>
  </w:num>
  <w:num w:numId="13">
    <w:abstractNumId w:val="98"/>
  </w:num>
  <w:num w:numId="14">
    <w:abstractNumId w:val="98"/>
    <w:lvlOverride w:ilvl="0">
      <w:lvl w:ilvl="0">
        <w:start w:val="1"/>
        <w:numFmt w:val="decimal"/>
        <w:lvlText w:val="1.3.%1."/>
        <w:legacy w:legacy="1" w:legacySpace="0" w:legacyIndent="725"/>
        <w:lvlJc w:val="left"/>
        <w:rPr>
          <w:rFonts w:ascii="Times New Roman" w:hAnsi="Times New Roman" w:cs="Times New Roman" w:hint="default"/>
        </w:rPr>
      </w:lvl>
    </w:lvlOverride>
  </w:num>
  <w:num w:numId="15">
    <w:abstractNumId w:val="79"/>
  </w:num>
  <w:num w:numId="16">
    <w:abstractNumId w:val="101"/>
  </w:num>
  <w:num w:numId="17">
    <w:abstractNumId w:val="101"/>
    <w:lvlOverride w:ilvl="0">
      <w:lvl w:ilvl="0">
        <w:start w:val="2"/>
        <w:numFmt w:val="decimal"/>
        <w:lvlText w:val="2.4.%1."/>
        <w:legacy w:legacy="1" w:legacySpace="0" w:legacyIndent="1004"/>
        <w:lvlJc w:val="left"/>
        <w:rPr>
          <w:rFonts w:ascii="Times New Roman" w:hAnsi="Times New Roman" w:cs="Times New Roman" w:hint="default"/>
        </w:rPr>
      </w:lvl>
    </w:lvlOverride>
  </w:num>
  <w:num w:numId="18">
    <w:abstractNumId w:val="95"/>
  </w:num>
  <w:num w:numId="19">
    <w:abstractNumId w:val="81"/>
  </w:num>
  <w:num w:numId="20">
    <w:abstractNumId w:val="81"/>
    <w:lvlOverride w:ilvl="0">
      <w:lvl w:ilvl="0">
        <w:start w:val="1"/>
        <w:numFmt w:val="decimal"/>
        <w:lvlText w:val="%1)"/>
        <w:legacy w:legacy="1" w:legacySpace="0" w:legacyIndent="470"/>
        <w:lvlJc w:val="left"/>
        <w:rPr>
          <w:rFonts w:ascii="Times New Roman" w:hAnsi="Times New Roman" w:cs="Times New Roman" w:hint="default"/>
        </w:rPr>
      </w:lvl>
    </w:lvlOverride>
  </w:num>
  <w:num w:numId="21">
    <w:abstractNumId w:val="94"/>
  </w:num>
  <w:num w:numId="22">
    <w:abstractNumId w:val="4"/>
    <w:lvlOverride w:ilvl="0">
      <w:lvl w:ilvl="0">
        <w:start w:val="65535"/>
        <w:numFmt w:val="bullet"/>
        <w:lvlText w:val="•"/>
        <w:legacy w:legacy="1" w:legacySpace="0" w:legacyIndent="326"/>
        <w:lvlJc w:val="left"/>
        <w:rPr>
          <w:rFonts w:ascii="Times New Roman" w:hAnsi="Times New Roman" w:cs="Times New Roman" w:hint="default"/>
        </w:rPr>
      </w:lvl>
    </w:lvlOverride>
  </w:num>
  <w:num w:numId="23">
    <w:abstractNumId w:val="88"/>
  </w:num>
  <w:num w:numId="24">
    <w:abstractNumId w:val="87"/>
  </w:num>
  <w:num w:numId="25">
    <w:abstractNumId w:val="87"/>
    <w:lvlOverride w:ilvl="0">
      <w:lvl w:ilvl="0">
        <w:start w:val="1"/>
        <w:numFmt w:val="decimal"/>
        <w:lvlText w:val="%1)"/>
        <w:legacy w:legacy="1" w:legacySpace="0" w:legacyIndent="514"/>
        <w:lvlJc w:val="left"/>
        <w:rPr>
          <w:rFonts w:ascii="Times New Roman" w:hAnsi="Times New Roman" w:cs="Times New Roman" w:hint="default"/>
        </w:rPr>
      </w:lvl>
    </w:lvlOverride>
  </w:num>
  <w:num w:numId="26">
    <w:abstractNumId w:val="4"/>
    <w:lvlOverride w:ilvl="0">
      <w:lvl w:ilvl="0">
        <w:start w:val="65535"/>
        <w:numFmt w:val="bullet"/>
        <w:lvlText w:val="•"/>
        <w:legacy w:legacy="1" w:legacySpace="0" w:legacyIndent="370"/>
        <w:lvlJc w:val="left"/>
        <w:rPr>
          <w:rFonts w:ascii="Times New Roman" w:hAnsi="Times New Roman" w:cs="Times New Roman" w:hint="default"/>
        </w:rPr>
      </w:lvl>
    </w:lvlOverride>
  </w:num>
  <w:num w:numId="27">
    <w:abstractNumId w:val="4"/>
    <w:lvlOverride w:ilvl="0">
      <w:lvl w:ilvl="0">
        <w:start w:val="65535"/>
        <w:numFmt w:val="bullet"/>
        <w:lvlText w:val="•"/>
        <w:legacy w:legacy="1" w:legacySpace="0" w:legacyIndent="427"/>
        <w:lvlJc w:val="left"/>
        <w:rPr>
          <w:rFonts w:ascii="Times New Roman" w:hAnsi="Times New Roman" w:cs="Times New Roman" w:hint="default"/>
        </w:rPr>
      </w:lvl>
    </w:lvlOverride>
  </w:num>
  <w:num w:numId="28">
    <w:abstractNumId w:val="89"/>
  </w:num>
  <w:num w:numId="29">
    <w:abstractNumId w:val="85"/>
  </w:num>
  <w:num w:numId="30">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31">
    <w:abstractNumId w:val="74"/>
  </w:num>
  <w:num w:numId="32">
    <w:abstractNumId w:val="4"/>
    <w:lvlOverride w:ilvl="0">
      <w:lvl w:ilvl="0">
        <w:start w:val="65535"/>
        <w:numFmt w:val="bullet"/>
        <w:lvlText w:val="-"/>
        <w:legacy w:legacy="1" w:legacySpace="0" w:legacyIndent="149"/>
        <w:lvlJc w:val="left"/>
        <w:rPr>
          <w:rFonts w:ascii="Times New Roman" w:hAnsi="Times New Roman" w:cs="Times New Roman" w:hint="default"/>
        </w:rPr>
      </w:lvl>
    </w:lvlOverride>
  </w:num>
  <w:num w:numId="33">
    <w:abstractNumId w:val="4"/>
    <w:lvlOverride w:ilvl="0">
      <w:lvl w:ilvl="0">
        <w:start w:val="65535"/>
        <w:numFmt w:val="bullet"/>
        <w:lvlText w:val="-"/>
        <w:legacy w:legacy="1" w:legacySpace="0" w:legacyIndent="143"/>
        <w:lvlJc w:val="left"/>
        <w:rPr>
          <w:rFonts w:ascii="Times New Roman" w:hAnsi="Times New Roman" w:cs="Times New Roman" w:hint="default"/>
        </w:rPr>
      </w:lvl>
    </w:lvlOverride>
  </w:num>
  <w:num w:numId="34">
    <w:abstractNumId w:val="7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D2D41-9748-4453-AFD4-D9C5606EF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2803</Words>
  <Characters>15980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2022-06-03T14:19:00Z</dcterms:created>
  <dcterms:modified xsi:type="dcterms:W3CDTF">2022-06-03T14:19:00Z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