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76D" w:rsidRDefault="005F376D" w:rsidP="005F376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Пісоцька Валерія Валеріївна, </w:t>
      </w:r>
      <w:r>
        <w:rPr>
          <w:rFonts w:ascii="CIDFont+F4" w:eastAsia="CIDFont+F4" w:hAnsi="CIDFont+F3" w:cs="CIDFont+F4" w:hint="eastAsia"/>
          <w:kern w:val="0"/>
          <w:sz w:val="28"/>
          <w:szCs w:val="28"/>
          <w:lang w:eastAsia="ru-RU"/>
        </w:rPr>
        <w:t>аспірантка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5F376D" w:rsidRDefault="005F376D" w:rsidP="005F376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педагогічного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С</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Сковороди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5F376D" w:rsidRDefault="005F376D" w:rsidP="005F376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Структурно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функціональне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значення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захисних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лісосмуг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формуванні</w:t>
      </w:r>
    </w:p>
    <w:p w:rsidR="005F376D" w:rsidRDefault="005F376D" w:rsidP="005F376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орнітокомплексів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північного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сходу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(091 </w:t>
      </w:r>
      <w:r>
        <w:rPr>
          <w:rFonts w:ascii="CIDFont+F4" w:eastAsia="CIDFont+F4" w:hAnsi="CIDFont+F3" w:cs="CIDFont+F4" w:hint="eastAsia"/>
          <w:kern w:val="0"/>
          <w:sz w:val="28"/>
          <w:szCs w:val="28"/>
          <w:lang w:eastAsia="ru-RU"/>
        </w:rPr>
        <w:t>Біологія</w:t>
      </w:r>
      <w:r>
        <w:rPr>
          <w:rFonts w:ascii="CIDFont+F4" w:eastAsia="CIDFont+F4" w:hAnsi="CIDFont+F3" w:cs="CIDFont+F4"/>
          <w:kern w:val="0"/>
          <w:sz w:val="28"/>
          <w:szCs w:val="28"/>
          <w:lang w:eastAsia="ru-RU"/>
        </w:rPr>
        <w:t>).</w:t>
      </w:r>
    </w:p>
    <w:p w:rsidR="005F376D" w:rsidRDefault="005F376D" w:rsidP="005F376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64.053.055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Харківському</w:t>
      </w:r>
    </w:p>
    <w:p w:rsidR="0074532F" w:rsidRPr="005F376D" w:rsidRDefault="005F376D" w:rsidP="005F376D">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С</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Сковороди</w:t>
      </w:r>
    </w:p>
    <w:sectPr w:rsidR="0074532F" w:rsidRPr="005F376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5F376D" w:rsidRPr="005F376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44FA1B-8FC6-4D25-AD67-D128EF45A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1050</TotalTime>
  <Pages>1</Pages>
  <Words>55</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cp:revision>
  <cp:lastPrinted>2009-02-06T05:36:00Z</cp:lastPrinted>
  <dcterms:created xsi:type="dcterms:W3CDTF">2022-01-20T17:00:00Z</dcterms:created>
  <dcterms:modified xsi:type="dcterms:W3CDTF">2022-01-21T13:45:00Z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