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D4AD" w14:textId="7BE4FFC5" w:rsidR="00D30DA7" w:rsidRDefault="00B10B63" w:rsidP="00B10B63">
      <w:r w:rsidRPr="00B10B63">
        <w:rPr>
          <w:rFonts w:hint="eastAsia"/>
        </w:rPr>
        <w:t>Филин</w:t>
      </w:r>
      <w:r w:rsidRPr="00B10B63">
        <w:t xml:space="preserve"> </w:t>
      </w:r>
      <w:r w:rsidRPr="00B10B63">
        <w:rPr>
          <w:rFonts w:hint="eastAsia"/>
        </w:rPr>
        <w:t>Дмитрий</w:t>
      </w:r>
      <w:r w:rsidRPr="00B10B63">
        <w:t xml:space="preserve"> </w:t>
      </w:r>
      <w:r w:rsidRPr="00B10B63">
        <w:rPr>
          <w:rFonts w:hint="eastAsia"/>
        </w:rPr>
        <w:t>Васильевич</w:t>
      </w:r>
      <w:r>
        <w:t xml:space="preserve"> </w:t>
      </w:r>
      <w:r w:rsidRPr="00B10B63">
        <w:rPr>
          <w:rFonts w:hint="eastAsia"/>
        </w:rPr>
        <w:t>Разработка</w:t>
      </w:r>
      <w:r w:rsidRPr="00B10B63">
        <w:t xml:space="preserve"> </w:t>
      </w:r>
      <w:r w:rsidRPr="00B10B63">
        <w:rPr>
          <w:rFonts w:hint="eastAsia"/>
        </w:rPr>
        <w:t>и</w:t>
      </w:r>
      <w:r w:rsidRPr="00B10B63">
        <w:t xml:space="preserve"> </w:t>
      </w:r>
      <w:r w:rsidRPr="00B10B63">
        <w:rPr>
          <w:rFonts w:hint="eastAsia"/>
        </w:rPr>
        <w:t>эффективное</w:t>
      </w:r>
      <w:r w:rsidRPr="00B10B63">
        <w:t xml:space="preserve"> </w:t>
      </w:r>
      <w:r w:rsidRPr="00B10B63">
        <w:rPr>
          <w:rFonts w:hint="eastAsia"/>
        </w:rPr>
        <w:t>использование</w:t>
      </w:r>
      <w:r w:rsidRPr="00B10B63">
        <w:t xml:space="preserve"> </w:t>
      </w:r>
      <w:r w:rsidRPr="00B10B63">
        <w:rPr>
          <w:rFonts w:hint="eastAsia"/>
        </w:rPr>
        <w:t>комплекса</w:t>
      </w:r>
      <w:r w:rsidRPr="00B10B63">
        <w:t xml:space="preserve"> </w:t>
      </w:r>
      <w:r w:rsidRPr="00B10B63">
        <w:rPr>
          <w:rFonts w:hint="eastAsia"/>
        </w:rPr>
        <w:t>маркетинговых</w:t>
      </w:r>
      <w:r w:rsidRPr="00B10B63">
        <w:t xml:space="preserve"> </w:t>
      </w:r>
      <w:r w:rsidRPr="00B10B63">
        <w:rPr>
          <w:rFonts w:hint="eastAsia"/>
        </w:rPr>
        <w:t>коммуникаций</w:t>
      </w:r>
      <w:r w:rsidRPr="00B10B63">
        <w:t xml:space="preserve"> </w:t>
      </w:r>
      <w:r w:rsidRPr="00B10B63">
        <w:rPr>
          <w:rFonts w:hint="eastAsia"/>
        </w:rPr>
        <w:t>в</w:t>
      </w:r>
      <w:r w:rsidRPr="00B10B63">
        <w:t xml:space="preserve"> </w:t>
      </w:r>
      <w:r w:rsidRPr="00B10B63">
        <w:rPr>
          <w:rFonts w:hint="eastAsia"/>
        </w:rPr>
        <w:t>деятельности</w:t>
      </w:r>
      <w:r w:rsidRPr="00B10B63">
        <w:t xml:space="preserve"> </w:t>
      </w:r>
      <w:r w:rsidRPr="00B10B63">
        <w:rPr>
          <w:rFonts w:hint="eastAsia"/>
        </w:rPr>
        <w:t>высших</w:t>
      </w:r>
      <w:r w:rsidRPr="00B10B63">
        <w:t xml:space="preserve"> </w:t>
      </w:r>
      <w:r w:rsidRPr="00B10B63">
        <w:rPr>
          <w:rFonts w:hint="eastAsia"/>
        </w:rPr>
        <w:t>учебных</w:t>
      </w:r>
      <w:r w:rsidRPr="00B10B63">
        <w:t xml:space="preserve"> </w:t>
      </w:r>
      <w:r w:rsidRPr="00B10B63">
        <w:rPr>
          <w:rFonts w:hint="eastAsia"/>
        </w:rPr>
        <w:t>заведений</w:t>
      </w:r>
      <w:r w:rsidRPr="00B10B63">
        <w:t xml:space="preserve"> </w:t>
      </w:r>
      <w:r w:rsidRPr="00B10B63">
        <w:rPr>
          <w:rFonts w:hint="eastAsia"/>
        </w:rPr>
        <w:t>Министерства</w:t>
      </w:r>
      <w:r w:rsidRPr="00B10B63">
        <w:t xml:space="preserve"> </w:t>
      </w:r>
      <w:r w:rsidRPr="00B10B63">
        <w:rPr>
          <w:rFonts w:hint="eastAsia"/>
        </w:rPr>
        <w:t>обороны</w:t>
      </w:r>
      <w:r w:rsidRPr="00B10B63">
        <w:t xml:space="preserve"> </w:t>
      </w:r>
      <w:r w:rsidRPr="00B10B63">
        <w:rPr>
          <w:rFonts w:hint="eastAsia"/>
        </w:rPr>
        <w:t>Российской</w:t>
      </w:r>
      <w:r w:rsidRPr="00B10B63">
        <w:t xml:space="preserve"> </w:t>
      </w:r>
      <w:r w:rsidRPr="00B10B63">
        <w:rPr>
          <w:rFonts w:hint="eastAsia"/>
        </w:rPr>
        <w:t>Федерации</w:t>
      </w:r>
    </w:p>
    <w:p w14:paraId="10609703" w14:textId="77777777" w:rsidR="00B10B63" w:rsidRDefault="00B10B63" w:rsidP="00B10B63">
      <w:r>
        <w:rPr>
          <w:rFonts w:hint="eastAsia"/>
        </w:rPr>
        <w:t>ОГЛАВЛЕНИЕ</w:t>
      </w:r>
      <w:r>
        <w:t xml:space="preserve"> </w:t>
      </w:r>
      <w:r>
        <w:rPr>
          <w:rFonts w:hint="eastAsia"/>
        </w:rPr>
        <w:t>ДИССЕРТАЦИИ</w:t>
      </w:r>
    </w:p>
    <w:p w14:paraId="648E157F" w14:textId="77777777" w:rsidR="00B10B63" w:rsidRDefault="00B10B63" w:rsidP="00B10B63">
      <w:r>
        <w:rPr>
          <w:rFonts w:hint="eastAsia"/>
        </w:rPr>
        <w:t>кандидат</w:t>
      </w:r>
      <w:r>
        <w:t xml:space="preserve"> </w:t>
      </w:r>
      <w:r>
        <w:rPr>
          <w:rFonts w:hint="eastAsia"/>
        </w:rPr>
        <w:t>наук</w:t>
      </w:r>
      <w:r>
        <w:t xml:space="preserve"> </w:t>
      </w:r>
      <w:r>
        <w:rPr>
          <w:rFonts w:hint="eastAsia"/>
        </w:rPr>
        <w:t>Филин</w:t>
      </w:r>
      <w:r>
        <w:t xml:space="preserve"> </w:t>
      </w:r>
      <w:r>
        <w:rPr>
          <w:rFonts w:hint="eastAsia"/>
        </w:rPr>
        <w:t>Дмитрий</w:t>
      </w:r>
      <w:r>
        <w:t xml:space="preserve"> </w:t>
      </w:r>
      <w:r>
        <w:rPr>
          <w:rFonts w:hint="eastAsia"/>
        </w:rPr>
        <w:t>Васильевич</w:t>
      </w:r>
    </w:p>
    <w:p w14:paraId="39DB86F3" w14:textId="77777777" w:rsidR="00B10B63" w:rsidRDefault="00B10B63" w:rsidP="00B10B63">
      <w:r>
        <w:rPr>
          <w:rFonts w:hint="eastAsia"/>
        </w:rPr>
        <w:t>Введение</w:t>
      </w:r>
    </w:p>
    <w:p w14:paraId="35D4DBA4" w14:textId="77777777" w:rsidR="00B10B63" w:rsidRDefault="00B10B63" w:rsidP="00B10B63"/>
    <w:p w14:paraId="41FAE15E" w14:textId="77777777" w:rsidR="00B10B63" w:rsidRDefault="00B10B63" w:rsidP="00B10B63">
      <w:r>
        <w:t xml:space="preserve">1. </w:t>
      </w:r>
      <w:r>
        <w:rPr>
          <w:rFonts w:hint="eastAsia"/>
        </w:rPr>
        <w:t>Разработка</w:t>
      </w:r>
      <w:r>
        <w:t xml:space="preserve"> </w:t>
      </w:r>
      <w:r>
        <w:rPr>
          <w:rFonts w:hint="eastAsia"/>
        </w:rPr>
        <w:t>и</w:t>
      </w:r>
      <w:r>
        <w:t xml:space="preserve"> </w:t>
      </w:r>
      <w:r>
        <w:rPr>
          <w:rFonts w:hint="eastAsia"/>
        </w:rPr>
        <w:t>эффективное</w:t>
      </w:r>
      <w:r>
        <w:t xml:space="preserve"> </w:t>
      </w:r>
      <w:r>
        <w:rPr>
          <w:rFonts w:hint="eastAsia"/>
        </w:rPr>
        <w:t>использование</w:t>
      </w:r>
      <w:r>
        <w:t xml:space="preserve"> </w:t>
      </w:r>
      <w:r>
        <w:rPr>
          <w:rFonts w:hint="eastAsia"/>
        </w:rPr>
        <w:t>маркетинговых</w:t>
      </w:r>
      <w:r>
        <w:t xml:space="preserve"> </w:t>
      </w:r>
      <w:r>
        <w:rPr>
          <w:rFonts w:hint="eastAsia"/>
        </w:rPr>
        <w:t>коммуникаций</w:t>
      </w:r>
      <w:r>
        <w:t xml:space="preserve"> </w:t>
      </w:r>
      <w:r>
        <w:rPr>
          <w:rFonts w:hint="eastAsia"/>
        </w:rPr>
        <w:t>во</w:t>
      </w:r>
      <w:r>
        <w:t xml:space="preserve"> </w:t>
      </w:r>
      <w:r>
        <w:rPr>
          <w:rFonts w:hint="eastAsia"/>
        </w:rPr>
        <w:t>взаимодействии</w:t>
      </w:r>
      <w:r>
        <w:t xml:space="preserve"> </w:t>
      </w:r>
      <w:r>
        <w:rPr>
          <w:rFonts w:hint="eastAsia"/>
        </w:rPr>
        <w:t>высших</w:t>
      </w:r>
      <w:r>
        <w:t xml:space="preserve"> </w:t>
      </w:r>
      <w:r>
        <w:rPr>
          <w:rFonts w:hint="eastAsia"/>
        </w:rPr>
        <w:t>учебных</w:t>
      </w:r>
      <w:r>
        <w:t xml:space="preserve"> </w:t>
      </w:r>
      <w:r>
        <w:rPr>
          <w:rFonts w:hint="eastAsia"/>
        </w:rPr>
        <w:t>заведений</w:t>
      </w:r>
      <w:r>
        <w:t xml:space="preserve"> </w:t>
      </w:r>
      <w:r>
        <w:rPr>
          <w:rFonts w:hint="eastAsia"/>
        </w:rPr>
        <w:t>Воздушно</w:t>
      </w:r>
      <w:r>
        <w:t>-</w:t>
      </w:r>
      <w:r>
        <w:rPr>
          <w:rFonts w:hint="eastAsia"/>
        </w:rPr>
        <w:t>космических</w:t>
      </w:r>
      <w:r>
        <w:t xml:space="preserve"> </w:t>
      </w:r>
      <w:r>
        <w:rPr>
          <w:rFonts w:hint="eastAsia"/>
        </w:rPr>
        <w:t>сил</w:t>
      </w:r>
      <w:r>
        <w:t xml:space="preserve"> </w:t>
      </w:r>
      <w:r>
        <w:rPr>
          <w:rFonts w:hint="eastAsia"/>
        </w:rPr>
        <w:t>Вооруженных</w:t>
      </w:r>
      <w:r>
        <w:t xml:space="preserve"> </w:t>
      </w:r>
      <w:r>
        <w:rPr>
          <w:rFonts w:hint="eastAsia"/>
        </w:rPr>
        <w:t>Сил</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абитуриентами</w:t>
      </w:r>
      <w:r>
        <w:t xml:space="preserve">, </w:t>
      </w:r>
      <w:r>
        <w:rPr>
          <w:rFonts w:hint="eastAsia"/>
        </w:rPr>
        <w:t>обучающимися</w:t>
      </w:r>
      <w:r>
        <w:t xml:space="preserve"> </w:t>
      </w:r>
      <w:r>
        <w:rPr>
          <w:rFonts w:hint="eastAsia"/>
        </w:rPr>
        <w:t>и</w:t>
      </w:r>
      <w:r>
        <w:t xml:space="preserve"> </w:t>
      </w:r>
      <w:r>
        <w:rPr>
          <w:rFonts w:hint="eastAsia"/>
        </w:rPr>
        <w:t>выпускниками</w:t>
      </w:r>
    </w:p>
    <w:p w14:paraId="50A4B53B" w14:textId="77777777" w:rsidR="00B10B63" w:rsidRDefault="00B10B63" w:rsidP="00B10B63"/>
    <w:p w14:paraId="59C9695B" w14:textId="77777777" w:rsidR="00B10B63" w:rsidRDefault="00B10B63" w:rsidP="00B10B63">
      <w:r>
        <w:t xml:space="preserve">1.1.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эффективного</w:t>
      </w:r>
      <w:r>
        <w:t xml:space="preserve"> </w:t>
      </w:r>
      <w:r>
        <w:rPr>
          <w:rFonts w:hint="eastAsia"/>
        </w:rPr>
        <w:t>коммуникационного</w:t>
      </w:r>
      <w:r>
        <w:t xml:space="preserve"> </w:t>
      </w:r>
      <w:r>
        <w:rPr>
          <w:rFonts w:hint="eastAsia"/>
        </w:rPr>
        <w:t>взаимодействия</w:t>
      </w:r>
      <w:r>
        <w:t xml:space="preserve"> </w:t>
      </w:r>
      <w:r>
        <w:rPr>
          <w:rFonts w:hint="eastAsia"/>
        </w:rPr>
        <w:t>маркетингового</w:t>
      </w:r>
      <w:r>
        <w:t xml:space="preserve"> </w:t>
      </w:r>
      <w:r>
        <w:rPr>
          <w:rFonts w:hint="eastAsia"/>
        </w:rPr>
        <w:t>характера</w:t>
      </w:r>
      <w:r>
        <w:t xml:space="preserve"> </w:t>
      </w:r>
      <w:r>
        <w:rPr>
          <w:rFonts w:hint="eastAsia"/>
        </w:rPr>
        <w:t>в</w:t>
      </w:r>
      <w:r>
        <w:t xml:space="preserve"> </w:t>
      </w:r>
      <w:r>
        <w:rPr>
          <w:rFonts w:hint="eastAsia"/>
        </w:rPr>
        <w:t>сфере</w:t>
      </w:r>
      <w:r>
        <w:t xml:space="preserve"> </w:t>
      </w:r>
      <w:r>
        <w:rPr>
          <w:rFonts w:hint="eastAsia"/>
        </w:rPr>
        <w:t>образования</w:t>
      </w:r>
    </w:p>
    <w:p w14:paraId="1EDBA87E" w14:textId="77777777" w:rsidR="00B10B63" w:rsidRDefault="00B10B63" w:rsidP="00B10B63"/>
    <w:p w14:paraId="6BDBBAD8" w14:textId="77777777" w:rsidR="00B10B63" w:rsidRDefault="00B10B63" w:rsidP="00B10B63">
      <w:r>
        <w:t xml:space="preserve">1.2. </w:t>
      </w:r>
      <w:r>
        <w:rPr>
          <w:rFonts w:hint="eastAsia"/>
        </w:rPr>
        <w:t>Система</w:t>
      </w:r>
      <w:r>
        <w:t xml:space="preserve"> </w:t>
      </w:r>
      <w:r>
        <w:rPr>
          <w:rFonts w:hint="eastAsia"/>
        </w:rPr>
        <w:t>военного</w:t>
      </w:r>
      <w:r>
        <w:t xml:space="preserve"> </w:t>
      </w:r>
      <w:r>
        <w:rPr>
          <w:rFonts w:hint="eastAsia"/>
        </w:rPr>
        <w:t>образования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история</w:t>
      </w:r>
      <w:r>
        <w:t xml:space="preserve"> </w:t>
      </w:r>
      <w:r>
        <w:rPr>
          <w:rFonts w:hint="eastAsia"/>
        </w:rPr>
        <w:t>становления</w:t>
      </w:r>
      <w:r>
        <w:t xml:space="preserve">, </w:t>
      </w:r>
      <w:r>
        <w:rPr>
          <w:rFonts w:hint="eastAsia"/>
        </w:rPr>
        <w:t>текущее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p>
    <w:p w14:paraId="679BDED6" w14:textId="77777777" w:rsidR="00B10B63" w:rsidRDefault="00B10B63" w:rsidP="00B10B63"/>
    <w:p w14:paraId="61C0A702" w14:textId="77777777" w:rsidR="00B10B63" w:rsidRDefault="00B10B63" w:rsidP="00B10B63">
      <w:r>
        <w:t xml:space="preserve">1.3. </w:t>
      </w:r>
      <w:r>
        <w:rPr>
          <w:rFonts w:hint="eastAsia"/>
        </w:rPr>
        <w:t>Продвижение</w:t>
      </w:r>
      <w:r>
        <w:t xml:space="preserve"> </w:t>
      </w:r>
      <w:r>
        <w:rPr>
          <w:rFonts w:hint="eastAsia"/>
        </w:rPr>
        <w:t>образовательных</w:t>
      </w:r>
      <w:r>
        <w:t xml:space="preserve"> </w:t>
      </w:r>
      <w:r>
        <w:rPr>
          <w:rFonts w:hint="eastAsia"/>
        </w:rPr>
        <w:t>услуг</w:t>
      </w:r>
      <w:r>
        <w:t xml:space="preserve"> </w:t>
      </w:r>
      <w:r>
        <w:rPr>
          <w:rFonts w:hint="eastAsia"/>
        </w:rPr>
        <w:t>военного</w:t>
      </w:r>
      <w:r>
        <w:t xml:space="preserve"> </w:t>
      </w:r>
      <w:r>
        <w:rPr>
          <w:rFonts w:hint="eastAsia"/>
        </w:rPr>
        <w:t>сегмента</w:t>
      </w:r>
      <w:r>
        <w:t xml:space="preserve"> </w:t>
      </w:r>
      <w:r>
        <w:rPr>
          <w:rFonts w:hint="eastAsia"/>
        </w:rPr>
        <w:t>системы</w:t>
      </w:r>
      <w:r>
        <w:t xml:space="preserve"> </w:t>
      </w:r>
      <w:r>
        <w:rPr>
          <w:rFonts w:hint="eastAsia"/>
        </w:rPr>
        <w:t>образования</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образовательном</w:t>
      </w:r>
      <w:r>
        <w:t xml:space="preserve"> </w:t>
      </w:r>
      <w:r>
        <w:rPr>
          <w:rFonts w:hint="eastAsia"/>
        </w:rPr>
        <w:t>рынке</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ценностно</w:t>
      </w:r>
      <w:r>
        <w:t>-</w:t>
      </w:r>
      <w:r>
        <w:rPr>
          <w:rFonts w:hint="eastAsia"/>
        </w:rPr>
        <w:t>нормативного</w:t>
      </w:r>
      <w:r>
        <w:t xml:space="preserve"> </w:t>
      </w:r>
      <w:r>
        <w:rPr>
          <w:rFonts w:hint="eastAsia"/>
        </w:rPr>
        <w:t>ядра</w:t>
      </w:r>
      <w:r>
        <w:t xml:space="preserve"> </w:t>
      </w:r>
      <w:r>
        <w:rPr>
          <w:rFonts w:hint="eastAsia"/>
        </w:rPr>
        <w:t>национальной</w:t>
      </w:r>
      <w:r>
        <w:t xml:space="preserve"> </w:t>
      </w:r>
      <w:r>
        <w:rPr>
          <w:rFonts w:hint="eastAsia"/>
        </w:rPr>
        <w:t>культуры</w:t>
      </w:r>
    </w:p>
    <w:p w14:paraId="36D3EDD0" w14:textId="77777777" w:rsidR="00B10B63" w:rsidRDefault="00B10B63" w:rsidP="00B10B63"/>
    <w:p w14:paraId="7B572897" w14:textId="77777777" w:rsidR="00B10B63" w:rsidRDefault="00B10B63" w:rsidP="00B10B63">
      <w:r>
        <w:t xml:space="preserve">2. </w:t>
      </w:r>
      <w:r>
        <w:rPr>
          <w:rFonts w:hint="eastAsia"/>
        </w:rPr>
        <w:t>Особенности</w:t>
      </w:r>
      <w:r>
        <w:t xml:space="preserve"> </w:t>
      </w:r>
      <w:r>
        <w:rPr>
          <w:rFonts w:hint="eastAsia"/>
        </w:rPr>
        <w:t>применения</w:t>
      </w:r>
      <w:r>
        <w:t xml:space="preserve"> </w:t>
      </w:r>
      <w:r>
        <w:rPr>
          <w:rFonts w:hint="eastAsia"/>
        </w:rPr>
        <w:t>инструментария</w:t>
      </w:r>
      <w:r>
        <w:t xml:space="preserve"> </w:t>
      </w:r>
      <w:r>
        <w:rPr>
          <w:rFonts w:hint="eastAsia"/>
        </w:rPr>
        <w:t>ценностно</w:t>
      </w:r>
      <w:r>
        <w:t>-</w:t>
      </w:r>
      <w:r>
        <w:rPr>
          <w:rFonts w:hint="eastAsia"/>
        </w:rPr>
        <w:t>нормативного</w:t>
      </w:r>
      <w:r>
        <w:t xml:space="preserve"> </w:t>
      </w:r>
      <w:r>
        <w:rPr>
          <w:rFonts w:hint="eastAsia"/>
        </w:rPr>
        <w:t>ядра</w:t>
      </w:r>
      <w:r>
        <w:t xml:space="preserve"> </w:t>
      </w:r>
      <w:r>
        <w:rPr>
          <w:rFonts w:hint="eastAsia"/>
        </w:rPr>
        <w:t>национальной</w:t>
      </w:r>
      <w:r>
        <w:t xml:space="preserve"> </w:t>
      </w:r>
      <w:r>
        <w:rPr>
          <w:rFonts w:hint="eastAsia"/>
        </w:rPr>
        <w:t>культуры</w:t>
      </w:r>
      <w:r>
        <w:t xml:space="preserve"> </w:t>
      </w:r>
      <w:r>
        <w:rPr>
          <w:rFonts w:hint="eastAsia"/>
        </w:rPr>
        <w:t>в</w:t>
      </w:r>
      <w:r>
        <w:t xml:space="preserve"> </w:t>
      </w:r>
      <w:r>
        <w:rPr>
          <w:rFonts w:hint="eastAsia"/>
        </w:rPr>
        <w:t>коммуникационной</w:t>
      </w:r>
      <w:r>
        <w:t xml:space="preserve"> </w:t>
      </w:r>
      <w:r>
        <w:rPr>
          <w:rFonts w:hint="eastAsia"/>
        </w:rPr>
        <w:t>стратегии</w:t>
      </w:r>
      <w:r>
        <w:t xml:space="preserve"> </w:t>
      </w:r>
      <w:r>
        <w:rPr>
          <w:rFonts w:hint="eastAsia"/>
        </w:rPr>
        <w:t>современных</w:t>
      </w:r>
      <w:r>
        <w:t xml:space="preserve"> </w:t>
      </w:r>
      <w:r>
        <w:rPr>
          <w:rFonts w:hint="eastAsia"/>
        </w:rPr>
        <w:t>высших</w:t>
      </w:r>
      <w:r>
        <w:t xml:space="preserve"> </w:t>
      </w:r>
      <w:r>
        <w:rPr>
          <w:rFonts w:hint="eastAsia"/>
        </w:rPr>
        <w:t>военных</w:t>
      </w:r>
      <w:r>
        <w:t xml:space="preserve"> </w:t>
      </w:r>
      <w:r>
        <w:rPr>
          <w:rFonts w:hint="eastAsia"/>
        </w:rPr>
        <w:t>учебных</w:t>
      </w:r>
      <w:r>
        <w:t xml:space="preserve"> </w:t>
      </w:r>
      <w:r>
        <w:rPr>
          <w:rFonts w:hint="eastAsia"/>
        </w:rPr>
        <w:t>заведений</w:t>
      </w:r>
      <w:r>
        <w:t xml:space="preserve"> (</w:t>
      </w:r>
      <w:r>
        <w:rPr>
          <w:rFonts w:hint="eastAsia"/>
        </w:rPr>
        <w:t>на</w:t>
      </w:r>
      <w:r>
        <w:t xml:space="preserve"> </w:t>
      </w:r>
      <w:r>
        <w:rPr>
          <w:rFonts w:hint="eastAsia"/>
        </w:rPr>
        <w:t>примере</w:t>
      </w:r>
      <w:r>
        <w:t xml:space="preserve"> </w:t>
      </w:r>
      <w:r>
        <w:rPr>
          <w:rFonts w:hint="eastAsia"/>
        </w:rPr>
        <w:t>Воздушно</w:t>
      </w:r>
      <w:r>
        <w:t>-</w:t>
      </w:r>
      <w:r>
        <w:rPr>
          <w:rFonts w:hint="eastAsia"/>
        </w:rPr>
        <w:t>космических</w:t>
      </w:r>
      <w:r>
        <w:t xml:space="preserve"> </w:t>
      </w:r>
      <w:r>
        <w:rPr>
          <w:rFonts w:hint="eastAsia"/>
        </w:rPr>
        <w:t>сил</w:t>
      </w:r>
      <w:r>
        <w:t xml:space="preserve"> </w:t>
      </w:r>
      <w:r>
        <w:rPr>
          <w:rFonts w:hint="eastAsia"/>
        </w:rPr>
        <w:t>Вооруженных</w:t>
      </w:r>
      <w:r>
        <w:t xml:space="preserve"> </w:t>
      </w:r>
      <w:r>
        <w:rPr>
          <w:rFonts w:hint="eastAsia"/>
        </w:rPr>
        <w:t>Сил</w:t>
      </w:r>
      <w:r>
        <w:t xml:space="preserve"> </w:t>
      </w:r>
      <w:r>
        <w:rPr>
          <w:rFonts w:hint="eastAsia"/>
        </w:rPr>
        <w:t>Российской</w:t>
      </w:r>
      <w:r>
        <w:t xml:space="preserve"> </w:t>
      </w:r>
      <w:r>
        <w:rPr>
          <w:rFonts w:hint="eastAsia"/>
        </w:rPr>
        <w:t>Федерации</w:t>
      </w:r>
      <w:r>
        <w:t>)</w:t>
      </w:r>
    </w:p>
    <w:p w14:paraId="59BD1580" w14:textId="77777777" w:rsidR="00B10B63" w:rsidRDefault="00B10B63" w:rsidP="00B10B63"/>
    <w:p w14:paraId="45EEB806" w14:textId="77777777" w:rsidR="00B10B63" w:rsidRDefault="00B10B63" w:rsidP="00B10B63">
      <w:r>
        <w:t xml:space="preserve">2.1. </w:t>
      </w:r>
      <w:r>
        <w:rPr>
          <w:rFonts w:hint="eastAsia"/>
        </w:rPr>
        <w:t>Система</w:t>
      </w:r>
      <w:r>
        <w:t xml:space="preserve"> </w:t>
      </w:r>
      <w:r>
        <w:rPr>
          <w:rFonts w:hint="eastAsia"/>
        </w:rPr>
        <w:t>образования</w:t>
      </w:r>
      <w:r>
        <w:t xml:space="preserve"> </w:t>
      </w:r>
      <w:r>
        <w:rPr>
          <w:rFonts w:hint="eastAsia"/>
        </w:rPr>
        <w:t>в</w:t>
      </w:r>
      <w:r>
        <w:t xml:space="preserve"> </w:t>
      </w:r>
      <w:r>
        <w:rPr>
          <w:rFonts w:hint="eastAsia"/>
        </w:rPr>
        <w:t>области</w:t>
      </w:r>
      <w:r>
        <w:t xml:space="preserve"> </w:t>
      </w:r>
      <w:r>
        <w:rPr>
          <w:rFonts w:hint="eastAsia"/>
        </w:rPr>
        <w:t>подготовки</w:t>
      </w:r>
      <w:r>
        <w:t xml:space="preserve"> </w:t>
      </w:r>
      <w:r>
        <w:rPr>
          <w:rFonts w:hint="eastAsia"/>
        </w:rPr>
        <w:t>кадров</w:t>
      </w:r>
      <w:r>
        <w:t xml:space="preserve"> </w:t>
      </w:r>
      <w:r>
        <w:rPr>
          <w:rFonts w:hint="eastAsia"/>
        </w:rPr>
        <w:t>в</w:t>
      </w:r>
      <w:r>
        <w:t xml:space="preserve"> </w:t>
      </w:r>
      <w:r>
        <w:rPr>
          <w:rFonts w:hint="eastAsia"/>
        </w:rPr>
        <w:t>интересах</w:t>
      </w:r>
      <w:r>
        <w:t xml:space="preserve"> </w:t>
      </w:r>
      <w:r>
        <w:rPr>
          <w:rFonts w:hint="eastAsia"/>
        </w:rPr>
        <w:t>Воздушно</w:t>
      </w:r>
      <w:r>
        <w:t>-</w:t>
      </w:r>
      <w:r>
        <w:rPr>
          <w:rFonts w:hint="eastAsia"/>
        </w:rPr>
        <w:t>космических</w:t>
      </w:r>
      <w:r>
        <w:t xml:space="preserve"> </w:t>
      </w:r>
      <w:r>
        <w:rPr>
          <w:rFonts w:hint="eastAsia"/>
        </w:rPr>
        <w:t>сил</w:t>
      </w:r>
      <w:r>
        <w:t xml:space="preserve"> </w:t>
      </w:r>
      <w:r>
        <w:rPr>
          <w:rFonts w:hint="eastAsia"/>
        </w:rPr>
        <w:t>Вооруженных</w:t>
      </w:r>
      <w:r>
        <w:t xml:space="preserve"> </w:t>
      </w:r>
      <w:r>
        <w:rPr>
          <w:rFonts w:hint="eastAsia"/>
        </w:rPr>
        <w:t>Сил</w:t>
      </w:r>
      <w:r>
        <w:t xml:space="preserve"> </w:t>
      </w:r>
      <w:r>
        <w:rPr>
          <w:rFonts w:hint="eastAsia"/>
        </w:rPr>
        <w:t>Российской</w:t>
      </w:r>
      <w:r>
        <w:t xml:space="preserve"> </w:t>
      </w:r>
      <w:r>
        <w:rPr>
          <w:rFonts w:hint="eastAsia"/>
        </w:rPr>
        <w:t>Федерации</w:t>
      </w:r>
      <w:r>
        <w:t xml:space="preserve">: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проблемы</w:t>
      </w:r>
      <w:r>
        <w:t xml:space="preserve"> </w:t>
      </w:r>
      <w:r>
        <w:rPr>
          <w:rFonts w:hint="eastAsia"/>
        </w:rPr>
        <w:t>функционирования</w:t>
      </w:r>
    </w:p>
    <w:p w14:paraId="7216A6ED" w14:textId="77777777" w:rsidR="00B10B63" w:rsidRDefault="00B10B63" w:rsidP="00B10B63"/>
    <w:p w14:paraId="6A0ECFC0" w14:textId="77777777" w:rsidR="00B10B63" w:rsidRDefault="00B10B63" w:rsidP="00B10B63">
      <w:r>
        <w:t xml:space="preserve">2.2. </w:t>
      </w:r>
      <w:r>
        <w:rPr>
          <w:rFonts w:hint="eastAsia"/>
        </w:rPr>
        <w:t>Традиционные</w:t>
      </w:r>
      <w:r>
        <w:t xml:space="preserve"> </w:t>
      </w:r>
      <w:r>
        <w:rPr>
          <w:rFonts w:hint="eastAsia"/>
        </w:rPr>
        <w:t>и</w:t>
      </w:r>
      <w:r>
        <w:t xml:space="preserve"> </w:t>
      </w:r>
      <w:r>
        <w:rPr>
          <w:rFonts w:hint="eastAsia"/>
        </w:rPr>
        <w:t>инновационные</w:t>
      </w:r>
      <w:r>
        <w:t xml:space="preserve"> </w:t>
      </w:r>
      <w:r>
        <w:rPr>
          <w:rFonts w:hint="eastAsia"/>
        </w:rPr>
        <w:t>инструменты</w:t>
      </w:r>
      <w:r>
        <w:t xml:space="preserve"> </w:t>
      </w:r>
      <w:r>
        <w:rPr>
          <w:rFonts w:hint="eastAsia"/>
        </w:rPr>
        <w:t>ком</w:t>
      </w:r>
      <w:r>
        <w:rPr>
          <w:rFonts w:hint="eastAsia"/>
        </w:rPr>
        <w:lastRenderedPageBreak/>
        <w:t>муникаций</w:t>
      </w:r>
      <w:r>
        <w:t xml:space="preserve"> </w:t>
      </w:r>
      <w:r>
        <w:rPr>
          <w:rFonts w:hint="eastAsia"/>
        </w:rPr>
        <w:t>в</w:t>
      </w:r>
      <w:r>
        <w:t xml:space="preserve"> </w:t>
      </w:r>
      <w:r>
        <w:rPr>
          <w:rFonts w:hint="eastAsia"/>
        </w:rPr>
        <w:t>образовательном</w:t>
      </w:r>
      <w:r>
        <w:t xml:space="preserve"> </w:t>
      </w:r>
      <w:r>
        <w:rPr>
          <w:rFonts w:hint="eastAsia"/>
        </w:rPr>
        <w:t>маркетинге</w:t>
      </w:r>
    </w:p>
    <w:p w14:paraId="5544EA1E" w14:textId="77777777" w:rsidR="00B10B63" w:rsidRDefault="00B10B63" w:rsidP="00B10B63"/>
    <w:p w14:paraId="4FD653EB" w14:textId="77777777" w:rsidR="00B10B63" w:rsidRDefault="00B10B63" w:rsidP="00B10B63">
      <w:r>
        <w:t xml:space="preserve">2.3. </w:t>
      </w:r>
      <w:r>
        <w:rPr>
          <w:rFonts w:hint="eastAsia"/>
        </w:rPr>
        <w:t>Исследование</w:t>
      </w:r>
      <w:r>
        <w:t xml:space="preserve"> </w:t>
      </w:r>
      <w:r>
        <w:rPr>
          <w:rFonts w:hint="eastAsia"/>
        </w:rPr>
        <w:t>особенностей</w:t>
      </w:r>
      <w:r>
        <w:t xml:space="preserve"> </w:t>
      </w:r>
      <w:r>
        <w:rPr>
          <w:rFonts w:hint="eastAsia"/>
        </w:rPr>
        <w:t>выбора</w:t>
      </w:r>
      <w:r>
        <w:t xml:space="preserve"> </w:t>
      </w:r>
      <w:r>
        <w:rPr>
          <w:rFonts w:hint="eastAsia"/>
        </w:rPr>
        <w:t>обучающимися</w:t>
      </w:r>
      <w:r>
        <w:t xml:space="preserve"> </w:t>
      </w:r>
      <w:r>
        <w:rPr>
          <w:rFonts w:hint="eastAsia"/>
        </w:rPr>
        <w:t>профессии</w:t>
      </w:r>
      <w:r>
        <w:t xml:space="preserve"> </w:t>
      </w:r>
      <w:r>
        <w:rPr>
          <w:rFonts w:hint="eastAsia"/>
        </w:rPr>
        <w:t>военнослужащего</w:t>
      </w:r>
      <w:r>
        <w:t xml:space="preserve"> </w:t>
      </w:r>
      <w:r>
        <w:rPr>
          <w:rFonts w:hint="eastAsia"/>
        </w:rPr>
        <w:t>и</w:t>
      </w:r>
      <w:r>
        <w:t xml:space="preserve"> </w:t>
      </w:r>
      <w:r>
        <w:rPr>
          <w:rFonts w:hint="eastAsia"/>
        </w:rPr>
        <w:t>образовательной</w:t>
      </w:r>
      <w:r>
        <w:t xml:space="preserve"> </w:t>
      </w:r>
      <w:r>
        <w:rPr>
          <w:rFonts w:hint="eastAsia"/>
        </w:rPr>
        <w:t>организации</w:t>
      </w:r>
      <w:r>
        <w:t xml:space="preserve"> </w:t>
      </w:r>
      <w:r>
        <w:rPr>
          <w:rFonts w:hint="eastAsia"/>
        </w:rPr>
        <w:t>для</w:t>
      </w:r>
      <w:r>
        <w:t xml:space="preserve"> </w:t>
      </w:r>
      <w:r>
        <w:rPr>
          <w:rFonts w:hint="eastAsia"/>
        </w:rPr>
        <w:t>обучения</w:t>
      </w:r>
      <w:r>
        <w:t xml:space="preserve"> </w:t>
      </w:r>
      <w:r>
        <w:rPr>
          <w:rFonts w:hint="eastAsia"/>
        </w:rPr>
        <w:t>в</w:t>
      </w:r>
      <w:r>
        <w:t xml:space="preserve"> </w:t>
      </w:r>
      <w:r>
        <w:rPr>
          <w:rFonts w:hint="eastAsia"/>
        </w:rPr>
        <w:t>военном</w:t>
      </w:r>
      <w:r>
        <w:t xml:space="preserve"> </w:t>
      </w:r>
      <w:r>
        <w:rPr>
          <w:rFonts w:hint="eastAsia"/>
        </w:rPr>
        <w:t>сегмента</w:t>
      </w:r>
      <w:r>
        <w:t xml:space="preserve"> </w:t>
      </w:r>
      <w:r>
        <w:rPr>
          <w:rFonts w:hint="eastAsia"/>
        </w:rPr>
        <w:t>национального</w:t>
      </w:r>
      <w:r>
        <w:t xml:space="preserve"> </w:t>
      </w:r>
      <w:r>
        <w:rPr>
          <w:rFonts w:hint="eastAsia"/>
        </w:rPr>
        <w:t>рынка</w:t>
      </w:r>
      <w:r>
        <w:t xml:space="preserve"> </w:t>
      </w:r>
      <w:r>
        <w:rPr>
          <w:rFonts w:hint="eastAsia"/>
        </w:rPr>
        <w:t>образовательных</w:t>
      </w:r>
      <w:r>
        <w:t xml:space="preserve"> </w:t>
      </w:r>
      <w:r>
        <w:rPr>
          <w:rFonts w:hint="eastAsia"/>
        </w:rPr>
        <w:t>услуг</w:t>
      </w:r>
      <w:r>
        <w:t xml:space="preserve"> (</w:t>
      </w:r>
      <w:r>
        <w:rPr>
          <w:rFonts w:hint="eastAsia"/>
        </w:rPr>
        <w:t>на</w:t>
      </w:r>
      <w:r>
        <w:t xml:space="preserve"> </w:t>
      </w:r>
      <w:r>
        <w:rPr>
          <w:rFonts w:hint="eastAsia"/>
        </w:rPr>
        <w:t>примере</w:t>
      </w:r>
      <w:r>
        <w:t xml:space="preserve"> </w:t>
      </w:r>
      <w:r>
        <w:rPr>
          <w:rFonts w:hint="eastAsia"/>
        </w:rPr>
        <w:t>ведущих</w:t>
      </w:r>
      <w:r>
        <w:t xml:space="preserve"> </w:t>
      </w:r>
      <w:r>
        <w:rPr>
          <w:rFonts w:hint="eastAsia"/>
        </w:rPr>
        <w:t>высших</w:t>
      </w:r>
      <w:r>
        <w:t xml:space="preserve"> </w:t>
      </w:r>
      <w:r>
        <w:rPr>
          <w:rFonts w:hint="eastAsia"/>
        </w:rPr>
        <w:t>военных</w:t>
      </w:r>
      <w:r>
        <w:t xml:space="preserve"> </w:t>
      </w:r>
      <w:r>
        <w:rPr>
          <w:rFonts w:hint="eastAsia"/>
        </w:rPr>
        <w:t>учебных</w:t>
      </w:r>
      <w:r>
        <w:t xml:space="preserve"> </w:t>
      </w:r>
      <w:r>
        <w:rPr>
          <w:rFonts w:hint="eastAsia"/>
        </w:rPr>
        <w:t>заведений</w:t>
      </w:r>
      <w:r>
        <w:t xml:space="preserve"> </w:t>
      </w:r>
      <w:r>
        <w:rPr>
          <w:rFonts w:hint="eastAsia"/>
        </w:rPr>
        <w:t>Воздушно</w:t>
      </w:r>
      <w:r>
        <w:t>-</w:t>
      </w:r>
      <w:r>
        <w:rPr>
          <w:rFonts w:hint="eastAsia"/>
        </w:rPr>
        <w:t>космических</w:t>
      </w:r>
      <w:r>
        <w:t xml:space="preserve"> </w:t>
      </w:r>
      <w:r>
        <w:rPr>
          <w:rFonts w:hint="eastAsia"/>
        </w:rPr>
        <w:t>сил</w:t>
      </w:r>
      <w:r>
        <w:t xml:space="preserve"> </w:t>
      </w:r>
      <w:r>
        <w:rPr>
          <w:rFonts w:hint="eastAsia"/>
        </w:rPr>
        <w:t>Вооруженных</w:t>
      </w:r>
      <w:r>
        <w:t xml:space="preserve"> </w:t>
      </w:r>
      <w:r>
        <w:rPr>
          <w:rFonts w:hint="eastAsia"/>
        </w:rPr>
        <w:t>Сил</w:t>
      </w:r>
      <w:r>
        <w:t xml:space="preserve"> </w:t>
      </w:r>
      <w:r>
        <w:rPr>
          <w:rFonts w:hint="eastAsia"/>
        </w:rPr>
        <w:t>Российской</w:t>
      </w:r>
      <w:r>
        <w:t xml:space="preserve"> </w:t>
      </w:r>
      <w:r>
        <w:rPr>
          <w:rFonts w:hint="eastAsia"/>
        </w:rPr>
        <w:t>Федерации</w:t>
      </w:r>
      <w:r>
        <w:t>)</w:t>
      </w:r>
    </w:p>
    <w:p w14:paraId="6C5E4219" w14:textId="77777777" w:rsidR="00B10B63" w:rsidRDefault="00B10B63" w:rsidP="00B10B63"/>
    <w:p w14:paraId="771AB037" w14:textId="77777777" w:rsidR="00B10B63" w:rsidRDefault="00B10B63" w:rsidP="00B10B63">
      <w:r>
        <w:t xml:space="preserve">3.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коммуникационной</w:t>
      </w:r>
      <w:r>
        <w:t xml:space="preserve"> </w:t>
      </w:r>
      <w:r>
        <w:rPr>
          <w:rFonts w:hint="eastAsia"/>
        </w:rPr>
        <w:t>деятельности</w:t>
      </w:r>
      <w:r>
        <w:t xml:space="preserve"> </w:t>
      </w:r>
      <w:r>
        <w:rPr>
          <w:rFonts w:hint="eastAsia"/>
        </w:rPr>
        <w:t>высших</w:t>
      </w:r>
      <w:r>
        <w:t xml:space="preserve"> </w:t>
      </w:r>
      <w:r>
        <w:rPr>
          <w:rFonts w:hint="eastAsia"/>
        </w:rPr>
        <w:t>военных</w:t>
      </w:r>
      <w:r>
        <w:t xml:space="preserve"> </w:t>
      </w:r>
      <w:r>
        <w:rPr>
          <w:rFonts w:hint="eastAsia"/>
        </w:rPr>
        <w:t>учебных</w:t>
      </w:r>
      <w:r>
        <w:t xml:space="preserve"> </w:t>
      </w:r>
      <w:r>
        <w:rPr>
          <w:rFonts w:hint="eastAsia"/>
        </w:rPr>
        <w:t>заведений</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инструментария</w:t>
      </w:r>
      <w:r>
        <w:t xml:space="preserve"> </w:t>
      </w:r>
      <w:r>
        <w:rPr>
          <w:rFonts w:hint="eastAsia"/>
        </w:rPr>
        <w:t>ценностно</w:t>
      </w:r>
      <w:r>
        <w:t>-</w:t>
      </w:r>
      <w:r>
        <w:rPr>
          <w:rFonts w:hint="eastAsia"/>
        </w:rPr>
        <w:t>нормативного</w:t>
      </w:r>
      <w:r>
        <w:t xml:space="preserve"> </w:t>
      </w:r>
      <w:r>
        <w:rPr>
          <w:rFonts w:hint="eastAsia"/>
        </w:rPr>
        <w:t>ядра</w:t>
      </w:r>
      <w:r>
        <w:t xml:space="preserve"> </w:t>
      </w:r>
      <w:r>
        <w:rPr>
          <w:rFonts w:hint="eastAsia"/>
        </w:rPr>
        <w:t>национальной</w:t>
      </w:r>
      <w:r>
        <w:t xml:space="preserve"> </w:t>
      </w:r>
      <w:r>
        <w:rPr>
          <w:rFonts w:hint="eastAsia"/>
        </w:rPr>
        <w:t>культуры</w:t>
      </w:r>
    </w:p>
    <w:p w14:paraId="55E726FD" w14:textId="77777777" w:rsidR="00B10B63" w:rsidRDefault="00B10B63" w:rsidP="00B10B63"/>
    <w:p w14:paraId="1FCF9F3D" w14:textId="77777777" w:rsidR="00B10B63" w:rsidRDefault="00B10B63" w:rsidP="00B10B63">
      <w:r>
        <w:t xml:space="preserve">3.1. </w:t>
      </w:r>
      <w:r>
        <w:rPr>
          <w:rFonts w:hint="eastAsia"/>
        </w:rPr>
        <w:t>Ситуационный</w:t>
      </w:r>
      <w:r>
        <w:t xml:space="preserve"> </w:t>
      </w:r>
      <w:r>
        <w:rPr>
          <w:rFonts w:hint="eastAsia"/>
        </w:rPr>
        <w:t>формат</w:t>
      </w:r>
      <w:r>
        <w:t xml:space="preserve"> </w:t>
      </w:r>
      <w:r>
        <w:rPr>
          <w:rFonts w:hint="eastAsia"/>
        </w:rPr>
        <w:t>применения</w:t>
      </w:r>
      <w:r>
        <w:t xml:space="preserve"> </w:t>
      </w:r>
      <w:r>
        <w:rPr>
          <w:rFonts w:hint="eastAsia"/>
        </w:rPr>
        <w:t>инструментария</w:t>
      </w:r>
      <w:r>
        <w:t xml:space="preserve"> </w:t>
      </w:r>
      <w:r>
        <w:rPr>
          <w:rFonts w:hint="eastAsia"/>
        </w:rPr>
        <w:t>ценностно</w:t>
      </w:r>
      <w:r>
        <w:t xml:space="preserve"> -</w:t>
      </w:r>
      <w:r>
        <w:rPr>
          <w:rFonts w:hint="eastAsia"/>
        </w:rPr>
        <w:t>нормативного</w:t>
      </w:r>
      <w:r>
        <w:t xml:space="preserve"> </w:t>
      </w:r>
      <w:r>
        <w:rPr>
          <w:rFonts w:hint="eastAsia"/>
        </w:rPr>
        <w:t>ядра</w:t>
      </w:r>
      <w:r>
        <w:t xml:space="preserve"> </w:t>
      </w:r>
      <w:r>
        <w:rPr>
          <w:rFonts w:hint="eastAsia"/>
        </w:rPr>
        <w:t>национальной</w:t>
      </w:r>
      <w:r>
        <w:t xml:space="preserve"> </w:t>
      </w:r>
      <w:r>
        <w:rPr>
          <w:rFonts w:hint="eastAsia"/>
        </w:rPr>
        <w:t>культуры</w:t>
      </w:r>
      <w:r>
        <w:t xml:space="preserve"> </w:t>
      </w:r>
      <w:r>
        <w:rPr>
          <w:rFonts w:hint="eastAsia"/>
        </w:rPr>
        <w:t>в</w:t>
      </w:r>
      <w:r>
        <w:t xml:space="preserve"> </w:t>
      </w:r>
      <w:r>
        <w:rPr>
          <w:rFonts w:hint="eastAsia"/>
        </w:rPr>
        <w:t>коммуникационной</w:t>
      </w:r>
      <w:r>
        <w:t xml:space="preserve"> </w:t>
      </w:r>
      <w:r>
        <w:rPr>
          <w:rFonts w:hint="eastAsia"/>
        </w:rPr>
        <w:t>деятельности</w:t>
      </w:r>
      <w:r>
        <w:t xml:space="preserve"> </w:t>
      </w:r>
      <w:r>
        <w:rPr>
          <w:rFonts w:hint="eastAsia"/>
        </w:rPr>
        <w:t>высших</w:t>
      </w:r>
      <w:r>
        <w:t xml:space="preserve"> </w:t>
      </w:r>
      <w:r>
        <w:rPr>
          <w:rFonts w:hint="eastAsia"/>
        </w:rPr>
        <w:t>военных</w:t>
      </w:r>
      <w:r>
        <w:t xml:space="preserve"> </w:t>
      </w:r>
      <w:r>
        <w:rPr>
          <w:rFonts w:hint="eastAsia"/>
        </w:rPr>
        <w:t>учебных</w:t>
      </w:r>
      <w:r>
        <w:t xml:space="preserve"> </w:t>
      </w:r>
      <w:r>
        <w:rPr>
          <w:rFonts w:hint="eastAsia"/>
        </w:rPr>
        <w:t>заведений</w:t>
      </w:r>
    </w:p>
    <w:p w14:paraId="7B1CAD24" w14:textId="77777777" w:rsidR="00B10B63" w:rsidRDefault="00B10B63" w:rsidP="00B10B63"/>
    <w:p w14:paraId="162B30F2" w14:textId="77777777" w:rsidR="00B10B63" w:rsidRDefault="00B10B63" w:rsidP="00B10B63">
      <w:r>
        <w:t xml:space="preserve">3.2. </w:t>
      </w:r>
      <w:r>
        <w:rPr>
          <w:rFonts w:hint="eastAsia"/>
        </w:rPr>
        <w:t>Возможности</w:t>
      </w:r>
      <w:r>
        <w:t xml:space="preserve"> </w:t>
      </w:r>
      <w:r>
        <w:rPr>
          <w:rFonts w:hint="eastAsia"/>
        </w:rPr>
        <w:t>модернизации</w:t>
      </w:r>
      <w:r>
        <w:t xml:space="preserve"> </w:t>
      </w:r>
      <w:r>
        <w:rPr>
          <w:rFonts w:hint="eastAsia"/>
        </w:rPr>
        <w:t>веб</w:t>
      </w:r>
      <w:r>
        <w:t>-</w:t>
      </w:r>
      <w:r>
        <w:rPr>
          <w:rFonts w:hint="eastAsia"/>
        </w:rPr>
        <w:t>сайта</w:t>
      </w:r>
      <w:r>
        <w:t xml:space="preserve"> </w:t>
      </w:r>
      <w:r>
        <w:rPr>
          <w:rFonts w:hint="eastAsia"/>
        </w:rPr>
        <w:t>высшего</w:t>
      </w:r>
      <w:r>
        <w:t xml:space="preserve"> </w:t>
      </w:r>
      <w:r>
        <w:rPr>
          <w:rFonts w:hint="eastAsia"/>
        </w:rPr>
        <w:t>военного</w:t>
      </w:r>
      <w:r>
        <w:t xml:space="preserve"> </w:t>
      </w:r>
      <w:r>
        <w:rPr>
          <w:rFonts w:hint="eastAsia"/>
        </w:rPr>
        <w:t>учебного</w:t>
      </w:r>
      <w:r>
        <w:t xml:space="preserve"> </w:t>
      </w:r>
      <w:r>
        <w:rPr>
          <w:rFonts w:hint="eastAsia"/>
        </w:rPr>
        <w:t>заведения</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современных</w:t>
      </w:r>
      <w:r>
        <w:t xml:space="preserve"> </w:t>
      </w:r>
      <w:r>
        <w:rPr>
          <w:rFonts w:hint="eastAsia"/>
        </w:rPr>
        <w:t>коммуникационных</w:t>
      </w:r>
      <w:r>
        <w:t xml:space="preserve"> </w:t>
      </w:r>
      <w:r>
        <w:rPr>
          <w:rFonts w:hint="eastAsia"/>
        </w:rPr>
        <w:t>технологий</w:t>
      </w:r>
    </w:p>
    <w:p w14:paraId="120178ED" w14:textId="77777777" w:rsidR="00B10B63" w:rsidRDefault="00B10B63" w:rsidP="00B10B63"/>
    <w:p w14:paraId="5D88DABC" w14:textId="77777777" w:rsidR="00B10B63" w:rsidRDefault="00B10B63" w:rsidP="00B10B63">
      <w:r>
        <w:rPr>
          <w:rFonts w:hint="eastAsia"/>
        </w:rPr>
        <w:t>Заключение</w:t>
      </w:r>
    </w:p>
    <w:p w14:paraId="663C58CD" w14:textId="77777777" w:rsidR="00B10B63" w:rsidRDefault="00B10B63" w:rsidP="00B10B63"/>
    <w:p w14:paraId="3427B000" w14:textId="77777777" w:rsidR="00B10B63" w:rsidRDefault="00B10B63" w:rsidP="00B10B63">
      <w:r>
        <w:rPr>
          <w:rFonts w:hint="eastAsia"/>
        </w:rPr>
        <w:t>Список</w:t>
      </w:r>
      <w:r>
        <w:t xml:space="preserve"> </w:t>
      </w:r>
      <w:r>
        <w:rPr>
          <w:rFonts w:hint="eastAsia"/>
        </w:rPr>
        <w:t>использованной</w:t>
      </w:r>
      <w:r>
        <w:t xml:space="preserve"> </w:t>
      </w:r>
      <w:r>
        <w:rPr>
          <w:rFonts w:hint="eastAsia"/>
        </w:rPr>
        <w:t>литературы</w:t>
      </w:r>
    </w:p>
    <w:p w14:paraId="7197CFAE" w14:textId="77777777" w:rsidR="00B10B63" w:rsidRDefault="00B10B63" w:rsidP="00B10B63"/>
    <w:p w14:paraId="618C5DC2" w14:textId="680744B0" w:rsidR="00B10B63" w:rsidRPr="00B10B63" w:rsidRDefault="00B10B63" w:rsidP="00B10B63">
      <w:r>
        <w:rPr>
          <w:rFonts w:hint="eastAsia"/>
        </w:rPr>
        <w:t>Приложение</w:t>
      </w:r>
    </w:p>
    <w:sectPr w:rsidR="00B10B63" w:rsidRPr="00B10B63" w:rsidSect="000949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D8A" w14:textId="77777777" w:rsidR="0009495C" w:rsidRDefault="0009495C">
      <w:pPr>
        <w:spacing w:after="0" w:line="240" w:lineRule="auto"/>
      </w:pPr>
      <w:r>
        <w:separator/>
      </w:r>
    </w:p>
  </w:endnote>
  <w:endnote w:type="continuationSeparator" w:id="0">
    <w:p w14:paraId="44DD7779" w14:textId="77777777" w:rsidR="0009495C" w:rsidRDefault="0009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781E" w14:textId="77777777" w:rsidR="0009495C" w:rsidRDefault="0009495C"/>
    <w:p w14:paraId="50D1F828" w14:textId="77777777" w:rsidR="0009495C" w:rsidRDefault="0009495C"/>
    <w:p w14:paraId="2229E788" w14:textId="77777777" w:rsidR="0009495C" w:rsidRDefault="0009495C"/>
    <w:p w14:paraId="3CA40D72" w14:textId="77777777" w:rsidR="0009495C" w:rsidRDefault="0009495C"/>
    <w:p w14:paraId="7CA49B5D" w14:textId="77777777" w:rsidR="0009495C" w:rsidRDefault="0009495C"/>
    <w:p w14:paraId="51E92D87" w14:textId="77777777" w:rsidR="0009495C" w:rsidRDefault="0009495C"/>
    <w:p w14:paraId="79847FDD" w14:textId="77777777" w:rsidR="0009495C" w:rsidRDefault="000949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DC62A8" wp14:editId="55C1A6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C9F0D" w14:textId="77777777" w:rsidR="0009495C" w:rsidRDefault="000949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C62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7C9F0D" w14:textId="77777777" w:rsidR="0009495C" w:rsidRDefault="000949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2A29BC" w14:textId="77777777" w:rsidR="0009495C" w:rsidRDefault="0009495C"/>
    <w:p w14:paraId="4B8FF33A" w14:textId="77777777" w:rsidR="0009495C" w:rsidRDefault="0009495C"/>
    <w:p w14:paraId="6C72E17E" w14:textId="77777777" w:rsidR="0009495C" w:rsidRDefault="000949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2B5257" wp14:editId="760296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C6384" w14:textId="77777777" w:rsidR="0009495C" w:rsidRDefault="0009495C"/>
                          <w:p w14:paraId="2D72B39E" w14:textId="77777777" w:rsidR="0009495C" w:rsidRDefault="000949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B52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AC6384" w14:textId="77777777" w:rsidR="0009495C" w:rsidRDefault="0009495C"/>
                    <w:p w14:paraId="2D72B39E" w14:textId="77777777" w:rsidR="0009495C" w:rsidRDefault="000949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418E6C" w14:textId="77777777" w:rsidR="0009495C" w:rsidRDefault="0009495C"/>
    <w:p w14:paraId="04016B3A" w14:textId="77777777" w:rsidR="0009495C" w:rsidRDefault="0009495C">
      <w:pPr>
        <w:rPr>
          <w:sz w:val="2"/>
          <w:szCs w:val="2"/>
        </w:rPr>
      </w:pPr>
    </w:p>
    <w:p w14:paraId="457B4711" w14:textId="77777777" w:rsidR="0009495C" w:rsidRDefault="0009495C"/>
    <w:p w14:paraId="25623D74" w14:textId="77777777" w:rsidR="0009495C" w:rsidRDefault="0009495C">
      <w:pPr>
        <w:spacing w:after="0" w:line="240" w:lineRule="auto"/>
      </w:pPr>
    </w:p>
  </w:footnote>
  <w:footnote w:type="continuationSeparator" w:id="0">
    <w:p w14:paraId="10C5B6D1" w14:textId="77777777" w:rsidR="0009495C" w:rsidRDefault="0009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5C"/>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9740</TotalTime>
  <Pages>2</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1336</cp:revision>
  <cp:lastPrinted>2009-02-06T05:36:00Z</cp:lastPrinted>
  <dcterms:created xsi:type="dcterms:W3CDTF">2024-04-09T10:20:00Z</dcterms:created>
  <dcterms:modified xsi:type="dcterms:W3CDTF">2024-04-22T09:17:00Z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