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0D6B6" w14:textId="29EE891C" w:rsidR="00EE0A41" w:rsidRDefault="005E7B6F" w:rsidP="005E7B6F">
      <w:r w:rsidRPr="005E7B6F">
        <w:rPr>
          <w:rFonts w:hint="eastAsia"/>
        </w:rPr>
        <w:t>Подгайнов</w:t>
      </w:r>
      <w:r w:rsidRPr="005E7B6F">
        <w:t xml:space="preserve"> </w:t>
      </w:r>
      <w:r w:rsidRPr="005E7B6F">
        <w:rPr>
          <w:rFonts w:hint="eastAsia"/>
        </w:rPr>
        <w:t>Денис</w:t>
      </w:r>
      <w:r w:rsidRPr="005E7B6F">
        <w:t xml:space="preserve"> </w:t>
      </w:r>
      <w:r w:rsidRPr="005E7B6F">
        <w:rPr>
          <w:rFonts w:hint="eastAsia"/>
        </w:rPr>
        <w:t>Викторович</w:t>
      </w:r>
      <w:r>
        <w:t xml:space="preserve"> </w:t>
      </w:r>
      <w:r w:rsidRPr="005E7B6F">
        <w:rPr>
          <w:rFonts w:hint="eastAsia"/>
        </w:rPr>
        <w:t>Механизмы</w:t>
      </w:r>
      <w:r w:rsidRPr="005E7B6F">
        <w:t xml:space="preserve"> </w:t>
      </w:r>
      <w:r w:rsidRPr="005E7B6F">
        <w:rPr>
          <w:rFonts w:hint="eastAsia"/>
        </w:rPr>
        <w:t>повышения</w:t>
      </w:r>
      <w:r w:rsidRPr="005E7B6F">
        <w:t xml:space="preserve"> </w:t>
      </w:r>
      <w:r w:rsidRPr="005E7B6F">
        <w:rPr>
          <w:rFonts w:hint="eastAsia"/>
        </w:rPr>
        <w:t>энергоэффективности</w:t>
      </w:r>
      <w:r w:rsidRPr="005E7B6F">
        <w:t xml:space="preserve"> </w:t>
      </w:r>
      <w:r w:rsidRPr="005E7B6F">
        <w:rPr>
          <w:rFonts w:hint="eastAsia"/>
        </w:rPr>
        <w:t>компаний</w:t>
      </w:r>
      <w:r w:rsidRPr="005E7B6F">
        <w:t xml:space="preserve"> </w:t>
      </w:r>
      <w:r w:rsidRPr="005E7B6F">
        <w:rPr>
          <w:rFonts w:hint="eastAsia"/>
        </w:rPr>
        <w:t>в</w:t>
      </w:r>
      <w:r w:rsidRPr="005E7B6F">
        <w:t xml:space="preserve"> </w:t>
      </w:r>
      <w:r w:rsidRPr="005E7B6F">
        <w:rPr>
          <w:rFonts w:hint="eastAsia"/>
        </w:rPr>
        <w:t>рамках</w:t>
      </w:r>
      <w:r w:rsidRPr="005E7B6F">
        <w:t xml:space="preserve"> </w:t>
      </w:r>
      <w:r w:rsidRPr="005E7B6F">
        <w:rPr>
          <w:rFonts w:hint="eastAsia"/>
        </w:rPr>
        <w:t>реализации</w:t>
      </w:r>
      <w:r w:rsidRPr="005E7B6F">
        <w:t xml:space="preserve"> </w:t>
      </w:r>
      <w:r w:rsidRPr="005E7B6F">
        <w:rPr>
          <w:rFonts w:hint="eastAsia"/>
        </w:rPr>
        <w:t>промышленной</w:t>
      </w:r>
      <w:r w:rsidRPr="005E7B6F">
        <w:t xml:space="preserve"> </w:t>
      </w:r>
      <w:r w:rsidRPr="005E7B6F">
        <w:rPr>
          <w:rFonts w:hint="eastAsia"/>
        </w:rPr>
        <w:t>политики</w:t>
      </w:r>
    </w:p>
    <w:p w14:paraId="780A777E" w14:textId="77777777" w:rsidR="005E7B6F" w:rsidRDefault="005E7B6F" w:rsidP="005E7B6F">
      <w:r>
        <w:rPr>
          <w:rFonts w:hint="eastAsia"/>
        </w:rPr>
        <w:t>ОГЛАВЛЕНИЕ</w:t>
      </w:r>
      <w:r>
        <w:t xml:space="preserve"> </w:t>
      </w:r>
      <w:r>
        <w:rPr>
          <w:rFonts w:hint="eastAsia"/>
        </w:rPr>
        <w:t>ДИССЕРТАЦИИ</w:t>
      </w:r>
    </w:p>
    <w:p w14:paraId="449711A9" w14:textId="77777777" w:rsidR="005E7B6F" w:rsidRDefault="005E7B6F" w:rsidP="005E7B6F">
      <w:r>
        <w:rPr>
          <w:rFonts w:hint="eastAsia"/>
        </w:rPr>
        <w:t>кандидат</w:t>
      </w:r>
      <w:r>
        <w:t xml:space="preserve"> </w:t>
      </w:r>
      <w:r>
        <w:rPr>
          <w:rFonts w:hint="eastAsia"/>
        </w:rPr>
        <w:t>наук</w:t>
      </w:r>
      <w:r>
        <w:t xml:space="preserve"> </w:t>
      </w:r>
      <w:r>
        <w:rPr>
          <w:rFonts w:hint="eastAsia"/>
        </w:rPr>
        <w:t>Подгайнов</w:t>
      </w:r>
      <w:r>
        <w:t xml:space="preserve"> </w:t>
      </w:r>
      <w:r>
        <w:rPr>
          <w:rFonts w:hint="eastAsia"/>
        </w:rPr>
        <w:t>Денис</w:t>
      </w:r>
      <w:r>
        <w:t xml:space="preserve"> </w:t>
      </w:r>
      <w:r>
        <w:rPr>
          <w:rFonts w:hint="eastAsia"/>
        </w:rPr>
        <w:t>Викторович</w:t>
      </w:r>
    </w:p>
    <w:p w14:paraId="728D6805" w14:textId="77777777" w:rsidR="005E7B6F" w:rsidRDefault="005E7B6F" w:rsidP="005E7B6F">
      <w:r>
        <w:rPr>
          <w:rFonts w:hint="eastAsia"/>
        </w:rPr>
        <w:t>Оглавление</w:t>
      </w:r>
    </w:p>
    <w:p w14:paraId="35DC69AC" w14:textId="77777777" w:rsidR="005E7B6F" w:rsidRDefault="005E7B6F" w:rsidP="005E7B6F"/>
    <w:p w14:paraId="63CECE03" w14:textId="77777777" w:rsidR="005E7B6F" w:rsidRDefault="005E7B6F" w:rsidP="005E7B6F">
      <w:r>
        <w:t xml:space="preserve">1. </w:t>
      </w:r>
      <w:r>
        <w:rPr>
          <w:rFonts w:hint="eastAsia"/>
        </w:rPr>
        <w:t>ТЕОРЕТИКО</w:t>
      </w:r>
      <w:r>
        <w:t>-</w:t>
      </w:r>
      <w:r>
        <w:rPr>
          <w:rFonts w:hint="eastAsia"/>
        </w:rPr>
        <w:t>КОНЦЕПТУАЛЬНЫЕ</w:t>
      </w:r>
      <w:r>
        <w:t xml:space="preserve"> </w:t>
      </w:r>
      <w:r>
        <w:rPr>
          <w:rFonts w:hint="eastAsia"/>
        </w:rPr>
        <w:t>ОСНОВЫ</w:t>
      </w:r>
      <w:r>
        <w:t xml:space="preserve"> </w:t>
      </w:r>
      <w:r>
        <w:rPr>
          <w:rFonts w:hint="eastAsia"/>
        </w:rPr>
        <w:t>ПОВЫШЕНИЯ</w:t>
      </w:r>
      <w:r>
        <w:t xml:space="preserve"> </w:t>
      </w:r>
      <w:r>
        <w:rPr>
          <w:rFonts w:hint="eastAsia"/>
        </w:rPr>
        <w:t>ЭНЕРГОЭФФЕКТИВНОСТИ</w:t>
      </w:r>
      <w:r>
        <w:t xml:space="preserve"> </w:t>
      </w:r>
      <w:r>
        <w:rPr>
          <w:rFonts w:hint="eastAsia"/>
        </w:rPr>
        <w:t>КОМПАНИЙ</w:t>
      </w:r>
      <w:r>
        <w:t xml:space="preserve"> </w:t>
      </w:r>
      <w:r>
        <w:rPr>
          <w:rFonts w:hint="eastAsia"/>
        </w:rPr>
        <w:t>В</w:t>
      </w:r>
      <w:r>
        <w:t xml:space="preserve"> </w:t>
      </w:r>
      <w:r>
        <w:rPr>
          <w:rFonts w:hint="eastAsia"/>
        </w:rPr>
        <w:t>МЕТОДОЛОГИЧЕСКИХ</w:t>
      </w:r>
      <w:r>
        <w:t xml:space="preserve"> </w:t>
      </w:r>
      <w:r>
        <w:rPr>
          <w:rFonts w:hint="eastAsia"/>
        </w:rPr>
        <w:t>РАМКАХ</w:t>
      </w:r>
      <w:r>
        <w:t xml:space="preserve"> </w:t>
      </w:r>
      <w:r>
        <w:rPr>
          <w:rFonts w:hint="eastAsia"/>
        </w:rPr>
        <w:t>ПРОМЫШЛЕННОЙ</w:t>
      </w:r>
      <w:r>
        <w:t xml:space="preserve"> </w:t>
      </w:r>
      <w:r>
        <w:rPr>
          <w:rFonts w:hint="eastAsia"/>
        </w:rPr>
        <w:t>ПОЛИТИКИ</w:t>
      </w:r>
    </w:p>
    <w:p w14:paraId="0FC243D3" w14:textId="77777777" w:rsidR="005E7B6F" w:rsidRDefault="005E7B6F" w:rsidP="005E7B6F"/>
    <w:p w14:paraId="2AB0BD5C" w14:textId="77777777" w:rsidR="005E7B6F" w:rsidRDefault="005E7B6F" w:rsidP="005E7B6F">
      <w:r>
        <w:t xml:space="preserve">1.1. </w:t>
      </w:r>
      <w:r>
        <w:rPr>
          <w:rFonts w:hint="eastAsia"/>
        </w:rPr>
        <w:t>Энергоэффективность</w:t>
      </w:r>
      <w:r>
        <w:t xml:space="preserve"> </w:t>
      </w:r>
      <w:r>
        <w:rPr>
          <w:rFonts w:hint="eastAsia"/>
        </w:rPr>
        <w:t>промышленности</w:t>
      </w:r>
      <w:r>
        <w:t xml:space="preserve"> </w:t>
      </w:r>
      <w:r>
        <w:rPr>
          <w:rFonts w:hint="eastAsia"/>
        </w:rPr>
        <w:t>в</w:t>
      </w:r>
      <w:r>
        <w:t xml:space="preserve"> </w:t>
      </w:r>
      <w:r>
        <w:rPr>
          <w:rFonts w:hint="eastAsia"/>
        </w:rPr>
        <w:t>современных</w:t>
      </w:r>
      <w:r>
        <w:t xml:space="preserve"> </w:t>
      </w:r>
      <w:r>
        <w:rPr>
          <w:rFonts w:hint="eastAsia"/>
        </w:rPr>
        <w:t>российских</w:t>
      </w:r>
      <w:r>
        <w:t xml:space="preserve"> </w:t>
      </w:r>
      <w:r>
        <w:rPr>
          <w:rFonts w:hint="eastAsia"/>
        </w:rPr>
        <w:t>условиях</w:t>
      </w:r>
      <w:r>
        <w:t xml:space="preserve">: </w:t>
      </w:r>
      <w:r>
        <w:rPr>
          <w:rFonts w:hint="eastAsia"/>
        </w:rPr>
        <w:t>концептуализация</w:t>
      </w:r>
      <w:r>
        <w:t xml:space="preserve"> </w:t>
      </w:r>
      <w:r>
        <w:rPr>
          <w:rFonts w:hint="eastAsia"/>
        </w:rPr>
        <w:t>понятия</w:t>
      </w:r>
      <w:r>
        <w:t xml:space="preserve"> </w:t>
      </w:r>
      <w:r>
        <w:rPr>
          <w:rFonts w:hint="eastAsia"/>
        </w:rPr>
        <w:t>и</w:t>
      </w:r>
      <w:r>
        <w:t xml:space="preserve"> </w:t>
      </w:r>
      <w:r>
        <w:rPr>
          <w:rFonts w:hint="eastAsia"/>
        </w:rPr>
        <w:t>эмпирический</w:t>
      </w:r>
      <w:r>
        <w:t xml:space="preserve"> </w:t>
      </w:r>
      <w:r>
        <w:rPr>
          <w:rFonts w:hint="eastAsia"/>
        </w:rPr>
        <w:t>анализ</w:t>
      </w:r>
    </w:p>
    <w:p w14:paraId="595D45BE" w14:textId="77777777" w:rsidR="005E7B6F" w:rsidRDefault="005E7B6F" w:rsidP="005E7B6F"/>
    <w:p w14:paraId="6A496343" w14:textId="77777777" w:rsidR="005E7B6F" w:rsidRDefault="005E7B6F" w:rsidP="005E7B6F">
      <w:r>
        <w:t xml:space="preserve">1.2. </w:t>
      </w:r>
      <w:r>
        <w:rPr>
          <w:rFonts w:hint="eastAsia"/>
        </w:rPr>
        <w:t>Промышленная</w:t>
      </w:r>
      <w:r>
        <w:t xml:space="preserve"> </w:t>
      </w:r>
      <w:r>
        <w:rPr>
          <w:rFonts w:hint="eastAsia"/>
        </w:rPr>
        <w:t>политика</w:t>
      </w:r>
      <w:r>
        <w:t xml:space="preserve"> </w:t>
      </w:r>
      <w:r>
        <w:rPr>
          <w:rFonts w:hint="eastAsia"/>
        </w:rPr>
        <w:t>и</w:t>
      </w:r>
      <w:r>
        <w:t xml:space="preserve"> </w:t>
      </w:r>
      <w:r>
        <w:rPr>
          <w:rFonts w:hint="eastAsia"/>
        </w:rPr>
        <w:t>политика</w:t>
      </w:r>
      <w:r>
        <w:t xml:space="preserve"> </w:t>
      </w:r>
      <w:r>
        <w:rPr>
          <w:rFonts w:hint="eastAsia"/>
        </w:rPr>
        <w:t>повышения</w:t>
      </w:r>
      <w:r>
        <w:t xml:space="preserve"> </w:t>
      </w:r>
      <w:r>
        <w:rPr>
          <w:rFonts w:hint="eastAsia"/>
        </w:rPr>
        <w:t>энергоэффективности</w:t>
      </w:r>
      <w:r>
        <w:t xml:space="preserve">: </w:t>
      </w:r>
      <w:r>
        <w:rPr>
          <w:rFonts w:hint="eastAsia"/>
        </w:rPr>
        <w:t>координация</w:t>
      </w:r>
      <w:r>
        <w:t xml:space="preserve"> </w:t>
      </w:r>
      <w:r>
        <w:rPr>
          <w:rFonts w:hint="eastAsia"/>
        </w:rPr>
        <w:t>регулирующего</w:t>
      </w:r>
      <w:r>
        <w:t xml:space="preserve"> </w:t>
      </w:r>
      <w:r>
        <w:rPr>
          <w:rFonts w:hint="eastAsia"/>
        </w:rPr>
        <w:t>воздействия</w:t>
      </w:r>
    </w:p>
    <w:p w14:paraId="1C71E7FE" w14:textId="77777777" w:rsidR="005E7B6F" w:rsidRDefault="005E7B6F" w:rsidP="005E7B6F"/>
    <w:p w14:paraId="58DDCF44" w14:textId="77777777" w:rsidR="005E7B6F" w:rsidRDefault="005E7B6F" w:rsidP="005E7B6F">
      <w:r>
        <w:t xml:space="preserve">1.3. </w:t>
      </w:r>
      <w:r>
        <w:rPr>
          <w:rFonts w:hint="eastAsia"/>
        </w:rPr>
        <w:t>Мировой</w:t>
      </w:r>
      <w:r>
        <w:t xml:space="preserve"> </w:t>
      </w:r>
      <w:r>
        <w:rPr>
          <w:rFonts w:hint="eastAsia"/>
        </w:rPr>
        <w:t>и</w:t>
      </w:r>
      <w:r>
        <w:t xml:space="preserve"> </w:t>
      </w:r>
      <w:r>
        <w:rPr>
          <w:rFonts w:hint="eastAsia"/>
        </w:rPr>
        <w:t>отечественный</w:t>
      </w:r>
      <w:r>
        <w:t xml:space="preserve"> </w:t>
      </w:r>
      <w:r>
        <w:rPr>
          <w:rFonts w:hint="eastAsia"/>
        </w:rPr>
        <w:t>опыт</w:t>
      </w:r>
      <w:r>
        <w:t xml:space="preserve"> </w:t>
      </w:r>
      <w:r>
        <w:rPr>
          <w:rFonts w:hint="eastAsia"/>
        </w:rPr>
        <w:t>решения</w:t>
      </w:r>
      <w:r>
        <w:t xml:space="preserve"> </w:t>
      </w:r>
      <w:r>
        <w:rPr>
          <w:rFonts w:hint="eastAsia"/>
        </w:rPr>
        <w:t>задачи</w:t>
      </w:r>
      <w:r>
        <w:t xml:space="preserve"> </w:t>
      </w:r>
      <w:r>
        <w:rPr>
          <w:rFonts w:hint="eastAsia"/>
        </w:rPr>
        <w:t>повышения</w:t>
      </w:r>
      <w:r>
        <w:t xml:space="preserve"> </w:t>
      </w:r>
      <w:r>
        <w:rPr>
          <w:rFonts w:hint="eastAsia"/>
        </w:rPr>
        <w:t>энергоэффективности</w:t>
      </w:r>
      <w:r>
        <w:t xml:space="preserve"> </w:t>
      </w:r>
      <w:r>
        <w:rPr>
          <w:rFonts w:hint="eastAsia"/>
        </w:rPr>
        <w:t>в</w:t>
      </w:r>
      <w:r>
        <w:t xml:space="preserve"> </w:t>
      </w:r>
      <w:r>
        <w:rPr>
          <w:rFonts w:hint="eastAsia"/>
        </w:rPr>
        <w:t>промышленности</w:t>
      </w:r>
    </w:p>
    <w:p w14:paraId="5065554B" w14:textId="77777777" w:rsidR="005E7B6F" w:rsidRDefault="005E7B6F" w:rsidP="005E7B6F"/>
    <w:p w14:paraId="5A86062C" w14:textId="77777777" w:rsidR="005E7B6F" w:rsidRDefault="005E7B6F" w:rsidP="005E7B6F">
      <w:r>
        <w:t xml:space="preserve">2. </w:t>
      </w:r>
      <w:r>
        <w:rPr>
          <w:rFonts w:hint="eastAsia"/>
        </w:rPr>
        <w:t>ИНСТРУМЕНТАРИЙ</w:t>
      </w:r>
      <w:r>
        <w:t xml:space="preserve"> </w:t>
      </w:r>
      <w:r>
        <w:rPr>
          <w:rFonts w:hint="eastAsia"/>
        </w:rPr>
        <w:t>ОЦЕНКИ</w:t>
      </w:r>
      <w:r>
        <w:t xml:space="preserve"> </w:t>
      </w:r>
      <w:r>
        <w:rPr>
          <w:rFonts w:hint="eastAsia"/>
        </w:rPr>
        <w:t>И</w:t>
      </w:r>
      <w:r>
        <w:t xml:space="preserve"> </w:t>
      </w:r>
      <w:r>
        <w:rPr>
          <w:rFonts w:hint="eastAsia"/>
        </w:rPr>
        <w:t>ИНСТИТУЦИОНАЛЬНЫЕ</w:t>
      </w:r>
      <w:r>
        <w:t xml:space="preserve"> </w:t>
      </w:r>
      <w:r>
        <w:rPr>
          <w:rFonts w:hint="eastAsia"/>
        </w:rPr>
        <w:t>УСЛОВИЯ</w:t>
      </w:r>
      <w:r>
        <w:t xml:space="preserve"> </w:t>
      </w:r>
      <w:r>
        <w:rPr>
          <w:rFonts w:hint="eastAsia"/>
        </w:rPr>
        <w:t>ПОВЫШЕНИЯ</w:t>
      </w:r>
      <w:r>
        <w:t xml:space="preserve"> </w:t>
      </w:r>
      <w:r>
        <w:rPr>
          <w:rFonts w:hint="eastAsia"/>
        </w:rPr>
        <w:t>ЭНЕРГОЭФФЕКТИВНОСТИ</w:t>
      </w:r>
      <w:r>
        <w:t xml:space="preserve"> </w:t>
      </w:r>
      <w:r>
        <w:rPr>
          <w:rFonts w:hint="eastAsia"/>
        </w:rPr>
        <w:t>ПРОМЫШЛЕННЫХ</w:t>
      </w:r>
      <w:r>
        <w:t xml:space="preserve"> </w:t>
      </w:r>
      <w:r>
        <w:rPr>
          <w:rFonts w:hint="eastAsia"/>
        </w:rPr>
        <w:t>КОМПАНИЙ</w:t>
      </w:r>
    </w:p>
    <w:p w14:paraId="62A79D59" w14:textId="77777777" w:rsidR="005E7B6F" w:rsidRDefault="005E7B6F" w:rsidP="005E7B6F"/>
    <w:p w14:paraId="534C5797" w14:textId="77777777" w:rsidR="005E7B6F" w:rsidRDefault="005E7B6F" w:rsidP="005E7B6F">
      <w:r>
        <w:t xml:space="preserve">2.1. </w:t>
      </w:r>
      <w:r>
        <w:rPr>
          <w:rFonts w:hint="eastAsia"/>
        </w:rPr>
        <w:t>Методический</w:t>
      </w:r>
      <w:r>
        <w:t xml:space="preserve"> </w:t>
      </w:r>
      <w:r>
        <w:rPr>
          <w:rFonts w:hint="eastAsia"/>
        </w:rPr>
        <w:t>инструментарий</w:t>
      </w:r>
      <w:r>
        <w:t xml:space="preserve"> </w:t>
      </w:r>
      <w:r>
        <w:rPr>
          <w:rFonts w:hint="eastAsia"/>
        </w:rPr>
        <w:t>оценки</w:t>
      </w:r>
      <w:r>
        <w:t xml:space="preserve"> </w:t>
      </w:r>
      <w:r>
        <w:rPr>
          <w:rFonts w:hint="eastAsia"/>
        </w:rPr>
        <w:t>энергоэффективности</w:t>
      </w:r>
      <w:r>
        <w:t xml:space="preserve"> </w:t>
      </w:r>
      <w:r>
        <w:rPr>
          <w:rFonts w:hint="eastAsia"/>
        </w:rPr>
        <w:t>в</w:t>
      </w:r>
      <w:r>
        <w:t xml:space="preserve"> </w:t>
      </w:r>
      <w:r>
        <w:rPr>
          <w:rFonts w:hint="eastAsia"/>
        </w:rPr>
        <w:t>промышленности</w:t>
      </w:r>
      <w:r>
        <w:t xml:space="preserve">: </w:t>
      </w:r>
      <w:r>
        <w:rPr>
          <w:rFonts w:hint="eastAsia"/>
        </w:rPr>
        <w:t>мировая</w:t>
      </w:r>
      <w:r>
        <w:t xml:space="preserve"> </w:t>
      </w:r>
      <w:r>
        <w:rPr>
          <w:rFonts w:hint="eastAsia"/>
        </w:rPr>
        <w:t>и</w:t>
      </w:r>
      <w:r>
        <w:t xml:space="preserve"> </w:t>
      </w:r>
      <w:r>
        <w:rPr>
          <w:rFonts w:hint="eastAsia"/>
        </w:rPr>
        <w:t>российская</w:t>
      </w:r>
      <w:r>
        <w:t xml:space="preserve"> </w:t>
      </w:r>
      <w:r>
        <w:rPr>
          <w:rFonts w:hint="eastAsia"/>
        </w:rPr>
        <w:t>практика</w:t>
      </w:r>
    </w:p>
    <w:p w14:paraId="32C92A27" w14:textId="77777777" w:rsidR="005E7B6F" w:rsidRDefault="005E7B6F" w:rsidP="005E7B6F"/>
    <w:p w14:paraId="6A62DC07" w14:textId="77777777" w:rsidR="005E7B6F" w:rsidRDefault="005E7B6F" w:rsidP="005E7B6F">
      <w:r>
        <w:t xml:space="preserve">2.2. </w:t>
      </w:r>
      <w:r>
        <w:rPr>
          <w:rFonts w:hint="eastAsia"/>
        </w:rPr>
        <w:t>Развитие</w:t>
      </w:r>
      <w:r>
        <w:t xml:space="preserve"> </w:t>
      </w:r>
      <w:r>
        <w:rPr>
          <w:rFonts w:hint="eastAsia"/>
        </w:rPr>
        <w:t>и</w:t>
      </w:r>
      <w:r>
        <w:t xml:space="preserve"> </w:t>
      </w:r>
      <w:r>
        <w:rPr>
          <w:rFonts w:hint="eastAsia"/>
        </w:rPr>
        <w:t>апробация</w:t>
      </w:r>
      <w:r>
        <w:t xml:space="preserve"> </w:t>
      </w:r>
      <w:r>
        <w:rPr>
          <w:rFonts w:hint="eastAsia"/>
        </w:rPr>
        <w:t>модельно</w:t>
      </w:r>
      <w:r>
        <w:t>-</w:t>
      </w:r>
      <w:r>
        <w:rPr>
          <w:rFonts w:hint="eastAsia"/>
        </w:rPr>
        <w:t>методического</w:t>
      </w:r>
      <w:r>
        <w:t xml:space="preserve"> </w:t>
      </w:r>
      <w:r>
        <w:rPr>
          <w:rFonts w:hint="eastAsia"/>
        </w:rPr>
        <w:t>аппарата</w:t>
      </w:r>
      <w:r>
        <w:t xml:space="preserve"> </w:t>
      </w:r>
      <w:r>
        <w:rPr>
          <w:rFonts w:hint="eastAsia"/>
        </w:rPr>
        <w:t>оценки</w:t>
      </w:r>
      <w:r>
        <w:t xml:space="preserve"> </w:t>
      </w:r>
      <w:r>
        <w:rPr>
          <w:rFonts w:hint="eastAsia"/>
        </w:rPr>
        <w:t>энергоэффективности</w:t>
      </w:r>
      <w:r>
        <w:t xml:space="preserve"> </w:t>
      </w:r>
      <w:r>
        <w:rPr>
          <w:rFonts w:hint="eastAsia"/>
        </w:rPr>
        <w:t>в</w:t>
      </w:r>
      <w:r>
        <w:t xml:space="preserve"> </w:t>
      </w:r>
      <w:r>
        <w:rPr>
          <w:rFonts w:hint="eastAsia"/>
        </w:rPr>
        <w:t>промышленной</w:t>
      </w:r>
      <w:r>
        <w:t xml:space="preserve"> </w:t>
      </w:r>
      <w:r>
        <w:rPr>
          <w:rFonts w:hint="eastAsia"/>
        </w:rPr>
        <w:t>сфере</w:t>
      </w:r>
    </w:p>
    <w:p w14:paraId="6D9FEBC8" w14:textId="77777777" w:rsidR="005E7B6F" w:rsidRDefault="005E7B6F" w:rsidP="005E7B6F"/>
    <w:p w14:paraId="2B253F6F" w14:textId="77777777" w:rsidR="005E7B6F" w:rsidRDefault="005E7B6F" w:rsidP="005E7B6F">
      <w:r>
        <w:t xml:space="preserve">2.3. </w:t>
      </w:r>
      <w:r>
        <w:rPr>
          <w:rFonts w:hint="eastAsia"/>
        </w:rPr>
        <w:t>Институциональная</w:t>
      </w:r>
      <w:r>
        <w:t xml:space="preserve"> </w:t>
      </w:r>
      <w:r>
        <w:rPr>
          <w:rFonts w:hint="eastAsia"/>
        </w:rPr>
        <w:t>среда</w:t>
      </w:r>
      <w:r>
        <w:t xml:space="preserve"> </w:t>
      </w:r>
      <w:r>
        <w:rPr>
          <w:rFonts w:hint="eastAsia"/>
        </w:rPr>
        <w:t>и</w:t>
      </w:r>
      <w:r>
        <w:t xml:space="preserve"> </w:t>
      </w:r>
      <w:r>
        <w:rPr>
          <w:rFonts w:hint="eastAsia"/>
        </w:rPr>
        <w:t>организационно</w:t>
      </w:r>
      <w:r>
        <w:t>-</w:t>
      </w:r>
      <w:r>
        <w:rPr>
          <w:rFonts w:hint="eastAsia"/>
        </w:rPr>
        <w:t>экономические</w:t>
      </w:r>
      <w:r>
        <w:t xml:space="preserve"> </w:t>
      </w:r>
      <w:r>
        <w:rPr>
          <w:rFonts w:hint="eastAsia"/>
        </w:rPr>
        <w:t>решения</w:t>
      </w:r>
      <w:r>
        <w:t xml:space="preserve"> </w:t>
      </w:r>
      <w:r>
        <w:rPr>
          <w:rFonts w:hint="eastAsia"/>
        </w:rPr>
        <w:t>обеспечения</w:t>
      </w:r>
      <w:r>
        <w:t xml:space="preserve"> </w:t>
      </w:r>
      <w:r>
        <w:rPr>
          <w:rFonts w:hint="eastAsia"/>
        </w:rPr>
        <w:t>энергоэффективности</w:t>
      </w:r>
      <w:r>
        <w:t xml:space="preserve"> </w:t>
      </w:r>
      <w:r>
        <w:rPr>
          <w:rFonts w:hint="eastAsia"/>
        </w:rPr>
        <w:t>теплоэнергетической</w:t>
      </w:r>
      <w:r>
        <w:t xml:space="preserve"> </w:t>
      </w:r>
      <w:r>
        <w:rPr>
          <w:rFonts w:hint="eastAsia"/>
        </w:rPr>
        <w:t>промышленности</w:t>
      </w:r>
    </w:p>
    <w:p w14:paraId="4EFF4ED4" w14:textId="77777777" w:rsidR="005E7B6F" w:rsidRDefault="005E7B6F" w:rsidP="005E7B6F"/>
    <w:p w14:paraId="337FFC20" w14:textId="77777777" w:rsidR="005E7B6F" w:rsidRDefault="005E7B6F" w:rsidP="005E7B6F">
      <w:r>
        <w:t xml:space="preserve">3. </w:t>
      </w:r>
      <w:r>
        <w:rPr>
          <w:rFonts w:hint="eastAsia"/>
        </w:rPr>
        <w:t>ОРГАНИЗАЦИОННО</w:t>
      </w:r>
      <w:r>
        <w:t>-</w:t>
      </w:r>
      <w:r>
        <w:rPr>
          <w:rFonts w:hint="eastAsia"/>
        </w:rPr>
        <w:t>МЕТОДИЧЕСКИЙ</w:t>
      </w:r>
      <w:r>
        <w:t xml:space="preserve"> </w:t>
      </w:r>
      <w:r>
        <w:rPr>
          <w:rFonts w:hint="eastAsia"/>
        </w:rPr>
        <w:t>АППАРАТ</w:t>
      </w:r>
      <w:r>
        <w:t xml:space="preserve"> </w:t>
      </w:r>
      <w:r>
        <w:rPr>
          <w:rFonts w:hint="eastAsia"/>
        </w:rPr>
        <w:t>ПОВЫШЕНИЯ</w:t>
      </w:r>
      <w:r>
        <w:t xml:space="preserve"> </w:t>
      </w:r>
      <w:r>
        <w:rPr>
          <w:rFonts w:hint="eastAsia"/>
        </w:rPr>
        <w:t>ЭНЕРГОЭФФЕКТИВНОСТИ</w:t>
      </w:r>
      <w:r>
        <w:t xml:space="preserve"> </w:t>
      </w:r>
      <w:r>
        <w:rPr>
          <w:rFonts w:hint="eastAsia"/>
        </w:rPr>
        <w:t>ПРОМЫШЛЕННЫХ</w:t>
      </w:r>
      <w:r>
        <w:t xml:space="preserve"> </w:t>
      </w:r>
      <w:r>
        <w:rPr>
          <w:rFonts w:hint="eastAsia"/>
        </w:rPr>
        <w:t>КОМПАНИЙ</w:t>
      </w:r>
      <w:r>
        <w:t xml:space="preserve"> </w:t>
      </w:r>
      <w:r>
        <w:rPr>
          <w:rFonts w:hint="eastAsia"/>
        </w:rPr>
        <w:t>В</w:t>
      </w:r>
      <w:r>
        <w:t xml:space="preserve"> </w:t>
      </w:r>
      <w:r>
        <w:rPr>
          <w:rFonts w:hint="eastAsia"/>
        </w:rPr>
        <w:t>ТЕПЛОЭНЕРГЕТИКЕ</w:t>
      </w:r>
    </w:p>
    <w:p w14:paraId="4FF81AAF" w14:textId="77777777" w:rsidR="005E7B6F" w:rsidRDefault="005E7B6F" w:rsidP="005E7B6F"/>
    <w:p w14:paraId="7C249B37" w14:textId="77777777" w:rsidR="005E7B6F" w:rsidRDefault="005E7B6F" w:rsidP="005E7B6F">
      <w:r>
        <w:t xml:space="preserve">3.1. </w:t>
      </w:r>
      <w:r>
        <w:rPr>
          <w:rFonts w:hint="eastAsia"/>
        </w:rPr>
        <w:t>Экономико</w:t>
      </w:r>
      <w:r>
        <w:t>-</w:t>
      </w:r>
      <w:r>
        <w:rPr>
          <w:rFonts w:hint="eastAsia"/>
        </w:rPr>
        <w:t>технологический</w:t>
      </w:r>
      <w:r>
        <w:t xml:space="preserve"> </w:t>
      </w:r>
      <w:r>
        <w:rPr>
          <w:rFonts w:hint="eastAsia"/>
        </w:rPr>
        <w:t>механизм</w:t>
      </w:r>
      <w:r>
        <w:t xml:space="preserve"> </w:t>
      </w:r>
      <w:r>
        <w:rPr>
          <w:rFonts w:hint="eastAsia"/>
        </w:rPr>
        <w:t>энергоэффективности</w:t>
      </w:r>
      <w:r>
        <w:t xml:space="preserve"> </w:t>
      </w:r>
      <w:r>
        <w:rPr>
          <w:rFonts w:hint="eastAsia"/>
        </w:rPr>
        <w:t>теплоэнергетических</w:t>
      </w:r>
      <w:r>
        <w:t xml:space="preserve"> </w:t>
      </w:r>
      <w:r>
        <w:rPr>
          <w:rFonts w:hint="eastAsia"/>
        </w:rPr>
        <w:t>компаний</w:t>
      </w:r>
      <w:r>
        <w:t xml:space="preserve"> </w:t>
      </w:r>
      <w:r>
        <w:rPr>
          <w:rFonts w:hint="eastAsia"/>
        </w:rPr>
        <w:t>в</w:t>
      </w:r>
      <w:r>
        <w:t xml:space="preserve"> </w:t>
      </w:r>
      <w:r>
        <w:rPr>
          <w:rFonts w:hint="eastAsia"/>
        </w:rPr>
        <w:t>современных</w:t>
      </w:r>
      <w:r>
        <w:t xml:space="preserve"> </w:t>
      </w:r>
      <w:r>
        <w:rPr>
          <w:rFonts w:hint="eastAsia"/>
        </w:rPr>
        <w:t>условиях</w:t>
      </w:r>
    </w:p>
    <w:p w14:paraId="23637F8C" w14:textId="77777777" w:rsidR="005E7B6F" w:rsidRDefault="005E7B6F" w:rsidP="005E7B6F"/>
    <w:p w14:paraId="3B20ED5C" w14:textId="77777777" w:rsidR="005E7B6F" w:rsidRDefault="005E7B6F" w:rsidP="005E7B6F">
      <w:r>
        <w:t xml:space="preserve">3.2. </w:t>
      </w:r>
      <w:r>
        <w:rPr>
          <w:rFonts w:hint="eastAsia"/>
        </w:rPr>
        <w:t>Механизм</w:t>
      </w:r>
      <w:r>
        <w:t xml:space="preserve"> </w:t>
      </w:r>
      <w:r>
        <w:rPr>
          <w:rFonts w:hint="eastAsia"/>
        </w:rPr>
        <w:t>согласования</w:t>
      </w:r>
      <w:r>
        <w:t xml:space="preserve"> </w:t>
      </w:r>
      <w:r>
        <w:rPr>
          <w:rFonts w:hint="eastAsia"/>
        </w:rPr>
        <w:t>содержательных</w:t>
      </w:r>
      <w:r>
        <w:t xml:space="preserve"> </w:t>
      </w:r>
      <w:r>
        <w:rPr>
          <w:rFonts w:hint="eastAsia"/>
        </w:rPr>
        <w:t>компонентов</w:t>
      </w:r>
      <w:r>
        <w:t xml:space="preserve"> </w:t>
      </w:r>
      <w:r>
        <w:rPr>
          <w:rFonts w:hint="eastAsia"/>
        </w:rPr>
        <w:t>стратегий</w:t>
      </w:r>
      <w:r>
        <w:t xml:space="preserve"> </w:t>
      </w:r>
      <w:r>
        <w:rPr>
          <w:rFonts w:hint="eastAsia"/>
        </w:rPr>
        <w:t>и</w:t>
      </w:r>
      <w:r>
        <w:t xml:space="preserve"> </w:t>
      </w:r>
      <w:r>
        <w:rPr>
          <w:rFonts w:hint="eastAsia"/>
        </w:rPr>
        <w:t>программ</w:t>
      </w:r>
      <w:r>
        <w:t xml:space="preserve"> </w:t>
      </w:r>
      <w:r>
        <w:rPr>
          <w:rFonts w:hint="eastAsia"/>
        </w:rPr>
        <w:t>энергоэффективности</w:t>
      </w:r>
      <w:r>
        <w:t xml:space="preserve"> </w:t>
      </w:r>
      <w:r>
        <w:rPr>
          <w:rFonts w:hint="eastAsia"/>
        </w:rPr>
        <w:t>в</w:t>
      </w:r>
      <w:r>
        <w:t xml:space="preserve"> </w:t>
      </w:r>
      <w:r>
        <w:rPr>
          <w:rFonts w:hint="eastAsia"/>
        </w:rPr>
        <w:t>теплоэнергетике</w:t>
      </w:r>
    </w:p>
    <w:p w14:paraId="793EB18B" w14:textId="77777777" w:rsidR="005E7B6F" w:rsidRDefault="005E7B6F" w:rsidP="005E7B6F"/>
    <w:p w14:paraId="752E1A81" w14:textId="77777777" w:rsidR="005E7B6F" w:rsidRDefault="005E7B6F" w:rsidP="005E7B6F">
      <w:r>
        <w:t xml:space="preserve">3.3. </w:t>
      </w:r>
      <w:r>
        <w:rPr>
          <w:rFonts w:hint="eastAsia"/>
        </w:rPr>
        <w:t>Мониторинг</w:t>
      </w:r>
      <w:r>
        <w:t xml:space="preserve"> </w:t>
      </w:r>
      <w:r>
        <w:rPr>
          <w:rFonts w:hint="eastAsia"/>
        </w:rPr>
        <w:t>энергоэффективности</w:t>
      </w:r>
      <w:r>
        <w:t xml:space="preserve"> </w:t>
      </w:r>
      <w:r>
        <w:rPr>
          <w:rFonts w:hint="eastAsia"/>
        </w:rPr>
        <w:t>в</w:t>
      </w:r>
      <w:r>
        <w:t xml:space="preserve"> </w:t>
      </w:r>
      <w:r>
        <w:rPr>
          <w:rFonts w:hint="eastAsia"/>
        </w:rPr>
        <w:t>теплоэнергетике</w:t>
      </w:r>
      <w:r>
        <w:t xml:space="preserve">: </w:t>
      </w:r>
      <w:r>
        <w:rPr>
          <w:rFonts w:hint="eastAsia"/>
        </w:rPr>
        <w:t>информационно</w:t>
      </w:r>
      <w:r>
        <w:t>-</w:t>
      </w:r>
      <w:r>
        <w:rPr>
          <w:rFonts w:hint="eastAsia"/>
        </w:rPr>
        <w:t>коммуникационное</w:t>
      </w:r>
      <w:r>
        <w:t xml:space="preserve"> </w:t>
      </w:r>
      <w:r>
        <w:rPr>
          <w:rFonts w:hint="eastAsia"/>
        </w:rPr>
        <w:t>обеспечение</w:t>
      </w:r>
      <w:r>
        <w:t xml:space="preserve"> </w:t>
      </w:r>
      <w:r>
        <w:rPr>
          <w:rFonts w:hint="eastAsia"/>
        </w:rPr>
        <w:t>энергосбережения</w:t>
      </w:r>
      <w:r>
        <w:t xml:space="preserve"> </w:t>
      </w:r>
      <w:r>
        <w:rPr>
          <w:rFonts w:hint="eastAsia"/>
        </w:rPr>
        <w:t>в</w:t>
      </w:r>
      <w:r>
        <w:t xml:space="preserve"> </w:t>
      </w:r>
      <w:r>
        <w:rPr>
          <w:rFonts w:hint="eastAsia"/>
        </w:rPr>
        <w:t>условиях</w:t>
      </w:r>
      <w:r>
        <w:t xml:space="preserve"> </w:t>
      </w:r>
      <w:r>
        <w:rPr>
          <w:rFonts w:hint="eastAsia"/>
        </w:rPr>
        <w:t>цифровой</w:t>
      </w:r>
      <w:r>
        <w:t xml:space="preserve"> </w:t>
      </w:r>
      <w:r>
        <w:rPr>
          <w:rFonts w:hint="eastAsia"/>
        </w:rPr>
        <w:t>экономики</w:t>
      </w:r>
    </w:p>
    <w:p w14:paraId="04BBAE31" w14:textId="77777777" w:rsidR="005E7B6F" w:rsidRDefault="005E7B6F" w:rsidP="005E7B6F"/>
    <w:p w14:paraId="2F1653DC" w14:textId="77777777" w:rsidR="005E7B6F" w:rsidRDefault="005E7B6F" w:rsidP="005E7B6F">
      <w:r>
        <w:rPr>
          <w:rFonts w:hint="eastAsia"/>
        </w:rPr>
        <w:t>ЗАКЛЮЧЕНИЕ</w:t>
      </w:r>
    </w:p>
    <w:p w14:paraId="069BF265" w14:textId="77777777" w:rsidR="005E7B6F" w:rsidRDefault="005E7B6F" w:rsidP="005E7B6F"/>
    <w:p w14:paraId="27AECD82" w14:textId="77777777" w:rsidR="005E7B6F" w:rsidRDefault="005E7B6F" w:rsidP="005E7B6F">
      <w:r>
        <w:rPr>
          <w:rFonts w:hint="eastAsia"/>
        </w:rPr>
        <w:t>СПИСОК</w:t>
      </w:r>
      <w:r>
        <w:t xml:space="preserve"> </w:t>
      </w:r>
      <w:r>
        <w:rPr>
          <w:rFonts w:hint="eastAsia"/>
        </w:rPr>
        <w:t>ИСПОЛЬЗОВАННЫХ</w:t>
      </w:r>
      <w:r>
        <w:t xml:space="preserve"> </w:t>
      </w:r>
      <w:r>
        <w:rPr>
          <w:rFonts w:hint="eastAsia"/>
        </w:rPr>
        <w:t>ИСТОЧНИКОВ</w:t>
      </w:r>
    </w:p>
    <w:p w14:paraId="780EAC45" w14:textId="77777777" w:rsidR="005E7B6F" w:rsidRDefault="005E7B6F" w:rsidP="005E7B6F"/>
    <w:p w14:paraId="341F4CAA" w14:textId="65F3CE2C" w:rsidR="005E7B6F" w:rsidRPr="005E7B6F" w:rsidRDefault="005E7B6F" w:rsidP="005E7B6F">
      <w:r>
        <w:rPr>
          <w:rFonts w:hint="eastAsia"/>
        </w:rPr>
        <w:t>ПРИЛОЖЕНИЕ</w:t>
      </w:r>
    </w:p>
    <w:sectPr w:rsidR="005E7B6F" w:rsidRPr="005E7B6F" w:rsidSect="006A32A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18F20" w14:textId="77777777" w:rsidR="006A32A0" w:rsidRDefault="006A32A0">
      <w:pPr>
        <w:spacing w:after="0" w:line="240" w:lineRule="auto"/>
      </w:pPr>
      <w:r>
        <w:separator/>
      </w:r>
    </w:p>
  </w:endnote>
  <w:endnote w:type="continuationSeparator" w:id="0">
    <w:p w14:paraId="63C3F186" w14:textId="77777777" w:rsidR="006A32A0" w:rsidRDefault="006A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499C0" w14:textId="77777777" w:rsidR="006A32A0" w:rsidRDefault="006A32A0"/>
    <w:p w14:paraId="13CB545D" w14:textId="77777777" w:rsidR="006A32A0" w:rsidRDefault="006A32A0"/>
    <w:p w14:paraId="7A701FB1" w14:textId="77777777" w:rsidR="006A32A0" w:rsidRDefault="006A32A0"/>
    <w:p w14:paraId="3A7CB413" w14:textId="77777777" w:rsidR="006A32A0" w:rsidRDefault="006A32A0"/>
    <w:p w14:paraId="5D151099" w14:textId="77777777" w:rsidR="006A32A0" w:rsidRDefault="006A32A0"/>
    <w:p w14:paraId="0C2A934E" w14:textId="77777777" w:rsidR="006A32A0" w:rsidRDefault="006A32A0"/>
    <w:p w14:paraId="5861C305" w14:textId="77777777" w:rsidR="006A32A0" w:rsidRDefault="006A32A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2257AA" wp14:editId="1189B52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1286E" w14:textId="77777777" w:rsidR="006A32A0" w:rsidRDefault="006A32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2257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4A1286E" w14:textId="77777777" w:rsidR="006A32A0" w:rsidRDefault="006A32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836CAF" w14:textId="77777777" w:rsidR="006A32A0" w:rsidRDefault="006A32A0"/>
    <w:p w14:paraId="01ED5590" w14:textId="77777777" w:rsidR="006A32A0" w:rsidRDefault="006A32A0"/>
    <w:p w14:paraId="08F81C94" w14:textId="77777777" w:rsidR="006A32A0" w:rsidRDefault="006A32A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F67872" wp14:editId="0C7795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819AC" w14:textId="77777777" w:rsidR="006A32A0" w:rsidRDefault="006A32A0"/>
                          <w:p w14:paraId="2FBD884B" w14:textId="77777777" w:rsidR="006A32A0" w:rsidRDefault="006A32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F6787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B819AC" w14:textId="77777777" w:rsidR="006A32A0" w:rsidRDefault="006A32A0"/>
                    <w:p w14:paraId="2FBD884B" w14:textId="77777777" w:rsidR="006A32A0" w:rsidRDefault="006A32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6D1423" w14:textId="77777777" w:rsidR="006A32A0" w:rsidRDefault="006A32A0"/>
    <w:p w14:paraId="40AA604B" w14:textId="77777777" w:rsidR="006A32A0" w:rsidRDefault="006A32A0">
      <w:pPr>
        <w:rPr>
          <w:sz w:val="2"/>
          <w:szCs w:val="2"/>
        </w:rPr>
      </w:pPr>
    </w:p>
    <w:p w14:paraId="633CE2D1" w14:textId="77777777" w:rsidR="006A32A0" w:rsidRDefault="006A32A0"/>
    <w:p w14:paraId="31D64BAF" w14:textId="77777777" w:rsidR="006A32A0" w:rsidRDefault="006A32A0">
      <w:pPr>
        <w:spacing w:after="0" w:line="240" w:lineRule="auto"/>
      </w:pPr>
    </w:p>
  </w:footnote>
  <w:footnote w:type="continuationSeparator" w:id="0">
    <w:p w14:paraId="0CB02455" w14:textId="77777777" w:rsidR="006A32A0" w:rsidRDefault="006A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A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7708</TotalTime>
  <Pages>2</Pages>
  <Words>245</Words>
  <Characters>1398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987</cp:revision>
  <cp:lastPrinted>2009-02-06T05:36:00Z</cp:lastPrinted>
  <dcterms:created xsi:type="dcterms:W3CDTF">2024-04-09T10:20:00Z</dcterms:created>
  <dcterms:modified xsi:type="dcterms:W3CDTF">2024-04-20T13:24:00Z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