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DE0FF" w14:textId="081AD1D8" w:rsidR="00517C88" w:rsidRDefault="009C4BDC" w:rsidP="009C4BDC">
      <w:pPr>
        <w:rPr>
          <w:rFonts w:ascii="Times New Roman" w:eastAsia="Arial Unicode MS" w:hAnsi="Times New Roman" w:cs="Times New Roman"/>
          <w:b/>
          <w:bCs/>
          <w:color w:val="000000"/>
          <w:kern w:val="0"/>
          <w:sz w:val="28"/>
          <w:szCs w:val="28"/>
          <w:lang w:eastAsia="ru-RU" w:bidi="uk-UA"/>
        </w:rPr>
      </w:pPr>
      <w:r w:rsidRPr="009C4BDC">
        <w:rPr>
          <w:rFonts w:ascii="Times New Roman" w:eastAsia="Arial Unicode MS" w:hAnsi="Times New Roman" w:cs="Times New Roman" w:hint="eastAsia"/>
          <w:b/>
          <w:bCs/>
          <w:color w:val="000000"/>
          <w:kern w:val="0"/>
          <w:sz w:val="28"/>
          <w:szCs w:val="28"/>
          <w:lang w:eastAsia="ru-RU" w:bidi="uk-UA"/>
        </w:rPr>
        <w:t>Агеев</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Кирилл</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Анатольевич</w:t>
      </w:r>
      <w:r>
        <w:rPr>
          <w:rFonts w:ascii="Times New Roman" w:eastAsia="Arial Unicode MS" w:hAnsi="Times New Roman" w:cs="Times New Roman" w:hint="eastAsia"/>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Системы</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массового</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обслуживания</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с</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дискретным</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распределением</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требований</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к</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ресурсам</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и</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их</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применение</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к</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расчету</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вероятностных</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характеристик</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беспроводных</w:t>
      </w:r>
      <w:r w:rsidRPr="009C4BDC">
        <w:rPr>
          <w:rFonts w:ascii="Times New Roman" w:eastAsia="Arial Unicode MS" w:hAnsi="Times New Roman" w:cs="Times New Roman"/>
          <w:b/>
          <w:bCs/>
          <w:color w:val="000000"/>
          <w:kern w:val="0"/>
          <w:sz w:val="28"/>
          <w:szCs w:val="28"/>
          <w:lang w:eastAsia="ru-RU" w:bidi="uk-UA"/>
        </w:rPr>
        <w:t xml:space="preserve"> </w:t>
      </w:r>
      <w:r w:rsidRPr="009C4BDC">
        <w:rPr>
          <w:rFonts w:ascii="Times New Roman" w:eastAsia="Arial Unicode MS" w:hAnsi="Times New Roman" w:cs="Times New Roman" w:hint="eastAsia"/>
          <w:b/>
          <w:bCs/>
          <w:color w:val="000000"/>
          <w:kern w:val="0"/>
          <w:sz w:val="28"/>
          <w:szCs w:val="28"/>
          <w:lang w:eastAsia="ru-RU" w:bidi="uk-UA"/>
        </w:rPr>
        <w:t>сетей</w:t>
      </w:r>
    </w:p>
    <w:p w14:paraId="47909689" w14:textId="77777777" w:rsidR="009C4BDC" w:rsidRDefault="009C4BDC" w:rsidP="009C4BDC">
      <w:r>
        <w:rPr>
          <w:rFonts w:hint="eastAsia"/>
        </w:rPr>
        <w:t>ОГЛАВЛЕНИЕ</w:t>
      </w:r>
      <w:r>
        <w:t xml:space="preserve"> </w:t>
      </w:r>
      <w:r>
        <w:rPr>
          <w:rFonts w:hint="eastAsia"/>
        </w:rPr>
        <w:t>ДИССЕРТАЦИИ</w:t>
      </w:r>
    </w:p>
    <w:p w14:paraId="10EBD905" w14:textId="77777777" w:rsidR="009C4BDC" w:rsidRDefault="009C4BDC" w:rsidP="009C4BDC">
      <w:r>
        <w:rPr>
          <w:rFonts w:hint="eastAsia"/>
        </w:rPr>
        <w:t>кандидат</w:t>
      </w:r>
      <w:r>
        <w:t xml:space="preserve"> </w:t>
      </w:r>
      <w:r>
        <w:rPr>
          <w:rFonts w:hint="eastAsia"/>
        </w:rPr>
        <w:t>наук</w:t>
      </w:r>
      <w:r>
        <w:t xml:space="preserve"> </w:t>
      </w:r>
      <w:r>
        <w:rPr>
          <w:rFonts w:hint="eastAsia"/>
        </w:rPr>
        <w:t>Агеев</w:t>
      </w:r>
      <w:r>
        <w:t xml:space="preserve"> </w:t>
      </w:r>
      <w:r>
        <w:rPr>
          <w:rFonts w:hint="eastAsia"/>
        </w:rPr>
        <w:t>Кирилл</w:t>
      </w:r>
      <w:r>
        <w:t xml:space="preserve"> </w:t>
      </w:r>
      <w:r>
        <w:rPr>
          <w:rFonts w:hint="eastAsia"/>
        </w:rPr>
        <w:t>Анатольевич</w:t>
      </w:r>
    </w:p>
    <w:p w14:paraId="42F140B9" w14:textId="77777777" w:rsidR="009C4BDC" w:rsidRDefault="009C4BDC" w:rsidP="009C4BDC">
      <w:r>
        <w:rPr>
          <w:rFonts w:hint="eastAsia"/>
        </w:rPr>
        <w:t>ВВЕДЕНИЕ</w:t>
      </w:r>
    </w:p>
    <w:p w14:paraId="3C4CE3FB" w14:textId="77777777" w:rsidR="009C4BDC" w:rsidRDefault="009C4BDC" w:rsidP="009C4BDC"/>
    <w:p w14:paraId="6CD2E7CD" w14:textId="77777777" w:rsidR="009C4BDC" w:rsidRDefault="009C4BDC" w:rsidP="009C4BDC">
      <w:r>
        <w:rPr>
          <w:rFonts w:hint="eastAsia"/>
        </w:rPr>
        <w:t>ГЛАВА</w:t>
      </w:r>
      <w:r>
        <w:t xml:space="preserve"> 1. </w:t>
      </w:r>
      <w:r>
        <w:rPr>
          <w:rFonts w:hint="eastAsia"/>
        </w:rPr>
        <w:t>ИССЛЕДОВАНИЕ</w:t>
      </w:r>
      <w:r>
        <w:t xml:space="preserve"> </w:t>
      </w:r>
      <w:r>
        <w:rPr>
          <w:rFonts w:hint="eastAsia"/>
        </w:rPr>
        <w:t>РАЗДЕЛЕНИЯ</w:t>
      </w:r>
      <w:r>
        <w:t xml:space="preserve"> </w:t>
      </w:r>
      <w:r>
        <w:rPr>
          <w:rFonts w:hint="eastAsia"/>
        </w:rPr>
        <w:t>РЕСУРСОВ</w:t>
      </w:r>
      <w:r>
        <w:t xml:space="preserve"> </w:t>
      </w:r>
      <w:r>
        <w:rPr>
          <w:rFonts w:hint="eastAsia"/>
        </w:rPr>
        <w:t>БАЗОВОЙ</w:t>
      </w:r>
      <w:r>
        <w:t xml:space="preserve"> </w:t>
      </w:r>
      <w:r>
        <w:rPr>
          <w:rFonts w:hint="eastAsia"/>
        </w:rPr>
        <w:t>СТАНЦИИ</w:t>
      </w:r>
      <w:r>
        <w:t xml:space="preserve"> </w:t>
      </w:r>
      <w:r>
        <w:rPr>
          <w:rFonts w:hint="eastAsia"/>
        </w:rPr>
        <w:t>МЕЖДУ</w:t>
      </w:r>
      <w:r>
        <w:t xml:space="preserve"> </w:t>
      </w:r>
      <w:r>
        <w:rPr>
          <w:rFonts w:hint="eastAsia"/>
        </w:rPr>
        <w:t>ВИРТУАЛЬНЫМИ</w:t>
      </w:r>
      <w:r>
        <w:t xml:space="preserve"> </w:t>
      </w:r>
      <w:r>
        <w:rPr>
          <w:rFonts w:hint="eastAsia"/>
        </w:rPr>
        <w:t>ОПЕРАТОРАМИ</w:t>
      </w:r>
    </w:p>
    <w:p w14:paraId="72139895" w14:textId="77777777" w:rsidR="009C4BDC" w:rsidRDefault="009C4BDC" w:rsidP="009C4BDC"/>
    <w:p w14:paraId="74D188BB" w14:textId="77777777" w:rsidR="009C4BDC" w:rsidRDefault="009C4BDC" w:rsidP="009C4BDC">
      <w:r>
        <w:t xml:space="preserve">1.1. </w:t>
      </w:r>
      <w:r>
        <w:rPr>
          <w:rFonts w:hint="eastAsia"/>
        </w:rPr>
        <w:t>Особенности</w:t>
      </w:r>
      <w:r>
        <w:t xml:space="preserve"> </w:t>
      </w:r>
      <w:r>
        <w:rPr>
          <w:rFonts w:hint="eastAsia"/>
        </w:rPr>
        <w:t>разделения</w:t>
      </w:r>
      <w:r>
        <w:t xml:space="preserve"> </w:t>
      </w:r>
      <w:r>
        <w:rPr>
          <w:rFonts w:hint="eastAsia"/>
        </w:rPr>
        <w:t>радиоресурсов</w:t>
      </w:r>
      <w:r>
        <w:t xml:space="preserve"> </w:t>
      </w:r>
      <w:r>
        <w:rPr>
          <w:rFonts w:hint="eastAsia"/>
        </w:rPr>
        <w:t>сети</w:t>
      </w:r>
    </w:p>
    <w:p w14:paraId="257770D6" w14:textId="77777777" w:rsidR="009C4BDC" w:rsidRDefault="009C4BDC" w:rsidP="009C4BDC"/>
    <w:p w14:paraId="723081CE" w14:textId="77777777" w:rsidR="009C4BDC" w:rsidRDefault="009C4BDC" w:rsidP="009C4BDC">
      <w:r>
        <w:t xml:space="preserve">1.2. </w:t>
      </w:r>
      <w:r>
        <w:rPr>
          <w:rFonts w:hint="eastAsia"/>
        </w:rPr>
        <w:t>Метод</w:t>
      </w:r>
      <w:r>
        <w:t xml:space="preserve"> </w:t>
      </w:r>
      <w:r>
        <w:rPr>
          <w:rFonts w:hint="eastAsia"/>
        </w:rPr>
        <w:t>анализа</w:t>
      </w:r>
      <w:r>
        <w:t xml:space="preserve"> </w:t>
      </w:r>
      <w:r>
        <w:rPr>
          <w:rFonts w:hint="eastAsia"/>
        </w:rPr>
        <w:t>модели</w:t>
      </w:r>
      <w:r>
        <w:t xml:space="preserve"> </w:t>
      </w:r>
      <w:r>
        <w:rPr>
          <w:rFonts w:hint="eastAsia"/>
        </w:rPr>
        <w:t>со</w:t>
      </w:r>
      <w:r>
        <w:t xml:space="preserve"> </w:t>
      </w:r>
      <w:r>
        <w:rPr>
          <w:rFonts w:hint="eastAsia"/>
        </w:rPr>
        <w:t>случайными</w:t>
      </w:r>
      <w:r>
        <w:t xml:space="preserve"> </w:t>
      </w:r>
      <w:r>
        <w:rPr>
          <w:rFonts w:hint="eastAsia"/>
        </w:rPr>
        <w:t>требованиями</w:t>
      </w:r>
      <w:r>
        <w:t xml:space="preserve"> </w:t>
      </w:r>
      <w:r>
        <w:rPr>
          <w:rFonts w:hint="eastAsia"/>
        </w:rPr>
        <w:t>к</w:t>
      </w:r>
      <w:r>
        <w:t xml:space="preserve"> </w:t>
      </w:r>
      <w:r>
        <w:rPr>
          <w:rFonts w:hint="eastAsia"/>
        </w:rPr>
        <w:t>радиоресурсу</w:t>
      </w:r>
    </w:p>
    <w:p w14:paraId="49F0A14A" w14:textId="77777777" w:rsidR="009C4BDC" w:rsidRDefault="009C4BDC" w:rsidP="009C4BDC"/>
    <w:p w14:paraId="2F686BA0" w14:textId="77777777" w:rsidR="009C4BDC" w:rsidRDefault="009C4BDC" w:rsidP="009C4BDC">
      <w:r>
        <w:t xml:space="preserve">1.3. </w:t>
      </w:r>
      <w:r>
        <w:rPr>
          <w:rFonts w:hint="eastAsia"/>
        </w:rPr>
        <w:t>Постановка</w:t>
      </w:r>
      <w:r>
        <w:t xml:space="preserve"> </w:t>
      </w:r>
      <w:r>
        <w:rPr>
          <w:rFonts w:hint="eastAsia"/>
        </w:rPr>
        <w:t>задачи</w:t>
      </w:r>
      <w:r>
        <w:t xml:space="preserve"> </w:t>
      </w:r>
      <w:r>
        <w:rPr>
          <w:rFonts w:hint="eastAsia"/>
        </w:rPr>
        <w:t>исследований</w:t>
      </w:r>
    </w:p>
    <w:p w14:paraId="53F5A780" w14:textId="77777777" w:rsidR="009C4BDC" w:rsidRDefault="009C4BDC" w:rsidP="009C4BDC"/>
    <w:p w14:paraId="1227B331" w14:textId="77777777" w:rsidR="009C4BDC" w:rsidRDefault="009C4BDC" w:rsidP="009C4BDC">
      <w:r>
        <w:rPr>
          <w:rFonts w:hint="eastAsia"/>
        </w:rPr>
        <w:t>ГЛАВА</w:t>
      </w:r>
      <w:r>
        <w:t xml:space="preserve"> 2. </w:t>
      </w:r>
      <w:r>
        <w:rPr>
          <w:rFonts w:hint="eastAsia"/>
        </w:rPr>
        <w:t>АНАЛИЗ</w:t>
      </w:r>
      <w:r>
        <w:t xml:space="preserve"> </w:t>
      </w:r>
      <w:r>
        <w:rPr>
          <w:rFonts w:hint="eastAsia"/>
        </w:rPr>
        <w:t>МОДЕЛЕЙ</w:t>
      </w:r>
      <w:r>
        <w:t xml:space="preserve"> </w:t>
      </w:r>
      <w:r>
        <w:rPr>
          <w:rFonts w:hint="eastAsia"/>
        </w:rPr>
        <w:t>РЕСУРСНЫХ</w:t>
      </w:r>
      <w:r>
        <w:t xml:space="preserve"> </w:t>
      </w:r>
      <w:r>
        <w:rPr>
          <w:rFonts w:hint="eastAsia"/>
        </w:rPr>
        <w:t>СИСТЕМ</w:t>
      </w:r>
      <w:r>
        <w:t xml:space="preserve"> </w:t>
      </w:r>
      <w:r>
        <w:rPr>
          <w:rFonts w:hint="eastAsia"/>
        </w:rPr>
        <w:t>МАССОВОГО</w:t>
      </w:r>
      <w:r>
        <w:t xml:space="preserve"> </w:t>
      </w:r>
      <w:r>
        <w:rPr>
          <w:rFonts w:hint="eastAsia"/>
        </w:rPr>
        <w:t>ОБСЛУЖИВАНИЯ</w:t>
      </w:r>
      <w:r>
        <w:t xml:space="preserve"> </w:t>
      </w:r>
      <w:r>
        <w:rPr>
          <w:rFonts w:hint="eastAsia"/>
        </w:rPr>
        <w:t>С</w:t>
      </w:r>
      <w:r>
        <w:t xml:space="preserve"> </w:t>
      </w:r>
      <w:r>
        <w:rPr>
          <w:rFonts w:hint="eastAsia"/>
        </w:rPr>
        <w:t>СИГНАЛАМИ</w:t>
      </w:r>
    </w:p>
    <w:p w14:paraId="1812228A" w14:textId="77777777" w:rsidR="009C4BDC" w:rsidRDefault="009C4BDC" w:rsidP="009C4BDC"/>
    <w:p w14:paraId="0AC3C368" w14:textId="77777777" w:rsidR="009C4BDC" w:rsidRDefault="009C4BDC" w:rsidP="009C4BDC">
      <w:r>
        <w:t xml:space="preserve">2.1. </w:t>
      </w:r>
      <w:r>
        <w:rPr>
          <w:rFonts w:hint="eastAsia"/>
        </w:rPr>
        <w:t>Сверточный</w:t>
      </w:r>
      <w:r>
        <w:t xml:space="preserve"> </w:t>
      </w:r>
      <w:r>
        <w:rPr>
          <w:rFonts w:hint="eastAsia"/>
        </w:rPr>
        <w:t>алгоритм</w:t>
      </w:r>
      <w:r>
        <w:t xml:space="preserve"> </w:t>
      </w:r>
      <w:r>
        <w:rPr>
          <w:rFonts w:hint="eastAsia"/>
        </w:rPr>
        <w:t>для</w:t>
      </w:r>
      <w:r>
        <w:t xml:space="preserve"> </w:t>
      </w:r>
      <w:r>
        <w:rPr>
          <w:rFonts w:hint="eastAsia"/>
        </w:rPr>
        <w:t>расчета</w:t>
      </w:r>
      <w:r>
        <w:t xml:space="preserve"> </w:t>
      </w:r>
      <w:r>
        <w:rPr>
          <w:rFonts w:hint="eastAsia"/>
        </w:rPr>
        <w:t>показателей</w:t>
      </w:r>
      <w:r>
        <w:t xml:space="preserve"> </w:t>
      </w:r>
      <w:r>
        <w:rPr>
          <w:rFonts w:hint="eastAsia"/>
        </w:rPr>
        <w:t>эффективности</w:t>
      </w:r>
      <w:r>
        <w:t xml:space="preserve"> </w:t>
      </w:r>
      <w:r>
        <w:rPr>
          <w:rFonts w:hint="eastAsia"/>
        </w:rPr>
        <w:t>ресурсной</w:t>
      </w:r>
      <w:r>
        <w:t xml:space="preserve"> </w:t>
      </w:r>
      <w:r>
        <w:rPr>
          <w:rFonts w:hint="eastAsia"/>
        </w:rPr>
        <w:t>системы</w:t>
      </w:r>
      <w:r>
        <w:t xml:space="preserve"> </w:t>
      </w:r>
      <w:r>
        <w:rPr>
          <w:rFonts w:hint="eastAsia"/>
        </w:rPr>
        <w:t>без</w:t>
      </w:r>
      <w:r>
        <w:t xml:space="preserve"> </w:t>
      </w:r>
      <w:r>
        <w:rPr>
          <w:rFonts w:hint="eastAsia"/>
        </w:rPr>
        <w:t>сигналов</w:t>
      </w:r>
    </w:p>
    <w:p w14:paraId="132C13E6" w14:textId="77777777" w:rsidR="009C4BDC" w:rsidRDefault="009C4BDC" w:rsidP="009C4BDC"/>
    <w:p w14:paraId="1D040AFD" w14:textId="77777777" w:rsidR="009C4BDC" w:rsidRDefault="009C4BDC" w:rsidP="009C4BDC">
      <w:r>
        <w:t xml:space="preserve">2.2. </w:t>
      </w:r>
      <w:r>
        <w:rPr>
          <w:rFonts w:hint="eastAsia"/>
        </w:rPr>
        <w:t>Модель</w:t>
      </w:r>
      <w:r>
        <w:t xml:space="preserve"> </w:t>
      </w:r>
      <w:r>
        <w:rPr>
          <w:rFonts w:hint="eastAsia"/>
        </w:rPr>
        <w:t>системы</w:t>
      </w:r>
      <w:r>
        <w:t xml:space="preserve"> </w:t>
      </w:r>
      <w:r>
        <w:rPr>
          <w:rFonts w:hint="eastAsia"/>
        </w:rPr>
        <w:t>с</w:t>
      </w:r>
      <w:r>
        <w:t xml:space="preserve"> </w:t>
      </w:r>
      <w:r>
        <w:rPr>
          <w:rFonts w:hint="eastAsia"/>
        </w:rPr>
        <w:t>сигналами</w:t>
      </w:r>
      <w:r>
        <w:t xml:space="preserve"> </w:t>
      </w:r>
      <w:r>
        <w:rPr>
          <w:rFonts w:hint="eastAsia"/>
        </w:rPr>
        <w:t>и</w:t>
      </w:r>
      <w:r>
        <w:t xml:space="preserve"> </w:t>
      </w:r>
      <w:r>
        <w:rPr>
          <w:rFonts w:hint="eastAsia"/>
        </w:rPr>
        <w:t>анализ</w:t>
      </w:r>
      <w:r>
        <w:t xml:space="preserve"> </w:t>
      </w:r>
      <w:r>
        <w:rPr>
          <w:rFonts w:hint="eastAsia"/>
        </w:rPr>
        <w:t>вероятностно</w:t>
      </w:r>
      <w:r>
        <w:t>-</w:t>
      </w:r>
      <w:r>
        <w:rPr>
          <w:rFonts w:hint="eastAsia"/>
        </w:rPr>
        <w:t>временных</w:t>
      </w:r>
      <w:r>
        <w:t xml:space="preserve"> </w:t>
      </w:r>
      <w:r>
        <w:rPr>
          <w:rFonts w:hint="eastAsia"/>
        </w:rPr>
        <w:t>характеристик</w:t>
      </w:r>
    </w:p>
    <w:p w14:paraId="3F265ABC" w14:textId="77777777" w:rsidR="009C4BDC" w:rsidRDefault="009C4BDC" w:rsidP="009C4BDC"/>
    <w:p w14:paraId="3D73BB6F" w14:textId="77777777" w:rsidR="009C4BDC" w:rsidRDefault="009C4BDC" w:rsidP="009C4BDC">
      <w:r>
        <w:t xml:space="preserve">2.3. </w:t>
      </w:r>
      <w:r>
        <w:rPr>
          <w:rFonts w:hint="eastAsia"/>
        </w:rPr>
        <w:t>Приближенный</w:t>
      </w:r>
      <w:r>
        <w:t xml:space="preserve"> </w:t>
      </w:r>
      <w:r>
        <w:rPr>
          <w:rFonts w:hint="eastAsia"/>
        </w:rPr>
        <w:t>метод</w:t>
      </w:r>
      <w:r>
        <w:t xml:space="preserve"> </w:t>
      </w:r>
      <w:r>
        <w:rPr>
          <w:rFonts w:hint="eastAsia"/>
        </w:rPr>
        <w:t>анализа</w:t>
      </w:r>
      <w:r>
        <w:t xml:space="preserve"> </w:t>
      </w:r>
      <w:r>
        <w:rPr>
          <w:rFonts w:hint="eastAsia"/>
        </w:rPr>
        <w:t>ресурсной</w:t>
      </w:r>
      <w:r>
        <w:t xml:space="preserve"> </w:t>
      </w:r>
      <w:r>
        <w:rPr>
          <w:rFonts w:hint="eastAsia"/>
        </w:rPr>
        <w:t>системы</w:t>
      </w:r>
      <w:r>
        <w:t xml:space="preserve"> </w:t>
      </w:r>
      <w:r>
        <w:rPr>
          <w:rFonts w:hint="eastAsia"/>
        </w:rPr>
        <w:t>с</w:t>
      </w:r>
      <w:r>
        <w:t xml:space="preserve"> </w:t>
      </w:r>
      <w:r>
        <w:rPr>
          <w:rFonts w:hint="eastAsia"/>
        </w:rPr>
        <w:t>сигналами</w:t>
      </w:r>
    </w:p>
    <w:p w14:paraId="1BEA62B3" w14:textId="77777777" w:rsidR="009C4BDC" w:rsidRDefault="009C4BDC" w:rsidP="009C4BDC"/>
    <w:p w14:paraId="09D92A8C" w14:textId="77777777" w:rsidR="009C4BDC" w:rsidRDefault="009C4BDC" w:rsidP="009C4BDC">
      <w:r>
        <w:rPr>
          <w:rFonts w:hint="eastAsia"/>
        </w:rPr>
        <w:t>ГЛАВА</w:t>
      </w:r>
      <w:r>
        <w:t xml:space="preserve"> 3. </w:t>
      </w:r>
      <w:r>
        <w:rPr>
          <w:rFonts w:hint="eastAsia"/>
        </w:rPr>
        <w:t>ПОСТРОЕНИЕ</w:t>
      </w:r>
      <w:r>
        <w:t xml:space="preserve"> </w:t>
      </w:r>
      <w:r>
        <w:rPr>
          <w:rFonts w:hint="eastAsia"/>
        </w:rPr>
        <w:t>И</w:t>
      </w:r>
      <w:r>
        <w:t xml:space="preserve"> </w:t>
      </w:r>
      <w:r>
        <w:rPr>
          <w:rFonts w:hint="eastAsia"/>
        </w:rPr>
        <w:t>АНАЛИЗ</w:t>
      </w:r>
      <w:r>
        <w:t xml:space="preserve"> </w:t>
      </w:r>
      <w:r>
        <w:rPr>
          <w:rFonts w:hint="eastAsia"/>
        </w:rPr>
        <w:t>МОДЕЛИ</w:t>
      </w:r>
      <w:r>
        <w:t xml:space="preserve"> </w:t>
      </w:r>
      <w:r>
        <w:rPr>
          <w:rFonts w:hint="eastAsia"/>
        </w:rPr>
        <w:t>СЕГМЕНТИРОВАНИЯ</w:t>
      </w:r>
      <w:r>
        <w:t xml:space="preserve"> </w:t>
      </w:r>
      <w:r>
        <w:rPr>
          <w:rFonts w:hint="eastAsia"/>
        </w:rPr>
        <w:t>РАДИОРЕСУРСОВ</w:t>
      </w:r>
    </w:p>
    <w:p w14:paraId="6B41F534" w14:textId="77777777" w:rsidR="009C4BDC" w:rsidRDefault="009C4BDC" w:rsidP="009C4BDC"/>
    <w:p w14:paraId="5C68BC82" w14:textId="77777777" w:rsidR="009C4BDC" w:rsidRDefault="009C4BDC" w:rsidP="009C4BDC">
      <w:r>
        <w:t xml:space="preserve">3.1. </w:t>
      </w:r>
      <w:r>
        <w:rPr>
          <w:rFonts w:hint="eastAsia"/>
        </w:rPr>
        <w:t>Принципы</w:t>
      </w:r>
      <w:r>
        <w:t xml:space="preserve"> </w:t>
      </w:r>
      <w:r>
        <w:rPr>
          <w:rFonts w:hint="eastAsia"/>
        </w:rPr>
        <w:t>сегментирования</w:t>
      </w:r>
      <w:r>
        <w:t xml:space="preserve"> </w:t>
      </w:r>
      <w:r>
        <w:rPr>
          <w:rFonts w:hint="eastAsia"/>
        </w:rPr>
        <w:t>радиоресурсов</w:t>
      </w:r>
      <w:r>
        <w:t xml:space="preserve"> </w:t>
      </w:r>
      <w:r>
        <w:rPr>
          <w:rFonts w:hint="eastAsia"/>
        </w:rPr>
        <w:t>с</w:t>
      </w:r>
      <w:r>
        <w:t xml:space="preserve"> </w:t>
      </w:r>
      <w:r>
        <w:rPr>
          <w:rFonts w:hint="eastAsia"/>
        </w:rPr>
        <w:t>изо</w:t>
      </w:r>
      <w:r>
        <w:rPr>
          <w:rFonts w:hint="eastAsia"/>
        </w:rPr>
        <w:lastRenderedPageBreak/>
        <w:t>ляцией</w:t>
      </w:r>
      <w:r>
        <w:t xml:space="preserve"> </w:t>
      </w:r>
      <w:r>
        <w:rPr>
          <w:rFonts w:hint="eastAsia"/>
        </w:rPr>
        <w:t>виртуальных</w:t>
      </w:r>
      <w:r>
        <w:t xml:space="preserve"> </w:t>
      </w:r>
      <w:r>
        <w:rPr>
          <w:rFonts w:hint="eastAsia"/>
        </w:rPr>
        <w:t>слоев</w:t>
      </w:r>
    </w:p>
    <w:p w14:paraId="3914A15E" w14:textId="77777777" w:rsidR="009C4BDC" w:rsidRDefault="009C4BDC" w:rsidP="009C4BDC"/>
    <w:p w14:paraId="677F5A54" w14:textId="77777777" w:rsidR="009C4BDC" w:rsidRDefault="009C4BDC" w:rsidP="009C4BDC">
      <w:r>
        <w:t xml:space="preserve">3.2. </w:t>
      </w:r>
      <w:r>
        <w:rPr>
          <w:rFonts w:hint="eastAsia"/>
        </w:rPr>
        <w:t>Модель</w:t>
      </w:r>
      <w:r>
        <w:t xml:space="preserve"> </w:t>
      </w:r>
      <w:r>
        <w:rPr>
          <w:rFonts w:hint="eastAsia"/>
        </w:rPr>
        <w:t>сегментирования</w:t>
      </w:r>
      <w:r>
        <w:t xml:space="preserve"> </w:t>
      </w:r>
      <w:r>
        <w:rPr>
          <w:rFonts w:hint="eastAsia"/>
        </w:rPr>
        <w:t>радиоресурсов</w:t>
      </w:r>
      <w:r>
        <w:t xml:space="preserve"> </w:t>
      </w:r>
      <w:r>
        <w:rPr>
          <w:rFonts w:hint="eastAsia"/>
        </w:rPr>
        <w:t>с</w:t>
      </w:r>
      <w:r>
        <w:t xml:space="preserve"> </w:t>
      </w:r>
      <w:r>
        <w:rPr>
          <w:rFonts w:hint="eastAsia"/>
        </w:rPr>
        <w:t>изоляцией</w:t>
      </w:r>
      <w:r>
        <w:t xml:space="preserve"> </w:t>
      </w:r>
      <w:r>
        <w:rPr>
          <w:rFonts w:hint="eastAsia"/>
        </w:rPr>
        <w:t>сегментов</w:t>
      </w:r>
    </w:p>
    <w:p w14:paraId="1BB937C9" w14:textId="77777777" w:rsidR="009C4BDC" w:rsidRDefault="009C4BDC" w:rsidP="009C4BDC"/>
    <w:p w14:paraId="2B9DE9BF" w14:textId="77777777" w:rsidR="009C4BDC" w:rsidRDefault="009C4BDC" w:rsidP="009C4BDC">
      <w:r>
        <w:t xml:space="preserve">3.3. </w:t>
      </w:r>
      <w:r>
        <w:rPr>
          <w:rFonts w:hint="eastAsia"/>
        </w:rPr>
        <w:t>Анализ</w:t>
      </w:r>
      <w:r>
        <w:t xml:space="preserve"> </w:t>
      </w:r>
      <w:r>
        <w:rPr>
          <w:rFonts w:hint="eastAsia"/>
        </w:rPr>
        <w:t>упрощенной</w:t>
      </w:r>
      <w:r>
        <w:t xml:space="preserve"> </w:t>
      </w:r>
      <w:r>
        <w:rPr>
          <w:rFonts w:hint="eastAsia"/>
        </w:rPr>
        <w:t>модели</w:t>
      </w:r>
      <w:r>
        <w:t xml:space="preserve"> </w:t>
      </w:r>
      <w:r>
        <w:rPr>
          <w:rFonts w:hint="eastAsia"/>
        </w:rPr>
        <w:t>сегментирования</w:t>
      </w:r>
      <w:r>
        <w:t xml:space="preserve"> </w:t>
      </w:r>
      <w:r>
        <w:rPr>
          <w:rFonts w:hint="eastAsia"/>
        </w:rPr>
        <w:t>радиоресурсов</w:t>
      </w:r>
    </w:p>
    <w:p w14:paraId="641D020D" w14:textId="77777777" w:rsidR="009C4BDC" w:rsidRDefault="009C4BDC" w:rsidP="009C4BDC"/>
    <w:p w14:paraId="47E4995E" w14:textId="77777777" w:rsidR="009C4BDC" w:rsidRDefault="009C4BDC" w:rsidP="009C4BDC">
      <w:r>
        <w:t xml:space="preserve">3.4. </w:t>
      </w:r>
      <w:r>
        <w:rPr>
          <w:rFonts w:hint="eastAsia"/>
        </w:rPr>
        <w:t>Численный</w:t>
      </w:r>
      <w:r>
        <w:t xml:space="preserve"> </w:t>
      </w:r>
      <w:r>
        <w:rPr>
          <w:rFonts w:hint="eastAsia"/>
        </w:rPr>
        <w:t>анализ</w:t>
      </w:r>
      <w:r>
        <w:t xml:space="preserve"> </w:t>
      </w:r>
      <w:r>
        <w:rPr>
          <w:rFonts w:hint="eastAsia"/>
        </w:rPr>
        <w:t>показателей</w:t>
      </w:r>
      <w:r>
        <w:t xml:space="preserve"> </w:t>
      </w:r>
      <w:r>
        <w:rPr>
          <w:rFonts w:hint="eastAsia"/>
        </w:rPr>
        <w:t>эффективности</w:t>
      </w:r>
      <w:r>
        <w:t xml:space="preserve"> </w:t>
      </w:r>
      <w:r>
        <w:rPr>
          <w:rFonts w:hint="eastAsia"/>
        </w:rPr>
        <w:t>сегментирования</w:t>
      </w:r>
      <w:r>
        <w:t xml:space="preserve"> </w:t>
      </w:r>
      <w:r>
        <w:rPr>
          <w:rFonts w:hint="eastAsia"/>
        </w:rPr>
        <w:t>радиоресурсов</w:t>
      </w:r>
    </w:p>
    <w:p w14:paraId="27DC9386" w14:textId="77777777" w:rsidR="009C4BDC" w:rsidRDefault="009C4BDC" w:rsidP="009C4BDC"/>
    <w:p w14:paraId="5414567E" w14:textId="77777777" w:rsidR="009C4BDC" w:rsidRDefault="009C4BDC" w:rsidP="009C4BDC">
      <w:r>
        <w:rPr>
          <w:rFonts w:hint="eastAsia"/>
        </w:rPr>
        <w:t>ЗАКЛЮЧЕНИЕ</w:t>
      </w:r>
    </w:p>
    <w:p w14:paraId="2B46FF4F" w14:textId="77777777" w:rsidR="009C4BDC" w:rsidRDefault="009C4BDC" w:rsidP="009C4BDC"/>
    <w:p w14:paraId="5DBD43E0" w14:textId="77777777" w:rsidR="009C4BDC" w:rsidRDefault="009C4BDC" w:rsidP="009C4BDC">
      <w:r>
        <w:rPr>
          <w:rFonts w:hint="eastAsia"/>
        </w:rPr>
        <w:t>СПИСОК</w:t>
      </w:r>
      <w:r>
        <w:t xml:space="preserve"> </w:t>
      </w:r>
      <w:r>
        <w:rPr>
          <w:rFonts w:hint="eastAsia"/>
        </w:rPr>
        <w:t>ОСНОВНЫХ</w:t>
      </w:r>
      <w:r>
        <w:t xml:space="preserve"> </w:t>
      </w:r>
      <w:r>
        <w:rPr>
          <w:rFonts w:hint="eastAsia"/>
        </w:rPr>
        <w:t>СОКРАЩЕНИЙ</w:t>
      </w:r>
    </w:p>
    <w:p w14:paraId="40E1E1D6" w14:textId="77777777" w:rsidR="009C4BDC" w:rsidRDefault="009C4BDC" w:rsidP="009C4BDC"/>
    <w:p w14:paraId="34A19314" w14:textId="77777777" w:rsidR="009C4BDC" w:rsidRDefault="009C4BDC" w:rsidP="009C4BDC">
      <w:r>
        <w:rPr>
          <w:rFonts w:hint="eastAsia"/>
        </w:rPr>
        <w:t>СПИСОК</w:t>
      </w:r>
      <w:r>
        <w:t xml:space="preserve"> </w:t>
      </w:r>
      <w:r>
        <w:rPr>
          <w:rFonts w:hint="eastAsia"/>
        </w:rPr>
        <w:t>ОСНОВНЫХ</w:t>
      </w:r>
      <w:r>
        <w:t xml:space="preserve"> </w:t>
      </w:r>
      <w:r>
        <w:rPr>
          <w:rFonts w:hint="eastAsia"/>
        </w:rPr>
        <w:t>ОБОЗНАЧЕНИЙ</w:t>
      </w:r>
    </w:p>
    <w:p w14:paraId="359432EB" w14:textId="77777777" w:rsidR="009C4BDC" w:rsidRDefault="009C4BDC" w:rsidP="009C4BDC"/>
    <w:p w14:paraId="4545E681" w14:textId="1172343F" w:rsidR="009C4BDC" w:rsidRPr="009C4BDC" w:rsidRDefault="009C4BDC" w:rsidP="009C4BDC">
      <w:r>
        <w:rPr>
          <w:rFonts w:hint="eastAsia"/>
        </w:rPr>
        <w:t>СПИСОК</w:t>
      </w:r>
      <w:r>
        <w:t xml:space="preserve"> </w:t>
      </w:r>
      <w:r>
        <w:rPr>
          <w:rFonts w:hint="eastAsia"/>
        </w:rPr>
        <w:t>ЛИТЕРАТУРЫ</w:t>
      </w:r>
    </w:p>
    <w:sectPr w:rsidR="009C4BDC" w:rsidRPr="009C4BDC" w:rsidSect="006F137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0744" w14:textId="77777777" w:rsidR="006F1378" w:rsidRDefault="006F1378">
      <w:pPr>
        <w:spacing w:after="0" w:line="240" w:lineRule="auto"/>
      </w:pPr>
      <w:r>
        <w:separator/>
      </w:r>
    </w:p>
  </w:endnote>
  <w:endnote w:type="continuationSeparator" w:id="0">
    <w:p w14:paraId="4E7E510D" w14:textId="77777777" w:rsidR="006F1378" w:rsidRDefault="006F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AB8E" w14:textId="77777777" w:rsidR="006F1378" w:rsidRDefault="006F1378"/>
    <w:p w14:paraId="28844D9D" w14:textId="77777777" w:rsidR="006F1378" w:rsidRDefault="006F1378"/>
    <w:p w14:paraId="76A25081" w14:textId="77777777" w:rsidR="006F1378" w:rsidRDefault="006F1378"/>
    <w:p w14:paraId="4BF76836" w14:textId="77777777" w:rsidR="006F1378" w:rsidRDefault="006F1378"/>
    <w:p w14:paraId="6D65C97D" w14:textId="77777777" w:rsidR="006F1378" w:rsidRDefault="006F1378"/>
    <w:p w14:paraId="74EFB37F" w14:textId="77777777" w:rsidR="006F1378" w:rsidRDefault="006F1378"/>
    <w:p w14:paraId="2AC60F57" w14:textId="77777777" w:rsidR="006F1378" w:rsidRDefault="006F13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23C8D4" wp14:editId="3CDC1A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864" w14:textId="77777777" w:rsidR="006F1378" w:rsidRDefault="006F13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23C8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8DC864" w14:textId="77777777" w:rsidR="006F1378" w:rsidRDefault="006F13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474E5B" w14:textId="77777777" w:rsidR="006F1378" w:rsidRDefault="006F1378"/>
    <w:p w14:paraId="4995B30E" w14:textId="77777777" w:rsidR="006F1378" w:rsidRDefault="006F1378"/>
    <w:p w14:paraId="0F02EA31" w14:textId="77777777" w:rsidR="006F1378" w:rsidRDefault="006F13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E01E91" wp14:editId="4B0183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A475E" w14:textId="77777777" w:rsidR="006F1378" w:rsidRDefault="006F1378"/>
                          <w:p w14:paraId="3DE0D01E" w14:textId="77777777" w:rsidR="006F1378" w:rsidRDefault="006F13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E01E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28A475E" w14:textId="77777777" w:rsidR="006F1378" w:rsidRDefault="006F1378"/>
                    <w:p w14:paraId="3DE0D01E" w14:textId="77777777" w:rsidR="006F1378" w:rsidRDefault="006F13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DF25ED" w14:textId="77777777" w:rsidR="006F1378" w:rsidRDefault="006F1378"/>
    <w:p w14:paraId="74BEE3EA" w14:textId="77777777" w:rsidR="006F1378" w:rsidRDefault="006F1378">
      <w:pPr>
        <w:rPr>
          <w:sz w:val="2"/>
          <w:szCs w:val="2"/>
        </w:rPr>
      </w:pPr>
    </w:p>
    <w:p w14:paraId="5A3A7AB9" w14:textId="77777777" w:rsidR="006F1378" w:rsidRDefault="006F1378"/>
    <w:p w14:paraId="1082E8A5" w14:textId="77777777" w:rsidR="006F1378" w:rsidRDefault="006F1378">
      <w:pPr>
        <w:spacing w:after="0" w:line="240" w:lineRule="auto"/>
      </w:pPr>
    </w:p>
  </w:footnote>
  <w:footnote w:type="continuationSeparator" w:id="0">
    <w:p w14:paraId="45D52DD5" w14:textId="77777777" w:rsidR="006F1378" w:rsidRDefault="006F1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378"/>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14141</TotalTime>
  <Pages>2</Pages>
  <Words>185</Words>
  <Characters>1058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1509</cp:revision>
  <cp:lastPrinted>2009-02-06T05:36:00Z</cp:lastPrinted>
  <dcterms:created xsi:type="dcterms:W3CDTF">2024-01-07T13:43:00Z</dcterms:created>
  <dcterms:modified xsi:type="dcterms:W3CDTF">2024-01-30T15:12:00Z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