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305D" w14:textId="77777777" w:rsidR="00786109" w:rsidRDefault="00786109" w:rsidP="00786109">
      <w:pPr>
        <w:pStyle w:val="afffffffffffffffffffffffffff5"/>
        <w:rPr>
          <w:rFonts w:ascii="Verdana" w:hAnsi="Verdana"/>
          <w:color w:val="000000"/>
          <w:sz w:val="21"/>
          <w:szCs w:val="21"/>
        </w:rPr>
      </w:pPr>
      <w:r>
        <w:rPr>
          <w:rFonts w:ascii="Helvetica" w:hAnsi="Helvetica" w:cs="Helvetica"/>
          <w:b/>
          <w:bCs w:val="0"/>
          <w:color w:val="222222"/>
          <w:sz w:val="21"/>
          <w:szCs w:val="21"/>
        </w:rPr>
        <w:t>Шрамченко, С. А.</w:t>
      </w:r>
    </w:p>
    <w:p w14:paraId="23930434" w14:textId="77777777" w:rsidR="00786109" w:rsidRDefault="00786109" w:rsidP="00786109">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рентгеновского излучения на оптические и фоторефрактивные свойства некоторых сегнетоэлектрических ниобатов : диссертация ... кандидата физико-математических наук : 01.04.07. - Москва, 1985. - 162 с. : ил.</w:t>
      </w:r>
    </w:p>
    <w:p w14:paraId="5A14FD01" w14:textId="77777777" w:rsidR="00786109" w:rsidRDefault="00786109" w:rsidP="007861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Шрамченко, С.А.</w:t>
      </w:r>
    </w:p>
    <w:p w14:paraId="723AFF74"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66FB27"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ОПТИЧЕСКОГО И ПРОНИКАЮЩЕГО ИЗЛУЧЕНИЯ НА ОПТИЧЕСКИЕ СВОЙСТВА ПОЛЯРНЫХ КРИСТАЛЛОВ (НИОБАТОВ)</w:t>
      </w:r>
    </w:p>
    <w:p w14:paraId="75BDE44D"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Эффект фоторефракции в полярных кристаллах</w:t>
      </w:r>
    </w:p>
    <w:p w14:paraId="10EC55B6"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Механизмы эффекта фоторефракции.</w:t>
      </w:r>
    </w:p>
    <w:p w14:paraId="55A0E4C8"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Природа фоторефрактивных центров в ниобате лития</w:t>
      </w:r>
    </w:p>
    <w:p w14:paraId="1875B94E"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Спектроскопия радиационно-индуцированных центров в сегнетоэлектрических ниобатах</w:t>
      </w:r>
    </w:p>
    <w:p w14:paraId="7752A758"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1.2Л. Общие вопросы взаимодействия ионизирующих излучений с кристаллическими веществами.</w:t>
      </w:r>
    </w:p>
    <w:p w14:paraId="38EADC25"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ионизирующих излучений на оптические и резонансные спектры ниобата лития</w:t>
      </w:r>
    </w:p>
    <w:p w14:paraId="250C56FA"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5717EFF"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ПОСТАНОВКИ ЭКСПЕРИМЕНТА И ОБРАБОТКИ</w:t>
      </w:r>
    </w:p>
    <w:p w14:paraId="4E21F618"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РЕЗУЛЬТАТОВ.</w:t>
      </w:r>
    </w:p>
    <w:p w14:paraId="07EAE16C"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Описание экспериментальных установок</w:t>
      </w:r>
    </w:p>
    <w:p w14:paraId="58D69286"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Блок-схема установки для измерения наведенного двупреломления</w:t>
      </w:r>
    </w:p>
    <w:p w14:paraId="3ABFF18D"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Калибровка установки, точность и динамический диапазон методики измерения наведенного двупреломления.</w:t>
      </w:r>
    </w:p>
    <w:p w14:paraId="70A28403"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Условия облучения, оценка поглощенной дозы, размеры образцов.</w:t>
      </w:r>
    </w:p>
    <w:p w14:paraId="25AF6678"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Блок-схема установки для проведения электрометрических измерений.</w:t>
      </w:r>
    </w:p>
    <w:p w14:paraId="54FADB57"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Математическая обработка результатов эксперимента</w:t>
      </w:r>
    </w:p>
    <w:p w14:paraId="36BD78F7"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1DD665D6"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РЕНТГЕНОВСКОГО ОБЛУЧЕНИЯ НА ДВУПРЕ</w:t>
      </w:r>
    </w:p>
    <w:p w14:paraId="450D8EDF"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ЛОМЛЕНИЕ СЕГНЕТОЭЛЕКТРИЧЕСКИХ НИОБАТОВ.</w:t>
      </w:r>
    </w:p>
    <w:p w14:paraId="342EC978"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Эффект рентгенорефракции в кристаллах ЦШ/е</w:t>
      </w:r>
    </w:p>
    <w:p w14:paraId="01F3CCE0"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Рентгеновски-индуцированный фотохромный эффект в LiNhQs</w:t>
      </w:r>
    </w:p>
    <w:p w14:paraId="01075D69"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рентгеновского облучения на оптичес кие свойства кристаллов Rq^NciN^D^.</w:t>
      </w:r>
    </w:p>
    <w:p w14:paraId="129722D2"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Обсувдение результатов.</w:t>
      </w:r>
    </w:p>
    <w:p w14:paraId="4B1F9A10"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664557"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МЕТАСШБИЛЬНЫЕ ФОТОРЕФРАКШВНЫЕ ЦЕНТРЫ, ИНДУЦИРУЕМЫЕ В 1/А//Ь05 РЕНТГЕНОВСКИМ ИЗЛУЧЕНИЕМ. ИЗ</w:t>
      </w:r>
    </w:p>
    <w:p w14:paraId="6C7EEB60"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Метастабильные фоторефрактивные центры в</w:t>
      </w:r>
    </w:p>
    <w:p w14:paraId="5C18BABC"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Особенности оптического стирания рентгенорефракции в l//V605 'fe.</w:t>
      </w:r>
    </w:p>
    <w:p w14:paraId="3BC097B0"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облучения на фотовольтаический ток в LiMOr'Fe.</w:t>
      </w:r>
    </w:p>
    <w:p w14:paraId="66880929"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Радиационно-индуцированный фотовольтаический эффект в LiNb05 'Cl</w:t>
      </w:r>
    </w:p>
    <w:p w14:paraId="0BD45C04"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Обсуждение результатов</w:t>
      </w:r>
    </w:p>
    <w:p w14:paraId="6CDAAB11" w14:textId="77777777" w:rsidR="00786109" w:rsidRDefault="00786109" w:rsidP="007861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786109" w:rsidRDefault="00E67B85" w:rsidP="00786109"/>
    <w:sectPr w:rsidR="00E67B85" w:rsidRPr="007861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192B" w14:textId="77777777" w:rsidR="00277E30" w:rsidRDefault="00277E30">
      <w:pPr>
        <w:spacing w:after="0" w:line="240" w:lineRule="auto"/>
      </w:pPr>
      <w:r>
        <w:separator/>
      </w:r>
    </w:p>
  </w:endnote>
  <w:endnote w:type="continuationSeparator" w:id="0">
    <w:p w14:paraId="7010BB95" w14:textId="77777777" w:rsidR="00277E30" w:rsidRDefault="0027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9FA6" w14:textId="77777777" w:rsidR="00277E30" w:rsidRDefault="00277E30"/>
    <w:p w14:paraId="304F737B" w14:textId="77777777" w:rsidR="00277E30" w:rsidRDefault="00277E30"/>
    <w:p w14:paraId="730DF6CB" w14:textId="77777777" w:rsidR="00277E30" w:rsidRDefault="00277E30"/>
    <w:p w14:paraId="79C1C407" w14:textId="77777777" w:rsidR="00277E30" w:rsidRDefault="00277E30"/>
    <w:p w14:paraId="198A2B2B" w14:textId="77777777" w:rsidR="00277E30" w:rsidRDefault="00277E30"/>
    <w:p w14:paraId="64A6D661" w14:textId="77777777" w:rsidR="00277E30" w:rsidRDefault="00277E30"/>
    <w:p w14:paraId="6F7B2532" w14:textId="77777777" w:rsidR="00277E30" w:rsidRDefault="00277E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61910A" wp14:editId="6705F6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09FB5" w14:textId="77777777" w:rsidR="00277E30" w:rsidRDefault="00277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19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809FB5" w14:textId="77777777" w:rsidR="00277E30" w:rsidRDefault="00277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EE6D3" w14:textId="77777777" w:rsidR="00277E30" w:rsidRDefault="00277E30"/>
    <w:p w14:paraId="07FA09A4" w14:textId="77777777" w:rsidR="00277E30" w:rsidRDefault="00277E30"/>
    <w:p w14:paraId="1E509C04" w14:textId="77777777" w:rsidR="00277E30" w:rsidRDefault="00277E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CEDD2C" wp14:editId="1D07DC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E1C9" w14:textId="77777777" w:rsidR="00277E30" w:rsidRDefault="00277E30"/>
                          <w:p w14:paraId="1239C599" w14:textId="77777777" w:rsidR="00277E30" w:rsidRDefault="00277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EDD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43E1C9" w14:textId="77777777" w:rsidR="00277E30" w:rsidRDefault="00277E30"/>
                    <w:p w14:paraId="1239C599" w14:textId="77777777" w:rsidR="00277E30" w:rsidRDefault="00277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E0B37" w14:textId="77777777" w:rsidR="00277E30" w:rsidRDefault="00277E30"/>
    <w:p w14:paraId="1F80F494" w14:textId="77777777" w:rsidR="00277E30" w:rsidRDefault="00277E30">
      <w:pPr>
        <w:rPr>
          <w:sz w:val="2"/>
          <w:szCs w:val="2"/>
        </w:rPr>
      </w:pPr>
    </w:p>
    <w:p w14:paraId="3133A310" w14:textId="77777777" w:rsidR="00277E30" w:rsidRDefault="00277E30"/>
    <w:p w14:paraId="250379BA" w14:textId="77777777" w:rsidR="00277E30" w:rsidRDefault="00277E30">
      <w:pPr>
        <w:spacing w:after="0" w:line="240" w:lineRule="auto"/>
      </w:pPr>
    </w:p>
  </w:footnote>
  <w:footnote w:type="continuationSeparator" w:id="0">
    <w:p w14:paraId="08A714E4" w14:textId="77777777" w:rsidR="00277E30" w:rsidRDefault="0027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30"/>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112837</TotalTime>
  <Pages>2</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2032</cp:revision>
  <cp:lastPrinted>2009-02-06T05:36:00Z</cp:lastPrinted>
  <dcterms:created xsi:type="dcterms:W3CDTF">2024-01-07T13:43:00Z</dcterms:created>
  <dcterms:modified xsi:type="dcterms:W3CDTF">2025-06-14T21:46:00Z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