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F5FF7" w14:textId="339124AC" w:rsidR="00B253A1" w:rsidRDefault="00E50C6B" w:rsidP="00E50C6B">
      <w:r w:rsidRPr="00E50C6B">
        <w:rPr>
          <w:rFonts w:hint="eastAsia"/>
        </w:rPr>
        <w:t>Клинико</w:t>
      </w:r>
      <w:r w:rsidRPr="00E50C6B">
        <w:t>-</w:t>
      </w:r>
      <w:r w:rsidRPr="00E50C6B">
        <w:rPr>
          <w:rFonts w:hint="eastAsia"/>
        </w:rPr>
        <w:t>микробиологическое</w:t>
      </w:r>
      <w:r w:rsidRPr="00E50C6B">
        <w:t xml:space="preserve"> </w:t>
      </w:r>
      <w:r w:rsidRPr="00E50C6B">
        <w:rPr>
          <w:rFonts w:hint="eastAsia"/>
        </w:rPr>
        <w:t>обоснование</w:t>
      </w:r>
      <w:r w:rsidRPr="00E50C6B">
        <w:t xml:space="preserve"> </w:t>
      </w:r>
      <w:r w:rsidRPr="00E50C6B">
        <w:rPr>
          <w:rFonts w:hint="eastAsia"/>
        </w:rPr>
        <w:t>дифференцированной</w:t>
      </w:r>
      <w:r w:rsidRPr="00E50C6B">
        <w:t xml:space="preserve"> </w:t>
      </w:r>
      <w:r w:rsidRPr="00E50C6B">
        <w:rPr>
          <w:rFonts w:hint="eastAsia"/>
        </w:rPr>
        <w:t>коррекции</w:t>
      </w:r>
      <w:r w:rsidRPr="00E50C6B">
        <w:t xml:space="preserve"> </w:t>
      </w:r>
      <w:r w:rsidRPr="00E50C6B">
        <w:rPr>
          <w:rFonts w:hint="eastAsia"/>
        </w:rPr>
        <w:t>микробиоценоза</w:t>
      </w:r>
      <w:r w:rsidRPr="00E50C6B">
        <w:t xml:space="preserve"> </w:t>
      </w:r>
      <w:r w:rsidRPr="00E50C6B">
        <w:rPr>
          <w:rFonts w:hint="eastAsia"/>
        </w:rPr>
        <w:t>влагалища</w:t>
      </w:r>
      <w:r w:rsidRPr="00E50C6B">
        <w:t xml:space="preserve"> </w:t>
      </w:r>
      <w:r w:rsidRPr="00E50C6B">
        <w:rPr>
          <w:rFonts w:hint="eastAsia"/>
        </w:rPr>
        <w:t>у</w:t>
      </w:r>
      <w:r w:rsidRPr="00E50C6B">
        <w:t xml:space="preserve"> </w:t>
      </w:r>
      <w:r w:rsidRPr="00E50C6B">
        <w:rPr>
          <w:rFonts w:hint="eastAsia"/>
        </w:rPr>
        <w:t>женщин</w:t>
      </w:r>
      <w:r w:rsidRPr="00E50C6B">
        <w:t xml:space="preserve"> </w:t>
      </w:r>
      <w:r w:rsidRPr="00E50C6B">
        <w:rPr>
          <w:rFonts w:hint="eastAsia"/>
        </w:rPr>
        <w:t>с</w:t>
      </w:r>
      <w:r w:rsidRPr="00E50C6B">
        <w:t xml:space="preserve"> </w:t>
      </w:r>
      <w:r w:rsidRPr="00E50C6B">
        <w:rPr>
          <w:rFonts w:hint="eastAsia"/>
        </w:rPr>
        <w:t>цервиковагинальными</w:t>
      </w:r>
      <w:r w:rsidRPr="00E50C6B">
        <w:t xml:space="preserve"> </w:t>
      </w:r>
      <w:r w:rsidRPr="00E50C6B">
        <w:rPr>
          <w:rFonts w:hint="eastAsia"/>
        </w:rPr>
        <w:t>инфекциями</w:t>
      </w:r>
      <w:r w:rsidRPr="00E50C6B">
        <w:t xml:space="preserve"> </w:t>
      </w:r>
      <w:r w:rsidRPr="00E50C6B">
        <w:rPr>
          <w:rFonts w:hint="eastAsia"/>
        </w:rPr>
        <w:t>в</w:t>
      </w:r>
      <w:r w:rsidRPr="00E50C6B">
        <w:t xml:space="preserve"> I </w:t>
      </w:r>
      <w:r w:rsidRPr="00E50C6B">
        <w:rPr>
          <w:rFonts w:hint="eastAsia"/>
        </w:rPr>
        <w:t>триместре</w:t>
      </w:r>
      <w:r w:rsidRPr="00E50C6B">
        <w:t xml:space="preserve"> </w:t>
      </w:r>
      <w:r w:rsidRPr="00E50C6B">
        <w:rPr>
          <w:rFonts w:hint="eastAsia"/>
        </w:rPr>
        <w:t>беременности</w:t>
      </w:r>
      <w:r>
        <w:t xml:space="preserve"> </w:t>
      </w:r>
      <w:r w:rsidRPr="00E50C6B">
        <w:rPr>
          <w:rFonts w:hint="eastAsia"/>
        </w:rPr>
        <w:t>Графова</w:t>
      </w:r>
      <w:r w:rsidRPr="00E50C6B">
        <w:t xml:space="preserve"> </w:t>
      </w:r>
      <w:r w:rsidRPr="00E50C6B">
        <w:rPr>
          <w:rFonts w:hint="eastAsia"/>
        </w:rPr>
        <w:t>Елена</w:t>
      </w:r>
      <w:r w:rsidRPr="00E50C6B">
        <w:t xml:space="preserve"> </w:t>
      </w:r>
      <w:r w:rsidRPr="00E50C6B">
        <w:rPr>
          <w:rFonts w:hint="eastAsia"/>
        </w:rPr>
        <w:t>Дмитриевна</w:t>
      </w:r>
    </w:p>
    <w:p w14:paraId="38791276" w14:textId="77777777" w:rsidR="00E50C6B" w:rsidRDefault="00E50C6B" w:rsidP="00E50C6B">
      <w:r>
        <w:rPr>
          <w:rFonts w:hint="eastAsia"/>
        </w:rPr>
        <w:t>ОГЛАВЛЕНИЕ</w:t>
      </w:r>
      <w:r>
        <w:t xml:space="preserve"> </w:t>
      </w:r>
      <w:r>
        <w:rPr>
          <w:rFonts w:hint="eastAsia"/>
        </w:rPr>
        <w:t>ДИССЕРТАЦИИ</w:t>
      </w:r>
    </w:p>
    <w:p w14:paraId="17C61CF9" w14:textId="77777777" w:rsidR="00E50C6B" w:rsidRDefault="00E50C6B" w:rsidP="00E50C6B">
      <w:r>
        <w:rPr>
          <w:rFonts w:hint="eastAsia"/>
        </w:rPr>
        <w:t>кандидат</w:t>
      </w:r>
      <w:r>
        <w:t xml:space="preserve"> </w:t>
      </w:r>
      <w:r>
        <w:rPr>
          <w:rFonts w:hint="eastAsia"/>
        </w:rPr>
        <w:t>наук</w:t>
      </w:r>
      <w:r>
        <w:t xml:space="preserve"> </w:t>
      </w:r>
      <w:r>
        <w:rPr>
          <w:rFonts w:hint="eastAsia"/>
        </w:rPr>
        <w:t>Графова</w:t>
      </w:r>
      <w:r>
        <w:t xml:space="preserve"> </w:t>
      </w:r>
      <w:r>
        <w:rPr>
          <w:rFonts w:hint="eastAsia"/>
        </w:rPr>
        <w:t>Елена</w:t>
      </w:r>
      <w:r>
        <w:t xml:space="preserve"> </w:t>
      </w:r>
      <w:r>
        <w:rPr>
          <w:rFonts w:hint="eastAsia"/>
        </w:rPr>
        <w:t>Дмитриевна</w:t>
      </w:r>
    </w:p>
    <w:p w14:paraId="265249B6" w14:textId="77777777" w:rsidR="00E50C6B" w:rsidRDefault="00E50C6B" w:rsidP="00E50C6B">
      <w:r>
        <w:rPr>
          <w:rFonts w:hint="eastAsia"/>
        </w:rPr>
        <w:t>Оглавление</w:t>
      </w:r>
    </w:p>
    <w:p w14:paraId="3DE28902" w14:textId="77777777" w:rsidR="00E50C6B" w:rsidRDefault="00E50C6B" w:rsidP="00E50C6B"/>
    <w:p w14:paraId="36AEECEA" w14:textId="77777777" w:rsidR="00E50C6B" w:rsidRDefault="00E50C6B" w:rsidP="00E50C6B">
      <w:r>
        <w:rPr>
          <w:rFonts w:hint="eastAsia"/>
        </w:rPr>
        <w:t>Введение</w:t>
      </w:r>
      <w:r>
        <w:t xml:space="preserve"> 4</w:t>
      </w:r>
    </w:p>
    <w:p w14:paraId="6FC3A904" w14:textId="77777777" w:rsidR="00E50C6B" w:rsidRDefault="00E50C6B" w:rsidP="00E50C6B"/>
    <w:p w14:paraId="403800C1" w14:textId="77777777" w:rsidR="00E50C6B" w:rsidRDefault="00E50C6B" w:rsidP="00E50C6B">
      <w:r>
        <w:rPr>
          <w:rFonts w:hint="eastAsia"/>
        </w:rPr>
        <w:t>Глава</w:t>
      </w:r>
      <w:r>
        <w:t xml:space="preserve"> 1. </w:t>
      </w:r>
      <w:r>
        <w:rPr>
          <w:rFonts w:hint="eastAsia"/>
        </w:rPr>
        <w:t>Цервиковагинальные</w:t>
      </w:r>
      <w:r>
        <w:t xml:space="preserve"> </w:t>
      </w:r>
      <w:r>
        <w:rPr>
          <w:rFonts w:hint="eastAsia"/>
        </w:rPr>
        <w:t>инфекции</w:t>
      </w:r>
      <w:r>
        <w:t xml:space="preserve"> </w:t>
      </w:r>
      <w:r>
        <w:rPr>
          <w:rFonts w:hint="eastAsia"/>
        </w:rPr>
        <w:t>во</w:t>
      </w:r>
      <w:r>
        <w:t xml:space="preserve"> </w:t>
      </w:r>
      <w:r>
        <w:rPr>
          <w:rFonts w:hint="eastAsia"/>
        </w:rPr>
        <w:t>время</w:t>
      </w:r>
      <w:r>
        <w:t xml:space="preserve"> </w:t>
      </w:r>
      <w:r>
        <w:rPr>
          <w:rFonts w:hint="eastAsia"/>
        </w:rPr>
        <w:t>беременности</w:t>
      </w:r>
      <w:r>
        <w:t xml:space="preserve"> (</w:t>
      </w:r>
      <w:r>
        <w:rPr>
          <w:rFonts w:hint="eastAsia"/>
        </w:rPr>
        <w:t>обзор</w:t>
      </w:r>
      <w:r>
        <w:t xml:space="preserve"> </w:t>
      </w:r>
      <w:r>
        <w:rPr>
          <w:rFonts w:hint="eastAsia"/>
        </w:rPr>
        <w:t>литературы</w:t>
      </w:r>
      <w:r>
        <w:t>) 11</w:t>
      </w:r>
    </w:p>
    <w:p w14:paraId="3F81C128" w14:textId="77777777" w:rsidR="00E50C6B" w:rsidRDefault="00E50C6B" w:rsidP="00E50C6B"/>
    <w:p w14:paraId="6FDBFB96" w14:textId="77777777" w:rsidR="00E50C6B" w:rsidRDefault="00E50C6B" w:rsidP="00E50C6B">
      <w:r>
        <w:t xml:space="preserve">1.1. </w:t>
      </w:r>
      <w:r>
        <w:rPr>
          <w:rFonts w:hint="eastAsia"/>
        </w:rPr>
        <w:t>Частота</w:t>
      </w:r>
      <w:r>
        <w:t xml:space="preserve">, </w:t>
      </w:r>
      <w:r>
        <w:rPr>
          <w:rFonts w:hint="eastAsia"/>
        </w:rPr>
        <w:t>этиология</w:t>
      </w:r>
      <w:r>
        <w:t xml:space="preserve"> </w:t>
      </w:r>
      <w:r>
        <w:rPr>
          <w:rFonts w:hint="eastAsia"/>
        </w:rPr>
        <w:t>и</w:t>
      </w:r>
      <w:r>
        <w:t xml:space="preserve"> </w:t>
      </w:r>
      <w:r>
        <w:rPr>
          <w:rFonts w:hint="eastAsia"/>
        </w:rPr>
        <w:t>классификация</w:t>
      </w:r>
      <w:r>
        <w:t xml:space="preserve"> </w:t>
      </w:r>
      <w:r>
        <w:rPr>
          <w:rFonts w:hint="eastAsia"/>
        </w:rPr>
        <w:t>цервиковагинальных</w:t>
      </w:r>
      <w:r>
        <w:t xml:space="preserve"> </w:t>
      </w:r>
      <w:r>
        <w:rPr>
          <w:rFonts w:hint="eastAsia"/>
        </w:rPr>
        <w:t>инфекций</w:t>
      </w:r>
      <w:r>
        <w:t xml:space="preserve"> </w:t>
      </w:r>
      <w:r>
        <w:rPr>
          <w:rFonts w:hint="eastAsia"/>
        </w:rPr>
        <w:t>у</w:t>
      </w:r>
      <w:r>
        <w:t xml:space="preserve"> </w:t>
      </w:r>
      <w:r>
        <w:rPr>
          <w:rFonts w:hint="eastAsia"/>
        </w:rPr>
        <w:t>беременных</w:t>
      </w:r>
      <w:r>
        <w:t xml:space="preserve"> </w:t>
      </w:r>
      <w:r>
        <w:rPr>
          <w:rFonts w:hint="eastAsia"/>
        </w:rPr>
        <w:t>женщин</w:t>
      </w:r>
      <w:r>
        <w:t xml:space="preserve"> 11</w:t>
      </w:r>
    </w:p>
    <w:p w14:paraId="654FA473" w14:textId="77777777" w:rsidR="00E50C6B" w:rsidRDefault="00E50C6B" w:rsidP="00E50C6B"/>
    <w:p w14:paraId="3B64AC77" w14:textId="77777777" w:rsidR="00E50C6B" w:rsidRDefault="00E50C6B" w:rsidP="00E50C6B">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цервиковагинальных</w:t>
      </w:r>
      <w:r>
        <w:t xml:space="preserve"> </w:t>
      </w:r>
      <w:r>
        <w:rPr>
          <w:rFonts w:hint="eastAsia"/>
        </w:rPr>
        <w:t>инфекций</w:t>
      </w:r>
      <w:r>
        <w:t xml:space="preserve"> </w:t>
      </w:r>
      <w:r>
        <w:rPr>
          <w:rFonts w:hint="eastAsia"/>
        </w:rPr>
        <w:t>у</w:t>
      </w:r>
      <w:r>
        <w:t xml:space="preserve"> </w:t>
      </w:r>
      <w:r>
        <w:rPr>
          <w:rFonts w:hint="eastAsia"/>
        </w:rPr>
        <w:t>беременных</w:t>
      </w:r>
      <w:r>
        <w:t xml:space="preserve"> </w:t>
      </w:r>
      <w:r>
        <w:rPr>
          <w:rFonts w:hint="eastAsia"/>
        </w:rPr>
        <w:t>женщин</w:t>
      </w:r>
      <w:r>
        <w:t xml:space="preserve"> 21</w:t>
      </w:r>
    </w:p>
    <w:p w14:paraId="20391F28" w14:textId="77777777" w:rsidR="00E50C6B" w:rsidRDefault="00E50C6B" w:rsidP="00E50C6B"/>
    <w:p w14:paraId="4A6D17C6" w14:textId="77777777" w:rsidR="00E50C6B" w:rsidRDefault="00E50C6B" w:rsidP="00E50C6B">
      <w:r>
        <w:t xml:space="preserve">1.2.1. </w:t>
      </w:r>
      <w:r>
        <w:rPr>
          <w:rFonts w:hint="eastAsia"/>
        </w:rPr>
        <w:t>Антимикробная</w:t>
      </w:r>
      <w:r>
        <w:t xml:space="preserve"> </w:t>
      </w:r>
      <w:r>
        <w:rPr>
          <w:rFonts w:hint="eastAsia"/>
        </w:rPr>
        <w:t>терапия</w:t>
      </w:r>
      <w:r>
        <w:t xml:space="preserve"> </w:t>
      </w:r>
      <w:r>
        <w:rPr>
          <w:rFonts w:hint="eastAsia"/>
        </w:rPr>
        <w:t>цервиковагинальных</w:t>
      </w:r>
      <w:r>
        <w:t xml:space="preserve"> </w:t>
      </w:r>
      <w:r>
        <w:rPr>
          <w:rFonts w:hint="eastAsia"/>
        </w:rPr>
        <w:t>инфекций</w:t>
      </w:r>
      <w:r>
        <w:t xml:space="preserve"> </w:t>
      </w:r>
      <w:r>
        <w:rPr>
          <w:rFonts w:hint="eastAsia"/>
        </w:rPr>
        <w:t>во</w:t>
      </w:r>
      <w:r>
        <w:t xml:space="preserve"> </w:t>
      </w:r>
      <w:r>
        <w:rPr>
          <w:rFonts w:hint="eastAsia"/>
        </w:rPr>
        <w:t>время</w:t>
      </w:r>
      <w:r>
        <w:t xml:space="preserve"> </w:t>
      </w:r>
      <w:r>
        <w:rPr>
          <w:rFonts w:hint="eastAsia"/>
        </w:rPr>
        <w:t>беременности</w:t>
      </w:r>
      <w:r>
        <w:t xml:space="preserve"> 21</w:t>
      </w:r>
    </w:p>
    <w:p w14:paraId="5635E364" w14:textId="77777777" w:rsidR="00E50C6B" w:rsidRDefault="00E50C6B" w:rsidP="00E50C6B"/>
    <w:p w14:paraId="6C6152B6" w14:textId="77777777" w:rsidR="00E50C6B" w:rsidRDefault="00E50C6B" w:rsidP="00E50C6B">
      <w:r>
        <w:t xml:space="preserve">1.2.2. </w:t>
      </w:r>
      <w:r>
        <w:rPr>
          <w:rFonts w:hint="eastAsia"/>
        </w:rPr>
        <w:t>Роль</w:t>
      </w:r>
      <w:r>
        <w:t xml:space="preserve"> </w:t>
      </w:r>
      <w:r>
        <w:rPr>
          <w:rFonts w:hint="eastAsia"/>
        </w:rPr>
        <w:t>лактобактерий</w:t>
      </w:r>
      <w:r>
        <w:t xml:space="preserve"> </w:t>
      </w:r>
      <w:r>
        <w:rPr>
          <w:rFonts w:hint="eastAsia"/>
        </w:rPr>
        <w:t>в</w:t>
      </w:r>
      <w:r>
        <w:t xml:space="preserve"> </w:t>
      </w:r>
      <w:r>
        <w:rPr>
          <w:rFonts w:hint="eastAsia"/>
        </w:rPr>
        <w:t>поддержании</w:t>
      </w:r>
      <w:r>
        <w:t xml:space="preserve"> </w:t>
      </w:r>
      <w:r>
        <w:rPr>
          <w:rFonts w:hint="eastAsia"/>
        </w:rPr>
        <w:t>репродуктивного</w:t>
      </w:r>
      <w:r>
        <w:t xml:space="preserve"> </w:t>
      </w:r>
      <w:r>
        <w:rPr>
          <w:rFonts w:hint="eastAsia"/>
        </w:rPr>
        <w:t>здоровья</w:t>
      </w:r>
      <w:r>
        <w:t xml:space="preserve"> </w:t>
      </w:r>
      <w:r>
        <w:rPr>
          <w:rFonts w:hint="eastAsia"/>
        </w:rPr>
        <w:t>женщины</w:t>
      </w:r>
      <w:r>
        <w:t xml:space="preserve"> 23</w:t>
      </w:r>
    </w:p>
    <w:p w14:paraId="6CAEF2B8" w14:textId="77777777" w:rsidR="00E50C6B" w:rsidRDefault="00E50C6B" w:rsidP="00E50C6B"/>
    <w:p w14:paraId="0EA27E8C" w14:textId="77777777" w:rsidR="00E50C6B" w:rsidRDefault="00E50C6B" w:rsidP="00E50C6B">
      <w:r>
        <w:t xml:space="preserve">1.2.3.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коррекции</w:t>
      </w:r>
      <w:r>
        <w:t xml:space="preserve"> </w:t>
      </w:r>
      <w:r>
        <w:rPr>
          <w:rFonts w:hint="eastAsia"/>
        </w:rPr>
        <w:t>микробиоценоза</w:t>
      </w:r>
      <w:r>
        <w:t xml:space="preserve"> </w:t>
      </w:r>
      <w:r>
        <w:rPr>
          <w:rFonts w:hint="eastAsia"/>
        </w:rPr>
        <w:t>влагалища</w:t>
      </w:r>
      <w:r>
        <w:t xml:space="preserve"> </w:t>
      </w:r>
      <w:r>
        <w:rPr>
          <w:rFonts w:hint="eastAsia"/>
        </w:rPr>
        <w:t>при</w:t>
      </w:r>
      <w:r>
        <w:t xml:space="preserve"> </w:t>
      </w:r>
      <w:r>
        <w:rPr>
          <w:rFonts w:hint="eastAsia"/>
        </w:rPr>
        <w:t>цервиковагинальных</w:t>
      </w:r>
      <w:r>
        <w:t xml:space="preserve"> </w:t>
      </w:r>
      <w:r>
        <w:rPr>
          <w:rFonts w:hint="eastAsia"/>
        </w:rPr>
        <w:t>инфекциях</w:t>
      </w:r>
      <w:r>
        <w:t xml:space="preserve"> </w:t>
      </w:r>
      <w:r>
        <w:rPr>
          <w:rFonts w:hint="eastAsia"/>
        </w:rPr>
        <w:t>у</w:t>
      </w:r>
      <w:r>
        <w:t xml:space="preserve"> </w:t>
      </w:r>
      <w:r>
        <w:rPr>
          <w:rFonts w:hint="eastAsia"/>
        </w:rPr>
        <w:t>беременных</w:t>
      </w:r>
      <w:r>
        <w:t xml:space="preserve"> </w:t>
      </w:r>
      <w:r>
        <w:rPr>
          <w:rFonts w:hint="eastAsia"/>
        </w:rPr>
        <w:t>женщин</w:t>
      </w:r>
      <w:r>
        <w:t xml:space="preserve"> 32</w:t>
      </w:r>
    </w:p>
    <w:p w14:paraId="0ADD8486" w14:textId="77777777" w:rsidR="00E50C6B" w:rsidRDefault="00E50C6B" w:rsidP="00E50C6B"/>
    <w:p w14:paraId="6F31BCFA" w14:textId="77777777" w:rsidR="00E50C6B" w:rsidRDefault="00E50C6B" w:rsidP="00E50C6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38</w:t>
      </w:r>
    </w:p>
    <w:p w14:paraId="622BBAC7" w14:textId="77777777" w:rsidR="00E50C6B" w:rsidRDefault="00E50C6B" w:rsidP="00E50C6B"/>
    <w:p w14:paraId="42A95D27" w14:textId="77777777" w:rsidR="00E50C6B" w:rsidRDefault="00E50C6B" w:rsidP="00E50C6B">
      <w:r>
        <w:t xml:space="preserve">2.1. </w:t>
      </w:r>
      <w:r>
        <w:rPr>
          <w:rFonts w:hint="eastAsia"/>
        </w:rPr>
        <w:t>Дизайн</w:t>
      </w:r>
      <w:r>
        <w:t xml:space="preserve"> </w:t>
      </w:r>
      <w:r>
        <w:rPr>
          <w:rFonts w:hint="eastAsia"/>
        </w:rPr>
        <w:t>исследования</w:t>
      </w:r>
      <w:r>
        <w:t xml:space="preserve"> 38</w:t>
      </w:r>
    </w:p>
    <w:p w14:paraId="76677A7B" w14:textId="77777777" w:rsidR="00E50C6B" w:rsidRDefault="00E50C6B" w:rsidP="00E50C6B"/>
    <w:p w14:paraId="7AD2AE4D" w14:textId="77777777" w:rsidR="00E50C6B" w:rsidRDefault="00E50C6B" w:rsidP="00E50C6B">
      <w:r>
        <w:t xml:space="preserve">2.2. </w:t>
      </w:r>
      <w:r>
        <w:rPr>
          <w:rFonts w:hint="eastAsia"/>
        </w:rPr>
        <w:t>Материалы</w:t>
      </w:r>
      <w:r>
        <w:t xml:space="preserve"> </w:t>
      </w:r>
      <w:r>
        <w:rPr>
          <w:rFonts w:hint="eastAsia"/>
        </w:rPr>
        <w:t>исследования</w:t>
      </w:r>
      <w:r>
        <w:t xml:space="preserve"> 46</w:t>
      </w:r>
    </w:p>
    <w:p w14:paraId="7F75B648" w14:textId="77777777" w:rsidR="00E50C6B" w:rsidRDefault="00E50C6B" w:rsidP="00E50C6B"/>
    <w:p w14:paraId="61DEE12A" w14:textId="77777777" w:rsidR="00E50C6B" w:rsidRDefault="00E50C6B" w:rsidP="00E50C6B">
      <w:r>
        <w:t xml:space="preserve">2.3. </w:t>
      </w:r>
      <w:r>
        <w:rPr>
          <w:rFonts w:hint="eastAsia"/>
        </w:rPr>
        <w:t>Методы</w:t>
      </w:r>
      <w:r>
        <w:t xml:space="preserve"> </w:t>
      </w:r>
      <w:r>
        <w:rPr>
          <w:rFonts w:hint="eastAsia"/>
        </w:rPr>
        <w:t>исследования</w:t>
      </w:r>
      <w:r>
        <w:t xml:space="preserve"> 47</w:t>
      </w:r>
    </w:p>
    <w:p w14:paraId="3E70EF96" w14:textId="77777777" w:rsidR="00E50C6B" w:rsidRDefault="00E50C6B" w:rsidP="00E50C6B"/>
    <w:p w14:paraId="0DA4137B" w14:textId="77777777" w:rsidR="00E50C6B" w:rsidRDefault="00E50C6B" w:rsidP="00E50C6B">
      <w:r>
        <w:t xml:space="preserve">2.3.1. </w:t>
      </w:r>
      <w:r>
        <w:rPr>
          <w:rFonts w:hint="eastAsia"/>
        </w:rPr>
        <w:t>Клинико</w:t>
      </w:r>
      <w:r>
        <w:t>-</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r>
        <w:t xml:space="preserve"> 47</w:t>
      </w:r>
    </w:p>
    <w:p w14:paraId="6A8BFBD2" w14:textId="77777777" w:rsidR="00E50C6B" w:rsidRDefault="00E50C6B" w:rsidP="00E50C6B"/>
    <w:p w14:paraId="17489297" w14:textId="77777777" w:rsidR="00E50C6B" w:rsidRDefault="00E50C6B" w:rsidP="00E50C6B">
      <w:r>
        <w:t xml:space="preserve">2.3.2 </w:t>
      </w:r>
      <w:r>
        <w:rPr>
          <w:rFonts w:hint="eastAsia"/>
        </w:rPr>
        <w:t>Микробиологические</w:t>
      </w:r>
      <w:r>
        <w:t xml:space="preserve"> </w:t>
      </w:r>
      <w:r>
        <w:rPr>
          <w:rFonts w:hint="eastAsia"/>
        </w:rPr>
        <w:t>методы</w:t>
      </w:r>
      <w:r>
        <w:t xml:space="preserve"> </w:t>
      </w:r>
      <w:r>
        <w:rPr>
          <w:rFonts w:hint="eastAsia"/>
        </w:rPr>
        <w:t>исследования</w:t>
      </w:r>
      <w:r>
        <w:t xml:space="preserve"> 48</w:t>
      </w:r>
    </w:p>
    <w:p w14:paraId="562C6287" w14:textId="77777777" w:rsidR="00E50C6B" w:rsidRDefault="00E50C6B" w:rsidP="00E50C6B"/>
    <w:p w14:paraId="7FCCAD4E" w14:textId="77777777" w:rsidR="00E50C6B" w:rsidRDefault="00E50C6B" w:rsidP="00E50C6B">
      <w:r>
        <w:t xml:space="preserve">2.3.3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результатов</w:t>
      </w:r>
      <w:r>
        <w:t xml:space="preserve"> </w:t>
      </w:r>
      <w:r>
        <w:rPr>
          <w:rFonts w:hint="eastAsia"/>
        </w:rPr>
        <w:t>исследования</w:t>
      </w:r>
      <w:r>
        <w:t xml:space="preserve"> 52</w:t>
      </w:r>
    </w:p>
    <w:p w14:paraId="6A21887D" w14:textId="77777777" w:rsidR="00E50C6B" w:rsidRDefault="00E50C6B" w:rsidP="00E50C6B"/>
    <w:p w14:paraId="237E06B1" w14:textId="77777777" w:rsidR="00E50C6B" w:rsidRDefault="00E50C6B" w:rsidP="00E50C6B">
      <w:r>
        <w:rPr>
          <w:rFonts w:hint="eastAsia"/>
        </w:rPr>
        <w:t>Глава</w:t>
      </w:r>
      <w:r>
        <w:t xml:space="preserve"> 3. </w:t>
      </w:r>
      <w:r>
        <w:rPr>
          <w:rFonts w:hint="eastAsia"/>
        </w:rPr>
        <w:t>Клинико</w:t>
      </w:r>
      <w:r>
        <w:t>-</w:t>
      </w:r>
      <w:r>
        <w:rPr>
          <w:rFonts w:hint="eastAsia"/>
        </w:rPr>
        <w:t>микробиологические</w:t>
      </w:r>
      <w:r>
        <w:t xml:space="preserve"> </w:t>
      </w:r>
      <w:r>
        <w:rPr>
          <w:rFonts w:hint="eastAsia"/>
        </w:rPr>
        <w:t>особенности</w:t>
      </w:r>
      <w:r>
        <w:t xml:space="preserve"> </w:t>
      </w:r>
      <w:r>
        <w:rPr>
          <w:rFonts w:hint="eastAsia"/>
        </w:rPr>
        <w:t>цервиковагинальных</w:t>
      </w:r>
    </w:p>
    <w:p w14:paraId="34D381A1" w14:textId="77777777" w:rsidR="00E50C6B" w:rsidRDefault="00E50C6B" w:rsidP="00E50C6B"/>
    <w:p w14:paraId="3120C259" w14:textId="77777777" w:rsidR="00E50C6B" w:rsidRDefault="00E50C6B" w:rsidP="00E50C6B">
      <w:r>
        <w:rPr>
          <w:rFonts w:hint="eastAsia"/>
        </w:rPr>
        <w:t>инфекций</w:t>
      </w:r>
      <w:r>
        <w:t xml:space="preserve"> </w:t>
      </w:r>
      <w:r>
        <w:rPr>
          <w:rFonts w:hint="eastAsia"/>
        </w:rPr>
        <w:t>у</w:t>
      </w:r>
      <w:r>
        <w:t xml:space="preserve"> </w:t>
      </w:r>
      <w:r>
        <w:rPr>
          <w:rFonts w:hint="eastAsia"/>
        </w:rPr>
        <w:t>женщин</w:t>
      </w:r>
      <w:r>
        <w:t xml:space="preserve"> </w:t>
      </w:r>
      <w:r>
        <w:rPr>
          <w:rFonts w:hint="eastAsia"/>
        </w:rPr>
        <w:t>в</w:t>
      </w:r>
      <w:r>
        <w:t xml:space="preserve"> </w:t>
      </w:r>
      <w:r>
        <w:rPr>
          <w:rFonts w:hint="eastAsia"/>
        </w:rPr>
        <w:t>первом</w:t>
      </w:r>
      <w:r>
        <w:t xml:space="preserve"> </w:t>
      </w:r>
      <w:r>
        <w:rPr>
          <w:rFonts w:hint="eastAsia"/>
        </w:rPr>
        <w:t>триместре</w:t>
      </w:r>
      <w:r>
        <w:t xml:space="preserve"> </w:t>
      </w:r>
      <w:r>
        <w:rPr>
          <w:rFonts w:hint="eastAsia"/>
        </w:rPr>
        <w:t>беременности</w:t>
      </w:r>
      <w:r>
        <w:t xml:space="preserve"> 53</w:t>
      </w:r>
    </w:p>
    <w:p w14:paraId="50CCA766" w14:textId="77777777" w:rsidR="00E50C6B" w:rsidRDefault="00E50C6B" w:rsidP="00E50C6B"/>
    <w:p w14:paraId="563ED071" w14:textId="77777777" w:rsidR="00E50C6B" w:rsidRDefault="00E50C6B" w:rsidP="00E50C6B">
      <w:r>
        <w:t xml:space="preserve">3.1. </w:t>
      </w:r>
      <w:r>
        <w:rPr>
          <w:rFonts w:hint="eastAsia"/>
        </w:rPr>
        <w:t>Характеристика</w:t>
      </w:r>
      <w:r>
        <w:t xml:space="preserve"> </w:t>
      </w:r>
      <w:r>
        <w:rPr>
          <w:rFonts w:hint="eastAsia"/>
        </w:rPr>
        <w:t>групп</w:t>
      </w:r>
      <w:r>
        <w:t xml:space="preserve"> </w:t>
      </w:r>
      <w:r>
        <w:rPr>
          <w:rFonts w:hint="eastAsia"/>
        </w:rPr>
        <w:t>по</w:t>
      </w:r>
      <w:r>
        <w:t xml:space="preserve"> </w:t>
      </w:r>
      <w:r>
        <w:rPr>
          <w:rFonts w:hint="eastAsia"/>
        </w:rPr>
        <w:t>возрасту</w:t>
      </w:r>
      <w:r>
        <w:t xml:space="preserve">, </w:t>
      </w:r>
      <w:r>
        <w:rPr>
          <w:rFonts w:hint="eastAsia"/>
        </w:rPr>
        <w:t>социальному</w:t>
      </w:r>
      <w:r>
        <w:t xml:space="preserve"> </w:t>
      </w:r>
      <w:r>
        <w:rPr>
          <w:rFonts w:hint="eastAsia"/>
        </w:rPr>
        <w:t>статусу</w:t>
      </w:r>
      <w:r>
        <w:t xml:space="preserve">, </w:t>
      </w:r>
      <w:r>
        <w:rPr>
          <w:rFonts w:hint="eastAsia"/>
        </w:rPr>
        <w:t>данным</w:t>
      </w:r>
      <w:r>
        <w:t xml:space="preserve"> </w:t>
      </w:r>
      <w:r>
        <w:rPr>
          <w:rFonts w:hint="eastAsia"/>
        </w:rPr>
        <w:t>акушерско</w:t>
      </w:r>
      <w:r>
        <w:t>-</w:t>
      </w:r>
      <w:r>
        <w:rPr>
          <w:rFonts w:hint="eastAsia"/>
        </w:rPr>
        <w:t>гинекологического</w:t>
      </w:r>
      <w:r>
        <w:t xml:space="preserve"> </w:t>
      </w:r>
      <w:r>
        <w:rPr>
          <w:rFonts w:hint="eastAsia"/>
        </w:rPr>
        <w:t>и</w:t>
      </w:r>
      <w:r>
        <w:t xml:space="preserve"> </w:t>
      </w:r>
      <w:r>
        <w:rPr>
          <w:rFonts w:hint="eastAsia"/>
        </w:rPr>
        <w:t>соматического</w:t>
      </w:r>
      <w:r>
        <w:t xml:space="preserve"> </w:t>
      </w:r>
      <w:r>
        <w:rPr>
          <w:rFonts w:hint="eastAsia"/>
        </w:rPr>
        <w:t>анамнеза</w:t>
      </w:r>
      <w:r>
        <w:t xml:space="preserve"> 54</w:t>
      </w:r>
    </w:p>
    <w:p w14:paraId="42CF5777" w14:textId="77777777" w:rsidR="00E50C6B" w:rsidRDefault="00E50C6B" w:rsidP="00E50C6B"/>
    <w:p w14:paraId="275B56F6" w14:textId="77777777" w:rsidR="00E50C6B" w:rsidRDefault="00E50C6B" w:rsidP="00E50C6B">
      <w:r>
        <w:t xml:space="preserve">3.2. </w:t>
      </w:r>
      <w:r>
        <w:rPr>
          <w:rFonts w:hint="eastAsia"/>
        </w:rPr>
        <w:t>Клинико</w:t>
      </w:r>
      <w:r>
        <w:t>-</w:t>
      </w:r>
      <w:r>
        <w:rPr>
          <w:rFonts w:hint="eastAsia"/>
        </w:rPr>
        <w:t>микробиологические</w:t>
      </w:r>
      <w:r>
        <w:t xml:space="preserve"> </w:t>
      </w:r>
      <w:r>
        <w:rPr>
          <w:rFonts w:hint="eastAsia"/>
        </w:rPr>
        <w:t>характеристики</w:t>
      </w:r>
      <w:r>
        <w:t xml:space="preserve"> </w:t>
      </w:r>
      <w:r>
        <w:rPr>
          <w:rFonts w:hint="eastAsia"/>
        </w:rPr>
        <w:t>цервиковагинальных</w:t>
      </w:r>
      <w:r>
        <w:t xml:space="preserve"> </w:t>
      </w:r>
      <w:r>
        <w:rPr>
          <w:rFonts w:hint="eastAsia"/>
        </w:rPr>
        <w:t>инфекций</w:t>
      </w:r>
      <w:r>
        <w:t xml:space="preserve"> </w:t>
      </w:r>
      <w:r>
        <w:rPr>
          <w:rFonts w:hint="eastAsia"/>
        </w:rPr>
        <w:t>у</w:t>
      </w:r>
      <w:r>
        <w:t xml:space="preserve"> </w:t>
      </w:r>
      <w:r>
        <w:rPr>
          <w:rFonts w:hint="eastAsia"/>
        </w:rPr>
        <w:t>женщин</w:t>
      </w:r>
      <w:r>
        <w:t xml:space="preserve"> </w:t>
      </w:r>
      <w:r>
        <w:rPr>
          <w:rFonts w:hint="eastAsia"/>
        </w:rPr>
        <w:t>в</w:t>
      </w:r>
      <w:r>
        <w:t xml:space="preserve"> I </w:t>
      </w:r>
      <w:r>
        <w:rPr>
          <w:rFonts w:hint="eastAsia"/>
        </w:rPr>
        <w:t>триместре</w:t>
      </w:r>
      <w:r>
        <w:t xml:space="preserve"> </w:t>
      </w:r>
      <w:r>
        <w:rPr>
          <w:rFonts w:hint="eastAsia"/>
        </w:rPr>
        <w:t>беременности</w:t>
      </w:r>
      <w:r>
        <w:t xml:space="preserve"> 59</w:t>
      </w:r>
    </w:p>
    <w:p w14:paraId="7623CFF7" w14:textId="77777777" w:rsidR="00E50C6B" w:rsidRDefault="00E50C6B" w:rsidP="00E50C6B"/>
    <w:p w14:paraId="56EE2433" w14:textId="77777777" w:rsidR="00E50C6B" w:rsidRDefault="00E50C6B" w:rsidP="00E50C6B">
      <w:r>
        <w:t xml:space="preserve">3.3. </w:t>
      </w:r>
      <w:r>
        <w:rPr>
          <w:rFonts w:hint="eastAsia"/>
        </w:rPr>
        <w:t>Особенности</w:t>
      </w:r>
      <w:r>
        <w:t xml:space="preserve"> </w:t>
      </w:r>
      <w:r>
        <w:rPr>
          <w:rFonts w:hint="eastAsia"/>
        </w:rPr>
        <w:t>течения</w:t>
      </w:r>
      <w:r>
        <w:t xml:space="preserve"> I </w:t>
      </w:r>
      <w:r>
        <w:rPr>
          <w:rFonts w:hint="eastAsia"/>
        </w:rPr>
        <w:t>триместра</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цервиковагинальными</w:t>
      </w:r>
      <w:r>
        <w:t xml:space="preserve"> </w:t>
      </w:r>
      <w:r>
        <w:rPr>
          <w:rFonts w:hint="eastAsia"/>
        </w:rPr>
        <w:t>инфекциями</w:t>
      </w:r>
      <w:r>
        <w:t xml:space="preserve"> 74</w:t>
      </w:r>
    </w:p>
    <w:p w14:paraId="08EFA0E8" w14:textId="77777777" w:rsidR="00E50C6B" w:rsidRDefault="00E50C6B" w:rsidP="00E50C6B"/>
    <w:p w14:paraId="6BFC98BB" w14:textId="77777777" w:rsidR="00E50C6B" w:rsidRDefault="00E50C6B" w:rsidP="00E50C6B">
      <w:r>
        <w:rPr>
          <w:rFonts w:hint="eastAsia"/>
        </w:rPr>
        <w:t>Глава</w:t>
      </w:r>
      <w:r>
        <w:t xml:space="preserve"> 4. </w:t>
      </w:r>
      <w:r>
        <w:rPr>
          <w:rFonts w:hint="eastAsia"/>
        </w:rPr>
        <w:t>Особенности</w:t>
      </w:r>
      <w:r>
        <w:t xml:space="preserve"> </w:t>
      </w:r>
      <w:r>
        <w:rPr>
          <w:rFonts w:hint="eastAsia"/>
        </w:rPr>
        <w:t>лактофлоры</w:t>
      </w:r>
      <w:r>
        <w:t xml:space="preserve"> </w:t>
      </w:r>
      <w:r>
        <w:rPr>
          <w:rFonts w:hint="eastAsia"/>
        </w:rPr>
        <w:t>влагалища</w:t>
      </w:r>
      <w:r>
        <w:t xml:space="preserve">, </w:t>
      </w:r>
      <w:r>
        <w:rPr>
          <w:rFonts w:hint="eastAsia"/>
        </w:rPr>
        <w:t>выделенной</w:t>
      </w:r>
      <w:r>
        <w:t xml:space="preserve"> </w:t>
      </w:r>
      <w:r>
        <w:rPr>
          <w:rFonts w:hint="eastAsia"/>
        </w:rPr>
        <w:t>от</w:t>
      </w:r>
      <w:r>
        <w:t xml:space="preserve"> </w:t>
      </w:r>
      <w:r>
        <w:rPr>
          <w:rFonts w:hint="eastAsia"/>
        </w:rPr>
        <w:t>пациенток</w:t>
      </w:r>
      <w:r>
        <w:t xml:space="preserve"> </w:t>
      </w:r>
      <w:r>
        <w:rPr>
          <w:rFonts w:hint="eastAsia"/>
        </w:rPr>
        <w:t>с</w:t>
      </w:r>
      <w:r>
        <w:t xml:space="preserve"> </w:t>
      </w:r>
      <w:r>
        <w:rPr>
          <w:rFonts w:hint="eastAsia"/>
        </w:rPr>
        <w:t>дисбиотическими</w:t>
      </w:r>
      <w:r>
        <w:t xml:space="preserve"> </w:t>
      </w:r>
      <w:r>
        <w:rPr>
          <w:rFonts w:hint="eastAsia"/>
        </w:rPr>
        <w:t>и</w:t>
      </w:r>
      <w:r>
        <w:t xml:space="preserve"> </w:t>
      </w:r>
      <w:r>
        <w:rPr>
          <w:rFonts w:hint="eastAsia"/>
        </w:rPr>
        <w:t>воспалительными</w:t>
      </w:r>
      <w:r>
        <w:t xml:space="preserve"> </w:t>
      </w:r>
      <w:r>
        <w:rPr>
          <w:rFonts w:hint="eastAsia"/>
        </w:rPr>
        <w:t>процессами</w:t>
      </w:r>
      <w:r>
        <w:t xml:space="preserve"> </w:t>
      </w:r>
      <w:r>
        <w:rPr>
          <w:rFonts w:hint="eastAsia"/>
        </w:rPr>
        <w:t>генитального</w:t>
      </w:r>
      <w:r>
        <w:t xml:space="preserve"> </w:t>
      </w:r>
      <w:r>
        <w:rPr>
          <w:rFonts w:hint="eastAsia"/>
        </w:rPr>
        <w:t>тракта</w:t>
      </w:r>
      <w:r>
        <w:t xml:space="preserve"> </w:t>
      </w:r>
      <w:r>
        <w:rPr>
          <w:rFonts w:hint="eastAsia"/>
        </w:rPr>
        <w:t>в</w:t>
      </w:r>
      <w:r>
        <w:t xml:space="preserve"> I </w:t>
      </w:r>
      <w:r>
        <w:rPr>
          <w:rFonts w:hint="eastAsia"/>
        </w:rPr>
        <w:t>триместре</w:t>
      </w:r>
      <w:r>
        <w:t xml:space="preserve"> </w:t>
      </w:r>
      <w:r>
        <w:rPr>
          <w:rFonts w:hint="eastAsia"/>
        </w:rPr>
        <w:t>беременности</w:t>
      </w:r>
      <w:r>
        <w:t xml:space="preserve"> 78</w:t>
      </w:r>
    </w:p>
    <w:p w14:paraId="547C1D77" w14:textId="77777777" w:rsidR="00E50C6B" w:rsidRDefault="00E50C6B" w:rsidP="00E50C6B"/>
    <w:p w14:paraId="38834ED9" w14:textId="77777777" w:rsidR="00E50C6B" w:rsidRDefault="00E50C6B" w:rsidP="00E50C6B">
      <w:r>
        <w:t xml:space="preserve">4.1. </w:t>
      </w:r>
      <w:r>
        <w:rPr>
          <w:rFonts w:hint="eastAsia"/>
        </w:rPr>
        <w:t>Количественная</w:t>
      </w:r>
      <w:r>
        <w:t xml:space="preserve"> </w:t>
      </w:r>
      <w:r>
        <w:rPr>
          <w:rFonts w:hint="eastAsia"/>
        </w:rPr>
        <w:t>характеристика</w:t>
      </w:r>
      <w:r>
        <w:t xml:space="preserve"> </w:t>
      </w:r>
      <w:r>
        <w:rPr>
          <w:rFonts w:hint="eastAsia"/>
        </w:rPr>
        <w:t>лактофлоры</w:t>
      </w:r>
      <w:r>
        <w:t xml:space="preserve"> </w:t>
      </w:r>
      <w:r>
        <w:rPr>
          <w:rFonts w:hint="eastAsia"/>
        </w:rPr>
        <w:t>влагалища</w:t>
      </w:r>
      <w:r>
        <w:t xml:space="preserve"> </w:t>
      </w:r>
      <w:r>
        <w:rPr>
          <w:rFonts w:hint="eastAsia"/>
        </w:rPr>
        <w:t>у</w:t>
      </w:r>
      <w:r>
        <w:t xml:space="preserve"> </w:t>
      </w:r>
      <w:r>
        <w:rPr>
          <w:rFonts w:hint="eastAsia"/>
        </w:rPr>
        <w:t>женщин</w:t>
      </w:r>
      <w:r>
        <w:t xml:space="preserve"> </w:t>
      </w:r>
      <w:r>
        <w:rPr>
          <w:rFonts w:hint="eastAsia"/>
        </w:rPr>
        <w:t>в</w:t>
      </w:r>
      <w:r>
        <w:t xml:space="preserve"> I </w:t>
      </w:r>
      <w:r>
        <w:rPr>
          <w:rFonts w:hint="eastAsia"/>
        </w:rPr>
        <w:t>триместре</w:t>
      </w:r>
      <w:r>
        <w:t xml:space="preserve"> </w:t>
      </w:r>
      <w:r>
        <w:rPr>
          <w:rFonts w:hint="eastAsia"/>
        </w:rPr>
        <w:t>беременности</w:t>
      </w:r>
      <w:r>
        <w:t xml:space="preserve"> 78</w:t>
      </w:r>
    </w:p>
    <w:p w14:paraId="2074B4E6" w14:textId="77777777" w:rsidR="00E50C6B" w:rsidRDefault="00E50C6B" w:rsidP="00E50C6B"/>
    <w:p w14:paraId="384C9BC5" w14:textId="77777777" w:rsidR="00E50C6B" w:rsidRDefault="00E50C6B" w:rsidP="00E50C6B">
      <w:r>
        <w:t xml:space="preserve">4.2. </w:t>
      </w:r>
      <w:r>
        <w:rPr>
          <w:rFonts w:hint="eastAsia"/>
        </w:rPr>
        <w:t>Видовой</w:t>
      </w:r>
      <w:r>
        <w:t xml:space="preserve"> </w:t>
      </w:r>
      <w:r>
        <w:rPr>
          <w:rFonts w:hint="eastAsia"/>
        </w:rPr>
        <w:t>спектр</w:t>
      </w:r>
      <w:r>
        <w:t xml:space="preserve"> </w:t>
      </w:r>
      <w:r>
        <w:rPr>
          <w:rFonts w:hint="eastAsia"/>
        </w:rPr>
        <w:t>лактофлоры</w:t>
      </w:r>
      <w:r>
        <w:t xml:space="preserve"> </w:t>
      </w:r>
      <w:r>
        <w:rPr>
          <w:rFonts w:hint="eastAsia"/>
        </w:rPr>
        <w:t>влагалища</w:t>
      </w:r>
      <w:r>
        <w:t xml:space="preserve"> </w:t>
      </w:r>
      <w:r>
        <w:rPr>
          <w:rFonts w:hint="eastAsia"/>
        </w:rPr>
        <w:t>у</w:t>
      </w:r>
      <w:r>
        <w:t xml:space="preserve"> </w:t>
      </w:r>
      <w:r>
        <w:rPr>
          <w:rFonts w:hint="eastAsia"/>
        </w:rPr>
        <w:t>женщин</w:t>
      </w:r>
      <w:r>
        <w:t xml:space="preserve"> </w:t>
      </w:r>
      <w:r>
        <w:rPr>
          <w:rFonts w:hint="eastAsia"/>
        </w:rPr>
        <w:t>в</w:t>
      </w:r>
      <w:r>
        <w:t xml:space="preserve"> I </w:t>
      </w:r>
      <w:r>
        <w:rPr>
          <w:rFonts w:hint="eastAsia"/>
        </w:rPr>
        <w:t>триместре</w:t>
      </w:r>
      <w:r>
        <w:t xml:space="preserve"> </w:t>
      </w:r>
      <w:r>
        <w:rPr>
          <w:rFonts w:hint="eastAsia"/>
        </w:rPr>
        <w:t>беременности</w:t>
      </w:r>
      <w:r>
        <w:t xml:space="preserve"> </w:t>
      </w:r>
      <w:r>
        <w:rPr>
          <w:rFonts w:hint="eastAsia"/>
        </w:rPr>
        <w:t>при</w:t>
      </w:r>
      <w:r>
        <w:t xml:space="preserve"> </w:t>
      </w:r>
      <w:r>
        <w:rPr>
          <w:rFonts w:hint="eastAsia"/>
        </w:rPr>
        <w:t>нормоценозе</w:t>
      </w:r>
      <w:r>
        <w:t xml:space="preserve"> </w:t>
      </w:r>
      <w:r>
        <w:rPr>
          <w:rFonts w:hint="eastAsia"/>
        </w:rPr>
        <w:t>и</w:t>
      </w:r>
      <w:r>
        <w:t xml:space="preserve"> </w:t>
      </w:r>
      <w:r>
        <w:rPr>
          <w:rFonts w:hint="eastAsia"/>
        </w:rPr>
        <w:t>при</w:t>
      </w:r>
      <w:r>
        <w:t xml:space="preserve"> </w:t>
      </w:r>
      <w:r>
        <w:rPr>
          <w:rFonts w:hint="eastAsia"/>
        </w:rPr>
        <w:t>цервиковагинальных</w:t>
      </w:r>
      <w:r>
        <w:t xml:space="preserve"> </w:t>
      </w:r>
      <w:r>
        <w:rPr>
          <w:rFonts w:hint="eastAsia"/>
        </w:rPr>
        <w:t>инфекциях</w:t>
      </w:r>
      <w:r>
        <w:t xml:space="preserve"> 82</w:t>
      </w:r>
    </w:p>
    <w:p w14:paraId="6E00A197" w14:textId="77777777" w:rsidR="00E50C6B" w:rsidRDefault="00E50C6B" w:rsidP="00E50C6B"/>
    <w:p w14:paraId="29441392" w14:textId="77777777" w:rsidR="00E50C6B" w:rsidRDefault="00E50C6B" w:rsidP="00E50C6B">
      <w:r>
        <w:lastRenderedPageBreak/>
        <w:t xml:space="preserve">4.3. </w:t>
      </w:r>
      <w:r>
        <w:rPr>
          <w:rFonts w:hint="eastAsia"/>
        </w:rPr>
        <w:t>Биопленкообразующая</w:t>
      </w:r>
      <w:r>
        <w:t xml:space="preserve"> </w:t>
      </w:r>
      <w:r>
        <w:rPr>
          <w:rFonts w:hint="eastAsia"/>
        </w:rPr>
        <w:t>способность</w:t>
      </w:r>
      <w:r>
        <w:t xml:space="preserve"> </w:t>
      </w:r>
      <w:r>
        <w:rPr>
          <w:rFonts w:hint="eastAsia"/>
        </w:rPr>
        <w:t>лактофлоры</w:t>
      </w:r>
      <w:r>
        <w:t xml:space="preserve"> </w:t>
      </w:r>
      <w:r>
        <w:rPr>
          <w:rFonts w:hint="eastAsia"/>
        </w:rPr>
        <w:t>влагалища</w:t>
      </w:r>
      <w:r>
        <w:t xml:space="preserve"> 86 4.4 </w:t>
      </w:r>
      <w:r>
        <w:rPr>
          <w:rFonts w:hint="eastAsia"/>
        </w:rPr>
        <w:t>Определение</w:t>
      </w:r>
      <w:r>
        <w:t xml:space="preserve"> </w:t>
      </w:r>
      <w:r>
        <w:rPr>
          <w:rFonts w:hint="eastAsia"/>
        </w:rPr>
        <w:t>состояния</w:t>
      </w:r>
      <w:r>
        <w:t xml:space="preserve"> </w:t>
      </w:r>
      <w:r>
        <w:rPr>
          <w:rFonts w:hint="eastAsia"/>
        </w:rPr>
        <w:t>вагинальной</w:t>
      </w:r>
      <w:r>
        <w:t xml:space="preserve"> </w:t>
      </w:r>
      <w:r>
        <w:rPr>
          <w:rFonts w:hint="eastAsia"/>
        </w:rPr>
        <w:t>микрофлоры</w:t>
      </w:r>
      <w:r>
        <w:t xml:space="preserve"> </w:t>
      </w:r>
      <w:r>
        <w:rPr>
          <w:rFonts w:hint="eastAsia"/>
        </w:rPr>
        <w:t>после</w:t>
      </w:r>
      <w:r>
        <w:t xml:space="preserve"> </w:t>
      </w:r>
      <w:r>
        <w:rPr>
          <w:rFonts w:hint="eastAsia"/>
        </w:rPr>
        <w:t>этапа</w:t>
      </w:r>
    </w:p>
    <w:p w14:paraId="33AF894D" w14:textId="77777777" w:rsidR="00E50C6B" w:rsidRDefault="00E50C6B" w:rsidP="00E50C6B"/>
    <w:p w14:paraId="703330D4" w14:textId="77777777" w:rsidR="00E50C6B" w:rsidRDefault="00E50C6B" w:rsidP="00E50C6B">
      <w:r>
        <w:rPr>
          <w:rFonts w:hint="eastAsia"/>
        </w:rPr>
        <w:t>антимикробной</w:t>
      </w:r>
      <w:r>
        <w:t xml:space="preserve"> </w:t>
      </w:r>
      <w:r>
        <w:rPr>
          <w:rFonts w:hint="eastAsia"/>
        </w:rPr>
        <w:t>терапии</w:t>
      </w:r>
      <w:r>
        <w:t xml:space="preserve"> </w:t>
      </w:r>
      <w:r>
        <w:rPr>
          <w:rFonts w:hint="eastAsia"/>
        </w:rPr>
        <w:t>цервиковагинитов</w:t>
      </w:r>
      <w:r>
        <w:t xml:space="preserve"> </w:t>
      </w:r>
      <w:r>
        <w:rPr>
          <w:rFonts w:hint="eastAsia"/>
        </w:rPr>
        <w:t>неспецифической</w:t>
      </w:r>
      <w:r>
        <w:t xml:space="preserve"> </w:t>
      </w:r>
      <w:r>
        <w:rPr>
          <w:rFonts w:hint="eastAsia"/>
        </w:rPr>
        <w:t>этиологии</w:t>
      </w:r>
      <w:r>
        <w:t xml:space="preserve"> </w:t>
      </w:r>
      <w:r>
        <w:rPr>
          <w:rFonts w:hint="eastAsia"/>
        </w:rPr>
        <w:t>у</w:t>
      </w:r>
      <w:r>
        <w:t xml:space="preserve"> </w:t>
      </w:r>
      <w:r>
        <w:rPr>
          <w:rFonts w:hint="eastAsia"/>
        </w:rPr>
        <w:t>женщин</w:t>
      </w:r>
      <w:r>
        <w:t xml:space="preserve"> </w:t>
      </w:r>
      <w:r>
        <w:rPr>
          <w:rFonts w:hint="eastAsia"/>
        </w:rPr>
        <w:t>в</w:t>
      </w:r>
      <w:r>
        <w:t xml:space="preserve"> I </w:t>
      </w:r>
      <w:r>
        <w:rPr>
          <w:rFonts w:hint="eastAsia"/>
        </w:rPr>
        <w:t>триместре</w:t>
      </w:r>
      <w:r>
        <w:t xml:space="preserve"> </w:t>
      </w:r>
      <w:r>
        <w:rPr>
          <w:rFonts w:hint="eastAsia"/>
        </w:rPr>
        <w:t>беременности</w:t>
      </w:r>
      <w:r>
        <w:t xml:space="preserve"> </w:t>
      </w:r>
      <w:r>
        <w:rPr>
          <w:rFonts w:hint="eastAsia"/>
        </w:rPr>
        <w:t>для</w:t>
      </w:r>
      <w:r>
        <w:t xml:space="preserve"> </w:t>
      </w:r>
      <w:r>
        <w:rPr>
          <w:rFonts w:hint="eastAsia"/>
        </w:rPr>
        <w:t>разработки</w:t>
      </w:r>
      <w:r>
        <w:t xml:space="preserve"> </w:t>
      </w:r>
      <w:r>
        <w:rPr>
          <w:rFonts w:hint="eastAsia"/>
        </w:rPr>
        <w:t>дифференцированной</w:t>
      </w:r>
      <w:r>
        <w:t xml:space="preserve"> </w:t>
      </w:r>
      <w:r>
        <w:rPr>
          <w:rFonts w:hint="eastAsia"/>
        </w:rPr>
        <w:t>коррекции</w:t>
      </w:r>
      <w:r>
        <w:t xml:space="preserve"> </w:t>
      </w:r>
      <w:r>
        <w:rPr>
          <w:rFonts w:hint="eastAsia"/>
        </w:rPr>
        <w:t>микробиоценоза</w:t>
      </w:r>
      <w:r>
        <w:t xml:space="preserve"> </w:t>
      </w:r>
      <w:r>
        <w:rPr>
          <w:rFonts w:hint="eastAsia"/>
        </w:rPr>
        <w:t>нижнего</w:t>
      </w:r>
      <w:r>
        <w:t xml:space="preserve"> </w:t>
      </w:r>
      <w:r>
        <w:rPr>
          <w:rFonts w:hint="eastAsia"/>
        </w:rPr>
        <w:t>отдела</w:t>
      </w:r>
      <w:r>
        <w:t xml:space="preserve"> </w:t>
      </w:r>
      <w:r>
        <w:rPr>
          <w:rFonts w:hint="eastAsia"/>
        </w:rPr>
        <w:t>репродуктивного</w:t>
      </w:r>
      <w:r>
        <w:t xml:space="preserve"> </w:t>
      </w:r>
      <w:r>
        <w:rPr>
          <w:rFonts w:hint="eastAsia"/>
        </w:rPr>
        <w:t>тракта</w:t>
      </w:r>
      <w:r>
        <w:t xml:space="preserve"> 89</w:t>
      </w:r>
    </w:p>
    <w:p w14:paraId="76E51765" w14:textId="77777777" w:rsidR="00E50C6B" w:rsidRDefault="00E50C6B" w:rsidP="00E50C6B"/>
    <w:p w14:paraId="4DBF6A90" w14:textId="77777777" w:rsidR="00E50C6B" w:rsidRDefault="00E50C6B" w:rsidP="00E50C6B">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выбору</w:t>
      </w:r>
      <w:r>
        <w:t xml:space="preserve"> </w:t>
      </w:r>
      <w:r>
        <w:rPr>
          <w:rFonts w:hint="eastAsia"/>
        </w:rPr>
        <w:t>препарата</w:t>
      </w:r>
      <w:r>
        <w:t xml:space="preserve"> </w:t>
      </w:r>
      <w:r>
        <w:rPr>
          <w:rFonts w:hint="eastAsia"/>
        </w:rPr>
        <w:t>для</w:t>
      </w:r>
      <w:r>
        <w:t xml:space="preserve"> </w:t>
      </w:r>
      <w:r>
        <w:rPr>
          <w:rFonts w:hint="eastAsia"/>
        </w:rPr>
        <w:t>коррекции</w:t>
      </w:r>
      <w:r>
        <w:t xml:space="preserve"> </w:t>
      </w:r>
      <w:r>
        <w:rPr>
          <w:rFonts w:hint="eastAsia"/>
        </w:rPr>
        <w:t>микробиоценоза</w:t>
      </w:r>
      <w:r>
        <w:t xml:space="preserve"> </w:t>
      </w:r>
      <w:r>
        <w:rPr>
          <w:rFonts w:hint="eastAsia"/>
        </w:rPr>
        <w:t>влагалища</w:t>
      </w:r>
      <w:r>
        <w:t xml:space="preserve"> </w:t>
      </w:r>
      <w:r>
        <w:rPr>
          <w:rFonts w:hint="eastAsia"/>
        </w:rPr>
        <w:t>после</w:t>
      </w:r>
      <w:r>
        <w:t xml:space="preserve"> </w:t>
      </w:r>
      <w:r>
        <w:rPr>
          <w:rFonts w:hint="eastAsia"/>
        </w:rPr>
        <w:t>применения</w:t>
      </w:r>
      <w:r>
        <w:t xml:space="preserve"> </w:t>
      </w:r>
      <w:r>
        <w:rPr>
          <w:rFonts w:hint="eastAsia"/>
        </w:rPr>
        <w:t>антимикробных</w:t>
      </w:r>
      <w:r>
        <w:t xml:space="preserve"> </w:t>
      </w:r>
      <w:r>
        <w:rPr>
          <w:rFonts w:hint="eastAsia"/>
        </w:rPr>
        <w:t>препаратов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цервиковагинитом</w:t>
      </w:r>
      <w:r>
        <w:t xml:space="preserve"> </w:t>
      </w:r>
      <w:r>
        <w:rPr>
          <w:rFonts w:hint="eastAsia"/>
        </w:rPr>
        <w:t>неспецифической</w:t>
      </w:r>
      <w:r>
        <w:t xml:space="preserve"> </w:t>
      </w:r>
      <w:r>
        <w:rPr>
          <w:rFonts w:hint="eastAsia"/>
        </w:rPr>
        <w:t>этиологии</w:t>
      </w:r>
      <w:r>
        <w:t xml:space="preserve"> </w:t>
      </w:r>
      <w:r>
        <w:rPr>
          <w:rFonts w:hint="eastAsia"/>
        </w:rPr>
        <w:t>в</w:t>
      </w:r>
      <w:r>
        <w:t xml:space="preserve"> I </w:t>
      </w:r>
      <w:r>
        <w:rPr>
          <w:rFonts w:hint="eastAsia"/>
        </w:rPr>
        <w:t>триместре</w:t>
      </w:r>
      <w:r>
        <w:t xml:space="preserve"> </w:t>
      </w:r>
      <w:r>
        <w:rPr>
          <w:rFonts w:hint="eastAsia"/>
        </w:rPr>
        <w:t>беременности</w:t>
      </w:r>
      <w:r>
        <w:t xml:space="preserve"> 94</w:t>
      </w:r>
    </w:p>
    <w:p w14:paraId="4367ED4E" w14:textId="77777777" w:rsidR="00E50C6B" w:rsidRDefault="00E50C6B" w:rsidP="00E50C6B"/>
    <w:p w14:paraId="05079EC2" w14:textId="77777777" w:rsidR="00E50C6B" w:rsidRDefault="00E50C6B" w:rsidP="00E50C6B">
      <w:r>
        <w:rPr>
          <w:rFonts w:hint="eastAsia"/>
        </w:rPr>
        <w:t>Заключение</w:t>
      </w:r>
      <w:r>
        <w:t xml:space="preserve"> 106</w:t>
      </w:r>
    </w:p>
    <w:p w14:paraId="10622EA7" w14:textId="77777777" w:rsidR="00E50C6B" w:rsidRDefault="00E50C6B" w:rsidP="00E50C6B"/>
    <w:p w14:paraId="21A47CA9" w14:textId="77777777" w:rsidR="00E50C6B" w:rsidRDefault="00E50C6B" w:rsidP="00E50C6B">
      <w:r>
        <w:rPr>
          <w:rFonts w:hint="eastAsia"/>
        </w:rPr>
        <w:t>Выводы</w:t>
      </w:r>
      <w:r>
        <w:t xml:space="preserve"> 118</w:t>
      </w:r>
    </w:p>
    <w:p w14:paraId="3E4F1784" w14:textId="77777777" w:rsidR="00E50C6B" w:rsidRDefault="00E50C6B" w:rsidP="00E50C6B"/>
    <w:p w14:paraId="7B45FEA9" w14:textId="77777777" w:rsidR="00E50C6B" w:rsidRDefault="00E50C6B" w:rsidP="00E50C6B">
      <w:r>
        <w:rPr>
          <w:rFonts w:hint="eastAsia"/>
        </w:rPr>
        <w:t>Практические</w:t>
      </w:r>
      <w:r>
        <w:t xml:space="preserve"> </w:t>
      </w:r>
      <w:r>
        <w:rPr>
          <w:rFonts w:hint="eastAsia"/>
        </w:rPr>
        <w:t>рекомендации</w:t>
      </w:r>
      <w:r>
        <w:t xml:space="preserve"> 120</w:t>
      </w:r>
    </w:p>
    <w:p w14:paraId="4747A62F" w14:textId="77777777" w:rsidR="00E50C6B" w:rsidRDefault="00E50C6B" w:rsidP="00E50C6B"/>
    <w:p w14:paraId="22BF3E9B" w14:textId="77777777" w:rsidR="00E50C6B" w:rsidRDefault="00E50C6B" w:rsidP="00E50C6B">
      <w:r>
        <w:rPr>
          <w:rFonts w:hint="eastAsia"/>
        </w:rPr>
        <w:t>Список</w:t>
      </w:r>
      <w:r>
        <w:t xml:space="preserve"> </w:t>
      </w:r>
      <w:r>
        <w:rPr>
          <w:rFonts w:hint="eastAsia"/>
        </w:rPr>
        <w:t>сокращений</w:t>
      </w:r>
      <w:r>
        <w:t xml:space="preserve"> 122</w:t>
      </w:r>
    </w:p>
    <w:p w14:paraId="1DD17882" w14:textId="77777777" w:rsidR="00E50C6B" w:rsidRDefault="00E50C6B" w:rsidP="00E50C6B"/>
    <w:p w14:paraId="34EC0001" w14:textId="0808CF8C" w:rsidR="00E50C6B" w:rsidRPr="00E50C6B" w:rsidRDefault="00E50C6B" w:rsidP="00E50C6B">
      <w:r>
        <w:rPr>
          <w:rFonts w:hint="eastAsia"/>
        </w:rPr>
        <w:t>Список</w:t>
      </w:r>
      <w:r>
        <w:t xml:space="preserve"> </w:t>
      </w:r>
      <w:r>
        <w:rPr>
          <w:rFonts w:hint="eastAsia"/>
        </w:rPr>
        <w:t>литературы</w:t>
      </w:r>
      <w:r>
        <w:t xml:space="preserve"> 123</w:t>
      </w:r>
    </w:p>
    <w:sectPr w:rsidR="00E50C6B" w:rsidRPr="00E50C6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82B1" w14:textId="77777777" w:rsidR="00895B59" w:rsidRPr="008D1934" w:rsidRDefault="00895B59">
      <w:pPr>
        <w:spacing w:after="0" w:line="240" w:lineRule="auto"/>
      </w:pPr>
      <w:r w:rsidRPr="008D1934">
        <w:separator/>
      </w:r>
    </w:p>
  </w:endnote>
  <w:endnote w:type="continuationSeparator" w:id="0">
    <w:p w14:paraId="14CDCEA1" w14:textId="77777777" w:rsidR="00895B59" w:rsidRPr="008D1934" w:rsidRDefault="00895B5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7D8DA" w14:textId="77777777" w:rsidR="00895B59" w:rsidRPr="008D1934" w:rsidRDefault="00895B59"/>
    <w:p w14:paraId="3366EAE7" w14:textId="77777777" w:rsidR="00895B59" w:rsidRPr="008D1934" w:rsidRDefault="00895B59"/>
    <w:p w14:paraId="0E4E733E" w14:textId="77777777" w:rsidR="00895B59" w:rsidRPr="008D1934" w:rsidRDefault="00895B59"/>
    <w:p w14:paraId="72A7C466" w14:textId="77777777" w:rsidR="00895B59" w:rsidRPr="008D1934" w:rsidRDefault="00895B59"/>
    <w:p w14:paraId="292663B5" w14:textId="77777777" w:rsidR="00895B59" w:rsidRPr="008D1934" w:rsidRDefault="00895B59"/>
    <w:p w14:paraId="40CBEAE6" w14:textId="77777777" w:rsidR="00895B59" w:rsidRPr="008D1934" w:rsidRDefault="00895B59"/>
    <w:p w14:paraId="69FF52B8" w14:textId="77777777" w:rsidR="00895B59" w:rsidRPr="008D1934" w:rsidRDefault="00895B59">
      <w:pPr>
        <w:rPr>
          <w:sz w:val="2"/>
          <w:szCs w:val="2"/>
        </w:rPr>
      </w:pPr>
      <w:r>
        <w:rPr>
          <w:noProof/>
        </w:rPr>
        <mc:AlternateContent>
          <mc:Choice Requires="wps">
            <w:drawing>
              <wp:anchor distT="0" distB="0" distL="63500" distR="63500" simplePos="0" relativeHeight="251660288" behindDoc="1" locked="0" layoutInCell="1" allowOverlap="1" wp14:anchorId="56B6A10B" wp14:editId="374D10F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3185C77" w14:textId="77777777" w:rsidR="00895B59" w:rsidRPr="008D1934" w:rsidRDefault="00895B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B6A10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185C77" w14:textId="77777777" w:rsidR="00895B59" w:rsidRPr="008D1934" w:rsidRDefault="00895B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3153C88" w14:textId="77777777" w:rsidR="00895B59" w:rsidRPr="008D1934" w:rsidRDefault="00895B59"/>
    <w:p w14:paraId="60BFDF28" w14:textId="77777777" w:rsidR="00895B59" w:rsidRPr="008D1934" w:rsidRDefault="00895B59"/>
    <w:p w14:paraId="3BE0F2C0" w14:textId="77777777" w:rsidR="00895B59" w:rsidRPr="008D1934" w:rsidRDefault="00895B59">
      <w:pPr>
        <w:rPr>
          <w:sz w:val="2"/>
          <w:szCs w:val="2"/>
        </w:rPr>
      </w:pPr>
      <w:r>
        <w:rPr>
          <w:noProof/>
        </w:rPr>
        <mc:AlternateContent>
          <mc:Choice Requires="wps">
            <w:drawing>
              <wp:anchor distT="0" distB="0" distL="63500" distR="63500" simplePos="0" relativeHeight="251659264" behindDoc="1" locked="0" layoutInCell="1" allowOverlap="1" wp14:anchorId="2291ACA1" wp14:editId="4998537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EE84DFC" w14:textId="77777777" w:rsidR="00895B59" w:rsidRPr="008D1934" w:rsidRDefault="00895B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1ACA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E84DFC" w14:textId="77777777" w:rsidR="00895B59" w:rsidRPr="008D1934" w:rsidRDefault="00895B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FCD8BD6" w14:textId="77777777" w:rsidR="00895B59" w:rsidRPr="008D1934" w:rsidRDefault="00895B59"/>
    <w:p w14:paraId="4B7A73A6" w14:textId="77777777" w:rsidR="00895B59" w:rsidRPr="008D1934" w:rsidRDefault="00895B59">
      <w:pPr>
        <w:rPr>
          <w:sz w:val="2"/>
          <w:szCs w:val="2"/>
        </w:rPr>
      </w:pPr>
    </w:p>
    <w:p w14:paraId="33B37827" w14:textId="77777777" w:rsidR="00895B59" w:rsidRPr="008D1934" w:rsidRDefault="00895B59"/>
    <w:p w14:paraId="071549A3" w14:textId="77777777" w:rsidR="00895B59" w:rsidRPr="008D1934" w:rsidRDefault="00895B59">
      <w:pPr>
        <w:spacing w:after="0" w:line="240" w:lineRule="auto"/>
      </w:pPr>
    </w:p>
  </w:footnote>
  <w:footnote w:type="continuationSeparator" w:id="0">
    <w:p w14:paraId="4CAB21AB" w14:textId="77777777" w:rsidR="00895B59" w:rsidRPr="008D1934" w:rsidRDefault="00895B5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59"/>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3607</TotalTime>
  <Pages>3</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681</cp:revision>
  <cp:lastPrinted>2024-05-12T14:21:00Z</cp:lastPrinted>
  <dcterms:created xsi:type="dcterms:W3CDTF">2024-05-12T14:37:00Z</dcterms:created>
  <dcterms:modified xsi:type="dcterms:W3CDTF">2024-05-17T14:44:00Z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