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CF7EF7" w:rsidRDefault="00CF7EF7" w:rsidP="00CF7EF7">
      <w:r w:rsidRPr="000F31C6">
        <w:rPr>
          <w:rFonts w:ascii="Times New Roman" w:eastAsia="Times New Roman" w:hAnsi="Times New Roman" w:cs="Times New Roman"/>
          <w:b/>
          <w:sz w:val="24"/>
          <w:szCs w:val="24"/>
        </w:rPr>
        <w:t xml:space="preserve">Романовський Сергій Костянтинович, </w:t>
      </w:r>
      <w:r w:rsidRPr="000F31C6">
        <w:rPr>
          <w:rFonts w:ascii="Times New Roman" w:eastAsia="Times New Roman" w:hAnsi="Times New Roman" w:cs="Times New Roman"/>
          <w:sz w:val="24"/>
          <w:szCs w:val="24"/>
        </w:rPr>
        <w:t xml:space="preserve">провідний інженер-дослідник Науково-дослідного кормплексу «Прискорювач» Національного наукового центру «Харківський фізико-технічний інститут» НАН України. Назва дисертації: «Оптичні методи контролю радіаційно-технологічних процесів на прискорювачах електронів». Шифр та назва спеціальності </w:t>
      </w:r>
      <w:r w:rsidRPr="000F31C6">
        <w:rPr>
          <w:rFonts w:ascii="Times New Roman" w:eastAsia="Times New Roman" w:hAnsi="Times New Roman" w:cs="Times New Roman"/>
          <w:i/>
          <w:sz w:val="24"/>
          <w:szCs w:val="24"/>
        </w:rPr>
        <w:t xml:space="preserve">– </w:t>
      </w:r>
      <w:r w:rsidRPr="000F31C6">
        <w:rPr>
          <w:rFonts w:ascii="Times New Roman" w:eastAsia="Times New Roman" w:hAnsi="Times New Roman" w:cs="Times New Roman"/>
          <w:sz w:val="24"/>
          <w:szCs w:val="24"/>
        </w:rPr>
        <w:t>01.04.01 – фізика приладів, елементів і систем. Спецрада Д 64.052.04 Харківського національного університету радіоелектроніки</w:t>
      </w:r>
    </w:p>
    <w:sectPr w:rsidR="00F95DD1" w:rsidRPr="00CF7E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CF7EF7" w:rsidRPr="00CF7E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8E03F-E690-47AF-87FF-AF7AE16D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2021-03-04T13:15:00Z</dcterms:created>
  <dcterms:modified xsi:type="dcterms:W3CDTF">2021-03-04T14:03:00Z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