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Уральское</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отделение</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Коми</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научный</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центр</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Институт</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языка</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литературы</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и</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истории</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На</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правах</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рукописи</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Истомин</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Кирилл</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Владимирович</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Этноэкологическая</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характеристика</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коми</w:t>
      </w:r>
      <w:r w:rsidRPr="00142121">
        <w:rPr>
          <w:rFonts w:ascii="Times New Roman" w:eastAsia="Times New Roman" w:hAnsi="Times New Roman" w:cs="Times New Roman"/>
          <w:kern w:val="0"/>
          <w:sz w:val="28"/>
          <w:szCs w:val="28"/>
          <w:lang w:eastAsia="ru-RU"/>
        </w:rPr>
        <w:t>-</w:t>
      </w:r>
      <w:r w:rsidRPr="00142121">
        <w:rPr>
          <w:rFonts w:ascii="Times New Roman" w:eastAsia="Times New Roman" w:hAnsi="Times New Roman" w:cs="Times New Roman" w:hint="eastAsia"/>
          <w:kern w:val="0"/>
          <w:sz w:val="28"/>
          <w:szCs w:val="28"/>
          <w:lang w:eastAsia="ru-RU"/>
        </w:rPr>
        <w:t>ижемского</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оленеводства</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Специальность</w:t>
      </w:r>
      <w:r w:rsidRPr="00142121">
        <w:rPr>
          <w:rFonts w:ascii="Times New Roman" w:eastAsia="Times New Roman" w:hAnsi="Times New Roman" w:cs="Times New Roman"/>
          <w:kern w:val="0"/>
          <w:sz w:val="28"/>
          <w:szCs w:val="28"/>
          <w:lang w:eastAsia="ru-RU"/>
        </w:rPr>
        <w:t xml:space="preserve"> 07.00.07 </w:t>
      </w:r>
      <w:r w:rsidRPr="00142121">
        <w:rPr>
          <w:rFonts w:ascii="Times New Roman" w:eastAsia="Times New Roman" w:hAnsi="Times New Roman" w:cs="Times New Roman" w:hint="eastAsia"/>
          <w:kern w:val="0"/>
          <w:sz w:val="28"/>
          <w:szCs w:val="28"/>
          <w:lang w:eastAsia="ru-RU"/>
        </w:rPr>
        <w:t>—</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этнография</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Диссертация</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на</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соискание</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ученой</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степени</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кандидата</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исторических</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наук</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Научный</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руководитель</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доктор</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исторических</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наук</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член</w:t>
      </w:r>
      <w:r w:rsidRPr="00142121">
        <w:rPr>
          <w:rFonts w:ascii="Times New Roman" w:eastAsia="Times New Roman" w:hAnsi="Times New Roman" w:cs="Times New Roman"/>
          <w:kern w:val="0"/>
          <w:sz w:val="28"/>
          <w:szCs w:val="28"/>
          <w:lang w:eastAsia="ru-RU"/>
        </w:rPr>
        <w:t>-</w:t>
      </w:r>
      <w:r w:rsidRPr="00142121">
        <w:rPr>
          <w:rFonts w:ascii="Times New Roman" w:eastAsia="Times New Roman" w:hAnsi="Times New Roman" w:cs="Times New Roman" w:hint="eastAsia"/>
          <w:kern w:val="0"/>
          <w:sz w:val="28"/>
          <w:szCs w:val="28"/>
          <w:lang w:eastAsia="ru-RU"/>
        </w:rPr>
        <w:t>корреспондент</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Российской</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Академии</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наук</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профессор</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Л</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В</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Головнев</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Консультант</w:t>
      </w:r>
      <w:r w:rsidRPr="00142121">
        <w:rPr>
          <w:rFonts w:ascii="Times New Roman" w:eastAsia="Times New Roman" w:hAnsi="Times New Roman" w:cs="Times New Roman"/>
          <w:kern w:val="0"/>
          <w:sz w:val="28"/>
          <w:szCs w:val="28"/>
          <w:lang w:eastAsia="ru-RU"/>
        </w:rPr>
        <w:t xml:space="preserve"> Ph. D. </w:t>
      </w:r>
      <w:r w:rsidRPr="00142121">
        <w:rPr>
          <w:rFonts w:ascii="Times New Roman" w:eastAsia="Times New Roman" w:hAnsi="Times New Roman" w:cs="Times New Roman" w:hint="eastAsia"/>
          <w:kern w:val="0"/>
          <w:sz w:val="28"/>
          <w:szCs w:val="28"/>
          <w:lang w:eastAsia="ru-RU"/>
        </w:rPr>
        <w:t>Туула</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Туиску</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Сыктывкар</w:t>
      </w:r>
      <w:r w:rsidRPr="00142121">
        <w:rPr>
          <w:rFonts w:ascii="Times New Roman" w:eastAsia="Times New Roman" w:hAnsi="Times New Roman" w:cs="Times New Roman"/>
          <w:kern w:val="0"/>
          <w:sz w:val="28"/>
          <w:szCs w:val="28"/>
          <w:lang w:eastAsia="ru-RU"/>
        </w:rPr>
        <w:t>, 2004.</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kern w:val="0"/>
          <w:sz w:val="28"/>
          <w:szCs w:val="28"/>
          <w:lang w:eastAsia="ru-RU"/>
        </w:rPr>
        <w:t xml:space="preserve"> </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Содержание</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kern w:val="0"/>
          <w:sz w:val="28"/>
          <w:szCs w:val="28"/>
          <w:lang w:eastAsia="ru-RU"/>
        </w:rPr>
        <w:t>1.</w:t>
      </w:r>
      <w:r w:rsidRPr="00142121">
        <w:rPr>
          <w:rFonts w:ascii="Times New Roman" w:eastAsia="Times New Roman" w:hAnsi="Times New Roman" w:cs="Times New Roman"/>
          <w:kern w:val="0"/>
          <w:sz w:val="28"/>
          <w:szCs w:val="28"/>
          <w:lang w:eastAsia="ru-RU"/>
        </w:rPr>
        <w:tab/>
        <w:t xml:space="preserve"> </w:t>
      </w:r>
      <w:r w:rsidRPr="00142121">
        <w:rPr>
          <w:rFonts w:ascii="Times New Roman" w:eastAsia="Times New Roman" w:hAnsi="Times New Roman" w:cs="Times New Roman" w:hint="eastAsia"/>
          <w:kern w:val="0"/>
          <w:sz w:val="28"/>
          <w:szCs w:val="28"/>
          <w:lang w:eastAsia="ru-RU"/>
        </w:rPr>
        <w:t>Введение</w:t>
      </w:r>
      <w:r w:rsidRPr="00142121">
        <w:rPr>
          <w:rFonts w:ascii="Times New Roman" w:eastAsia="Times New Roman" w:hAnsi="Times New Roman" w:cs="Times New Roman"/>
          <w:kern w:val="0"/>
          <w:sz w:val="28"/>
          <w:szCs w:val="28"/>
          <w:lang w:eastAsia="ru-RU"/>
        </w:rPr>
        <w:tab/>
        <w:t>3</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Актуальность</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темы</w:t>
      </w:r>
      <w:r w:rsidRPr="00142121">
        <w:rPr>
          <w:rFonts w:ascii="Times New Roman" w:eastAsia="Times New Roman" w:hAnsi="Times New Roman" w:cs="Times New Roman"/>
          <w:kern w:val="0"/>
          <w:sz w:val="28"/>
          <w:szCs w:val="28"/>
          <w:lang w:eastAsia="ru-RU"/>
        </w:rPr>
        <w:tab/>
        <w:t>3</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Предмет</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и</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объект</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исследования</w:t>
      </w:r>
      <w:r w:rsidRPr="00142121">
        <w:rPr>
          <w:rFonts w:ascii="Times New Roman" w:eastAsia="Times New Roman" w:hAnsi="Times New Roman" w:cs="Times New Roman"/>
          <w:kern w:val="0"/>
          <w:sz w:val="28"/>
          <w:szCs w:val="28"/>
          <w:lang w:eastAsia="ru-RU"/>
        </w:rPr>
        <w:tab/>
        <w:t>5</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Географические</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рамки</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исследования</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Природно</w:t>
      </w:r>
      <w:r w:rsidRPr="00142121">
        <w:rPr>
          <w:rFonts w:ascii="Times New Roman" w:eastAsia="Times New Roman" w:hAnsi="Times New Roman" w:cs="Times New Roman"/>
          <w:kern w:val="0"/>
          <w:sz w:val="28"/>
          <w:szCs w:val="28"/>
          <w:lang w:eastAsia="ru-RU"/>
        </w:rPr>
        <w:t>-</w:t>
      </w:r>
      <w:r w:rsidRPr="00142121">
        <w:rPr>
          <w:rFonts w:ascii="Times New Roman" w:eastAsia="Times New Roman" w:hAnsi="Times New Roman" w:cs="Times New Roman" w:hint="eastAsia"/>
          <w:kern w:val="0"/>
          <w:sz w:val="28"/>
          <w:szCs w:val="28"/>
          <w:lang w:eastAsia="ru-RU"/>
        </w:rPr>
        <w:t>климатические</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условия</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Печорского</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края</w:t>
      </w:r>
      <w:r w:rsidRPr="00142121">
        <w:rPr>
          <w:rFonts w:ascii="Times New Roman" w:eastAsia="Times New Roman" w:hAnsi="Times New Roman" w:cs="Times New Roman"/>
          <w:kern w:val="0"/>
          <w:sz w:val="28"/>
          <w:szCs w:val="28"/>
          <w:lang w:eastAsia="ru-RU"/>
        </w:rPr>
        <w:tab/>
        <w:t>6</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Цель</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и</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задачи</w:t>
      </w:r>
      <w:r w:rsidRPr="00142121">
        <w:rPr>
          <w:rFonts w:ascii="Times New Roman" w:eastAsia="Times New Roman" w:hAnsi="Times New Roman" w:cs="Times New Roman"/>
          <w:kern w:val="0"/>
          <w:sz w:val="28"/>
          <w:szCs w:val="28"/>
          <w:lang w:eastAsia="ru-RU"/>
        </w:rPr>
        <w:tab/>
        <w:t>9</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Состояние</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изученности</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проблемы</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и</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научная</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новизна</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работы</w:t>
      </w:r>
      <w:r w:rsidRPr="00142121">
        <w:rPr>
          <w:rFonts w:ascii="Times New Roman" w:eastAsia="Times New Roman" w:hAnsi="Times New Roman" w:cs="Times New Roman"/>
          <w:kern w:val="0"/>
          <w:sz w:val="28"/>
          <w:szCs w:val="28"/>
          <w:lang w:eastAsia="ru-RU"/>
        </w:rPr>
        <w:t xml:space="preserve"> ....9</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Методология</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исследования</w:t>
      </w:r>
      <w:r w:rsidRPr="00142121">
        <w:rPr>
          <w:rFonts w:ascii="Times New Roman" w:eastAsia="Times New Roman" w:hAnsi="Times New Roman" w:cs="Times New Roman"/>
          <w:kern w:val="0"/>
          <w:sz w:val="28"/>
          <w:szCs w:val="28"/>
          <w:lang w:eastAsia="ru-RU"/>
        </w:rPr>
        <w:tab/>
        <w:t>10</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Методы</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полевой</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работы</w:t>
      </w:r>
      <w:r w:rsidRPr="00142121">
        <w:rPr>
          <w:rFonts w:ascii="Times New Roman" w:eastAsia="Times New Roman" w:hAnsi="Times New Roman" w:cs="Times New Roman"/>
          <w:kern w:val="0"/>
          <w:sz w:val="28"/>
          <w:szCs w:val="28"/>
          <w:lang w:eastAsia="ru-RU"/>
        </w:rPr>
        <w:tab/>
        <w:t>20</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Апробация</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работы</w:t>
      </w:r>
      <w:r w:rsidRPr="00142121">
        <w:rPr>
          <w:rFonts w:ascii="Times New Roman" w:eastAsia="Times New Roman" w:hAnsi="Times New Roman" w:cs="Times New Roman"/>
          <w:kern w:val="0"/>
          <w:sz w:val="28"/>
          <w:szCs w:val="28"/>
          <w:lang w:eastAsia="ru-RU"/>
        </w:rPr>
        <w:tab/>
        <w:t>24</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Структура</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и</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содержание</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работы</w:t>
      </w:r>
      <w:r w:rsidRPr="00142121">
        <w:rPr>
          <w:rFonts w:ascii="Times New Roman" w:eastAsia="Times New Roman" w:hAnsi="Times New Roman" w:cs="Times New Roman"/>
          <w:kern w:val="0"/>
          <w:sz w:val="28"/>
          <w:szCs w:val="28"/>
          <w:lang w:eastAsia="ru-RU"/>
        </w:rPr>
        <w:tab/>
        <w:t>24</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kern w:val="0"/>
          <w:sz w:val="28"/>
          <w:szCs w:val="28"/>
          <w:lang w:eastAsia="ru-RU"/>
        </w:rPr>
        <w:t>2.</w:t>
      </w:r>
      <w:r w:rsidRPr="00142121">
        <w:rPr>
          <w:rFonts w:ascii="Times New Roman" w:eastAsia="Times New Roman" w:hAnsi="Times New Roman" w:cs="Times New Roman"/>
          <w:kern w:val="0"/>
          <w:sz w:val="28"/>
          <w:szCs w:val="28"/>
          <w:lang w:eastAsia="ru-RU"/>
        </w:rPr>
        <w:tab/>
        <w:t xml:space="preserve"> </w:t>
      </w:r>
      <w:r w:rsidRPr="00142121">
        <w:rPr>
          <w:rFonts w:ascii="Times New Roman" w:eastAsia="Times New Roman" w:hAnsi="Times New Roman" w:cs="Times New Roman" w:hint="eastAsia"/>
          <w:kern w:val="0"/>
          <w:sz w:val="28"/>
          <w:szCs w:val="28"/>
          <w:lang w:eastAsia="ru-RU"/>
        </w:rPr>
        <w:t>Глава</w:t>
      </w:r>
      <w:r w:rsidRPr="00142121">
        <w:rPr>
          <w:rFonts w:ascii="Times New Roman" w:eastAsia="Times New Roman" w:hAnsi="Times New Roman" w:cs="Times New Roman"/>
          <w:kern w:val="0"/>
          <w:sz w:val="28"/>
          <w:szCs w:val="28"/>
          <w:lang w:eastAsia="ru-RU"/>
        </w:rPr>
        <w:t xml:space="preserve"> 1. </w:t>
      </w:r>
      <w:r w:rsidRPr="00142121">
        <w:rPr>
          <w:rFonts w:ascii="Times New Roman" w:eastAsia="Times New Roman" w:hAnsi="Times New Roman" w:cs="Times New Roman" w:hint="eastAsia"/>
          <w:kern w:val="0"/>
          <w:sz w:val="28"/>
          <w:szCs w:val="28"/>
          <w:lang w:eastAsia="ru-RU"/>
        </w:rPr>
        <w:t>История</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коми</w:t>
      </w:r>
      <w:r w:rsidRPr="00142121">
        <w:rPr>
          <w:rFonts w:ascii="Times New Roman" w:eastAsia="Times New Roman" w:hAnsi="Times New Roman" w:cs="Times New Roman"/>
          <w:kern w:val="0"/>
          <w:sz w:val="28"/>
          <w:szCs w:val="28"/>
          <w:lang w:eastAsia="ru-RU"/>
        </w:rPr>
        <w:t>-</w:t>
      </w:r>
      <w:r w:rsidRPr="00142121">
        <w:rPr>
          <w:rFonts w:ascii="Times New Roman" w:eastAsia="Times New Roman" w:hAnsi="Times New Roman" w:cs="Times New Roman" w:hint="eastAsia"/>
          <w:kern w:val="0"/>
          <w:sz w:val="28"/>
          <w:szCs w:val="28"/>
          <w:lang w:eastAsia="ru-RU"/>
        </w:rPr>
        <w:t>ижемского</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оленеводства</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и</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историография</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его</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изучения</w:t>
      </w:r>
      <w:r w:rsidRPr="00142121">
        <w:rPr>
          <w:rFonts w:ascii="Times New Roman" w:eastAsia="Times New Roman" w:hAnsi="Times New Roman" w:cs="Times New Roman"/>
          <w:kern w:val="0"/>
          <w:sz w:val="28"/>
          <w:szCs w:val="28"/>
          <w:lang w:eastAsia="ru-RU"/>
        </w:rPr>
        <w:tab/>
        <w:t>25</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lastRenderedPageBreak/>
        <w:t>Сложение</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этнографической</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группы</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коми</w:t>
      </w:r>
      <w:r w:rsidRPr="00142121">
        <w:rPr>
          <w:rFonts w:ascii="Times New Roman" w:eastAsia="Times New Roman" w:hAnsi="Times New Roman" w:cs="Times New Roman"/>
          <w:kern w:val="0"/>
          <w:sz w:val="28"/>
          <w:szCs w:val="28"/>
          <w:lang w:eastAsia="ru-RU"/>
        </w:rPr>
        <w:t>-</w:t>
      </w:r>
      <w:r w:rsidRPr="00142121">
        <w:rPr>
          <w:rFonts w:ascii="Times New Roman" w:eastAsia="Times New Roman" w:hAnsi="Times New Roman" w:cs="Times New Roman" w:hint="eastAsia"/>
          <w:kern w:val="0"/>
          <w:sz w:val="28"/>
          <w:szCs w:val="28"/>
          <w:lang w:eastAsia="ru-RU"/>
        </w:rPr>
        <w:t>ижемцев</w:t>
      </w:r>
      <w:r w:rsidRPr="00142121">
        <w:rPr>
          <w:rFonts w:ascii="Times New Roman" w:eastAsia="Times New Roman" w:hAnsi="Times New Roman" w:cs="Times New Roman"/>
          <w:kern w:val="0"/>
          <w:sz w:val="28"/>
          <w:szCs w:val="28"/>
          <w:lang w:eastAsia="ru-RU"/>
        </w:rPr>
        <w:tab/>
        <w:t>25</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Происхождение</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крупностадного</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оленеводства</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коми</w:t>
      </w:r>
      <w:r w:rsidRPr="00142121">
        <w:rPr>
          <w:rFonts w:ascii="Times New Roman" w:eastAsia="Times New Roman" w:hAnsi="Times New Roman" w:cs="Times New Roman"/>
          <w:kern w:val="0"/>
          <w:sz w:val="28"/>
          <w:szCs w:val="28"/>
          <w:lang w:eastAsia="ru-RU"/>
        </w:rPr>
        <w:t>.</w:t>
      </w:r>
      <w:r w:rsidRPr="00142121">
        <w:rPr>
          <w:rFonts w:ascii="Times New Roman" w:eastAsia="Times New Roman" w:hAnsi="Times New Roman" w:cs="Times New Roman"/>
          <w:kern w:val="0"/>
          <w:sz w:val="28"/>
          <w:szCs w:val="28"/>
          <w:lang w:eastAsia="ru-RU"/>
        </w:rPr>
        <w:tab/>
        <w:t>27</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Тундровый</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капитализм</w:t>
      </w:r>
      <w:r w:rsidRPr="00142121">
        <w:rPr>
          <w:rFonts w:ascii="Times New Roman" w:eastAsia="Times New Roman" w:hAnsi="Times New Roman" w:cs="Times New Roman"/>
          <w:kern w:val="0"/>
          <w:sz w:val="28"/>
          <w:szCs w:val="28"/>
          <w:lang w:eastAsia="ru-RU"/>
        </w:rPr>
        <w:tab/>
        <w:t>34</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Оленеводство</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коми</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после</w:t>
      </w:r>
      <w:r w:rsidRPr="00142121">
        <w:rPr>
          <w:rFonts w:ascii="Times New Roman" w:eastAsia="Times New Roman" w:hAnsi="Times New Roman" w:cs="Times New Roman"/>
          <w:kern w:val="0"/>
          <w:sz w:val="28"/>
          <w:szCs w:val="28"/>
          <w:lang w:eastAsia="ru-RU"/>
        </w:rPr>
        <w:t xml:space="preserve"> 1917 </w:t>
      </w:r>
      <w:r w:rsidRPr="00142121">
        <w:rPr>
          <w:rFonts w:ascii="Times New Roman" w:eastAsia="Times New Roman" w:hAnsi="Times New Roman" w:cs="Times New Roman" w:hint="eastAsia"/>
          <w:kern w:val="0"/>
          <w:sz w:val="28"/>
          <w:szCs w:val="28"/>
          <w:lang w:eastAsia="ru-RU"/>
        </w:rPr>
        <w:t>года</w:t>
      </w:r>
      <w:r w:rsidRPr="00142121">
        <w:rPr>
          <w:rFonts w:ascii="Times New Roman" w:eastAsia="Times New Roman" w:hAnsi="Times New Roman" w:cs="Times New Roman"/>
          <w:kern w:val="0"/>
          <w:sz w:val="28"/>
          <w:szCs w:val="28"/>
          <w:lang w:eastAsia="ru-RU"/>
        </w:rPr>
        <w:tab/>
        <w:t>43</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Историография</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изучения</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оленеводства</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коми</w:t>
      </w:r>
      <w:r w:rsidRPr="00142121">
        <w:rPr>
          <w:rFonts w:ascii="Times New Roman" w:eastAsia="Times New Roman" w:hAnsi="Times New Roman" w:cs="Times New Roman"/>
          <w:kern w:val="0"/>
          <w:sz w:val="28"/>
          <w:szCs w:val="28"/>
          <w:lang w:eastAsia="ru-RU"/>
        </w:rPr>
        <w:t>.</w:t>
      </w:r>
      <w:r w:rsidRPr="00142121">
        <w:rPr>
          <w:rFonts w:ascii="Times New Roman" w:eastAsia="Times New Roman" w:hAnsi="Times New Roman" w:cs="Times New Roman"/>
          <w:kern w:val="0"/>
          <w:sz w:val="28"/>
          <w:szCs w:val="28"/>
          <w:lang w:eastAsia="ru-RU"/>
        </w:rPr>
        <w:tab/>
        <w:t>44</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kern w:val="0"/>
          <w:sz w:val="28"/>
          <w:szCs w:val="28"/>
          <w:lang w:eastAsia="ru-RU"/>
        </w:rPr>
        <w:t>3.</w:t>
      </w:r>
      <w:r w:rsidRPr="00142121">
        <w:rPr>
          <w:rFonts w:ascii="Times New Roman" w:eastAsia="Times New Roman" w:hAnsi="Times New Roman" w:cs="Times New Roman"/>
          <w:kern w:val="0"/>
          <w:sz w:val="28"/>
          <w:szCs w:val="28"/>
          <w:lang w:eastAsia="ru-RU"/>
        </w:rPr>
        <w:tab/>
        <w:t xml:space="preserve"> </w:t>
      </w:r>
      <w:r w:rsidRPr="00142121">
        <w:rPr>
          <w:rFonts w:ascii="Times New Roman" w:eastAsia="Times New Roman" w:hAnsi="Times New Roman" w:cs="Times New Roman" w:hint="eastAsia"/>
          <w:kern w:val="0"/>
          <w:sz w:val="28"/>
          <w:szCs w:val="28"/>
          <w:lang w:eastAsia="ru-RU"/>
        </w:rPr>
        <w:t>Глава</w:t>
      </w:r>
      <w:r w:rsidRPr="00142121">
        <w:rPr>
          <w:rFonts w:ascii="Times New Roman" w:eastAsia="Times New Roman" w:hAnsi="Times New Roman" w:cs="Times New Roman"/>
          <w:kern w:val="0"/>
          <w:sz w:val="28"/>
          <w:szCs w:val="28"/>
          <w:lang w:eastAsia="ru-RU"/>
        </w:rPr>
        <w:t xml:space="preserve"> 2. </w:t>
      </w:r>
      <w:r w:rsidRPr="00142121">
        <w:rPr>
          <w:rFonts w:ascii="Times New Roman" w:eastAsia="Times New Roman" w:hAnsi="Times New Roman" w:cs="Times New Roman" w:hint="eastAsia"/>
          <w:kern w:val="0"/>
          <w:sz w:val="28"/>
          <w:szCs w:val="28"/>
          <w:lang w:eastAsia="ru-RU"/>
        </w:rPr>
        <w:t>Северный</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олень</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и</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его</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поведение</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в</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представлении</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оленеводов</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коми</w:t>
      </w:r>
      <w:r w:rsidRPr="00142121">
        <w:rPr>
          <w:rFonts w:ascii="Times New Roman" w:eastAsia="Times New Roman" w:hAnsi="Times New Roman" w:cs="Times New Roman"/>
          <w:kern w:val="0"/>
          <w:sz w:val="28"/>
          <w:szCs w:val="28"/>
          <w:lang w:eastAsia="ru-RU"/>
        </w:rPr>
        <w:tab/>
        <w:t>60</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«Знание</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оленей»</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и</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«знание</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земли»</w:t>
      </w:r>
      <w:r w:rsidRPr="00142121">
        <w:rPr>
          <w:rFonts w:ascii="Times New Roman" w:eastAsia="Times New Roman" w:hAnsi="Times New Roman" w:cs="Times New Roman"/>
          <w:kern w:val="0"/>
          <w:sz w:val="28"/>
          <w:szCs w:val="28"/>
          <w:lang w:eastAsia="ru-RU"/>
        </w:rPr>
        <w:tab/>
        <w:t>60</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Классификация</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оленей</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у</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коми</w:t>
      </w:r>
      <w:r w:rsidRPr="00142121">
        <w:rPr>
          <w:rFonts w:ascii="Times New Roman" w:eastAsia="Times New Roman" w:hAnsi="Times New Roman" w:cs="Times New Roman"/>
          <w:kern w:val="0"/>
          <w:sz w:val="28"/>
          <w:szCs w:val="28"/>
          <w:lang w:eastAsia="ru-RU"/>
        </w:rPr>
        <w:tab/>
        <w:t>63</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Биология</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оленя</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Традиционные</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знания</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о</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биологическом</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цикле</w:t>
      </w:r>
      <w:r w:rsidRPr="00142121">
        <w:rPr>
          <w:rFonts w:ascii="Times New Roman" w:eastAsia="Times New Roman" w:hAnsi="Times New Roman" w:cs="Times New Roman"/>
          <w:kern w:val="0"/>
          <w:sz w:val="28"/>
          <w:szCs w:val="28"/>
          <w:lang w:eastAsia="ru-RU"/>
        </w:rPr>
        <w:t>.</w:t>
      </w:r>
      <w:r w:rsidRPr="00142121">
        <w:rPr>
          <w:rFonts w:ascii="Times New Roman" w:eastAsia="Times New Roman" w:hAnsi="Times New Roman" w:cs="Times New Roman"/>
          <w:kern w:val="0"/>
          <w:sz w:val="28"/>
          <w:szCs w:val="28"/>
          <w:lang w:eastAsia="ru-RU"/>
        </w:rPr>
        <w:tab/>
        <w:t>69</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Поведение</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оленей</w:t>
      </w:r>
      <w:r w:rsidRPr="00142121">
        <w:rPr>
          <w:rFonts w:ascii="Times New Roman" w:eastAsia="Times New Roman" w:hAnsi="Times New Roman" w:cs="Times New Roman"/>
          <w:kern w:val="0"/>
          <w:sz w:val="28"/>
          <w:szCs w:val="28"/>
          <w:lang w:eastAsia="ru-RU"/>
        </w:rPr>
        <w:tab/>
        <w:t>76</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kern w:val="0"/>
          <w:sz w:val="28"/>
          <w:szCs w:val="28"/>
          <w:lang w:eastAsia="ru-RU"/>
        </w:rPr>
        <w:t>4.</w:t>
      </w:r>
      <w:r w:rsidRPr="00142121">
        <w:rPr>
          <w:rFonts w:ascii="Times New Roman" w:eastAsia="Times New Roman" w:hAnsi="Times New Roman" w:cs="Times New Roman"/>
          <w:kern w:val="0"/>
          <w:sz w:val="28"/>
          <w:szCs w:val="28"/>
          <w:lang w:eastAsia="ru-RU"/>
        </w:rPr>
        <w:tab/>
        <w:t xml:space="preserve"> </w:t>
      </w:r>
      <w:r w:rsidRPr="00142121">
        <w:rPr>
          <w:rFonts w:ascii="Times New Roman" w:eastAsia="Times New Roman" w:hAnsi="Times New Roman" w:cs="Times New Roman" w:hint="eastAsia"/>
          <w:kern w:val="0"/>
          <w:sz w:val="28"/>
          <w:szCs w:val="28"/>
          <w:lang w:eastAsia="ru-RU"/>
        </w:rPr>
        <w:t>Глава</w:t>
      </w:r>
      <w:r w:rsidRPr="00142121">
        <w:rPr>
          <w:rFonts w:ascii="Times New Roman" w:eastAsia="Times New Roman" w:hAnsi="Times New Roman" w:cs="Times New Roman"/>
          <w:kern w:val="0"/>
          <w:sz w:val="28"/>
          <w:szCs w:val="28"/>
          <w:lang w:eastAsia="ru-RU"/>
        </w:rPr>
        <w:t xml:space="preserve"> 3. </w:t>
      </w:r>
      <w:r w:rsidRPr="00142121">
        <w:rPr>
          <w:rFonts w:ascii="Times New Roman" w:eastAsia="Times New Roman" w:hAnsi="Times New Roman" w:cs="Times New Roman" w:hint="eastAsia"/>
          <w:kern w:val="0"/>
          <w:sz w:val="28"/>
          <w:szCs w:val="28"/>
          <w:lang w:eastAsia="ru-RU"/>
        </w:rPr>
        <w:t>Знания</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оленеводов</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коми</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о</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пастбищных</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ресурсах</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и</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экосистеме</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тундры</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и</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северной</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тайги</w:t>
      </w:r>
      <w:r w:rsidRPr="00142121">
        <w:rPr>
          <w:rFonts w:ascii="Times New Roman" w:eastAsia="Times New Roman" w:hAnsi="Times New Roman" w:cs="Times New Roman"/>
          <w:kern w:val="0"/>
          <w:sz w:val="28"/>
          <w:szCs w:val="28"/>
          <w:lang w:eastAsia="ru-RU"/>
        </w:rPr>
        <w:tab/>
        <w:t>90</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Термины</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и</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классификация</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элементов</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окружающей</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среды</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у</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оленеводов</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коми</w:t>
      </w:r>
      <w:r w:rsidRPr="00142121">
        <w:rPr>
          <w:rFonts w:ascii="Times New Roman" w:eastAsia="Times New Roman" w:hAnsi="Times New Roman" w:cs="Times New Roman"/>
          <w:kern w:val="0"/>
          <w:sz w:val="28"/>
          <w:szCs w:val="28"/>
          <w:lang w:eastAsia="ru-RU"/>
        </w:rPr>
        <w:t>.</w:t>
      </w:r>
      <w:r w:rsidRPr="00142121">
        <w:rPr>
          <w:rFonts w:ascii="Times New Roman" w:eastAsia="Times New Roman" w:hAnsi="Times New Roman" w:cs="Times New Roman"/>
          <w:kern w:val="0"/>
          <w:sz w:val="28"/>
          <w:szCs w:val="28"/>
          <w:lang w:eastAsia="ru-RU"/>
        </w:rPr>
        <w:tab/>
        <w:t>90</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Элементы</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природной</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среды</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в</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их</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связи</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с</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оленеводством</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kern w:val="0"/>
          <w:sz w:val="28"/>
          <w:szCs w:val="28"/>
          <w:lang w:eastAsia="ru-RU"/>
        </w:rPr>
        <w:tab/>
        <w:t>97</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Стратегия</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использования</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территории</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и</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виды</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пастбищ</w:t>
      </w:r>
      <w:r w:rsidRPr="00142121">
        <w:rPr>
          <w:rFonts w:ascii="Times New Roman" w:eastAsia="Times New Roman" w:hAnsi="Times New Roman" w:cs="Times New Roman"/>
          <w:kern w:val="0"/>
          <w:sz w:val="28"/>
          <w:szCs w:val="28"/>
          <w:lang w:eastAsia="ru-RU"/>
        </w:rPr>
        <w:t xml:space="preserve"> 101</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kern w:val="0"/>
          <w:sz w:val="28"/>
          <w:szCs w:val="28"/>
          <w:lang w:eastAsia="ru-RU"/>
        </w:rPr>
        <w:t>1</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kern w:val="0"/>
          <w:sz w:val="28"/>
          <w:szCs w:val="28"/>
          <w:lang w:eastAsia="ru-RU"/>
        </w:rPr>
        <w:t xml:space="preserve"> </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kern w:val="0"/>
          <w:sz w:val="28"/>
          <w:szCs w:val="28"/>
          <w:lang w:eastAsia="ru-RU"/>
        </w:rPr>
        <w:t>5.</w:t>
      </w:r>
      <w:r w:rsidRPr="00142121">
        <w:rPr>
          <w:rFonts w:ascii="Times New Roman" w:eastAsia="Times New Roman" w:hAnsi="Times New Roman" w:cs="Times New Roman"/>
          <w:kern w:val="0"/>
          <w:sz w:val="28"/>
          <w:szCs w:val="28"/>
          <w:lang w:eastAsia="ru-RU"/>
        </w:rPr>
        <w:tab/>
        <w:t xml:space="preserve"> </w:t>
      </w:r>
      <w:r w:rsidRPr="00142121">
        <w:rPr>
          <w:rFonts w:ascii="Times New Roman" w:eastAsia="Times New Roman" w:hAnsi="Times New Roman" w:cs="Times New Roman" w:hint="eastAsia"/>
          <w:kern w:val="0"/>
          <w:sz w:val="28"/>
          <w:szCs w:val="28"/>
          <w:lang w:eastAsia="ru-RU"/>
        </w:rPr>
        <w:t>Глава</w:t>
      </w:r>
      <w:r w:rsidRPr="00142121">
        <w:rPr>
          <w:rFonts w:ascii="Times New Roman" w:eastAsia="Times New Roman" w:hAnsi="Times New Roman" w:cs="Times New Roman"/>
          <w:kern w:val="0"/>
          <w:sz w:val="28"/>
          <w:szCs w:val="28"/>
          <w:lang w:eastAsia="ru-RU"/>
        </w:rPr>
        <w:t xml:space="preserve"> 4. </w:t>
      </w:r>
      <w:r w:rsidRPr="00142121">
        <w:rPr>
          <w:rFonts w:ascii="Times New Roman" w:eastAsia="Times New Roman" w:hAnsi="Times New Roman" w:cs="Times New Roman" w:hint="eastAsia"/>
          <w:kern w:val="0"/>
          <w:sz w:val="28"/>
          <w:szCs w:val="28"/>
          <w:lang w:eastAsia="ru-RU"/>
        </w:rPr>
        <w:t>Практика</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производственной</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деятельности</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в</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оленеводстве</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коми</w:t>
      </w:r>
      <w:r w:rsidRPr="00142121">
        <w:rPr>
          <w:rFonts w:ascii="Times New Roman" w:eastAsia="Times New Roman" w:hAnsi="Times New Roman" w:cs="Times New Roman"/>
          <w:kern w:val="0"/>
          <w:sz w:val="28"/>
          <w:szCs w:val="28"/>
          <w:lang w:eastAsia="ru-RU"/>
        </w:rPr>
        <w:tab/>
        <w:t>105</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Общие</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сведения</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о</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производственном</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цикле</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организации</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выпаса</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и</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производственном</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инвентаре</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оленеводства</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коми</w:t>
      </w:r>
      <w:r w:rsidRPr="00142121">
        <w:rPr>
          <w:rFonts w:ascii="Times New Roman" w:eastAsia="Times New Roman" w:hAnsi="Times New Roman" w:cs="Times New Roman"/>
          <w:kern w:val="0"/>
          <w:sz w:val="28"/>
          <w:szCs w:val="28"/>
          <w:lang w:eastAsia="ru-RU"/>
        </w:rPr>
        <w:t>.</w:t>
      </w:r>
      <w:r w:rsidRPr="00142121">
        <w:rPr>
          <w:rFonts w:ascii="Times New Roman" w:eastAsia="Times New Roman" w:hAnsi="Times New Roman" w:cs="Times New Roman"/>
          <w:kern w:val="0"/>
          <w:sz w:val="28"/>
          <w:szCs w:val="28"/>
          <w:lang w:eastAsia="ru-RU"/>
        </w:rPr>
        <w:tab/>
        <w:t>105</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Операции</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выпаса</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и</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поведенческие</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стратегии</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пастуха</w:t>
      </w:r>
      <w:r w:rsidRPr="00142121">
        <w:rPr>
          <w:rFonts w:ascii="Times New Roman" w:eastAsia="Times New Roman" w:hAnsi="Times New Roman" w:cs="Times New Roman"/>
          <w:kern w:val="0"/>
          <w:sz w:val="28"/>
          <w:szCs w:val="28"/>
          <w:lang w:eastAsia="ru-RU"/>
        </w:rPr>
        <w:t>.</w:t>
      </w:r>
      <w:r w:rsidRPr="00142121">
        <w:rPr>
          <w:rFonts w:ascii="Times New Roman" w:eastAsia="Times New Roman" w:hAnsi="Times New Roman" w:cs="Times New Roman"/>
          <w:kern w:val="0"/>
          <w:sz w:val="28"/>
          <w:szCs w:val="28"/>
          <w:lang w:eastAsia="ru-RU"/>
        </w:rPr>
        <w:tab/>
        <w:t>121</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Технологические</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операции</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оленеводов</w:t>
      </w:r>
      <w:r w:rsidRPr="00142121">
        <w:rPr>
          <w:rFonts w:ascii="Times New Roman" w:eastAsia="Times New Roman" w:hAnsi="Times New Roman" w:cs="Times New Roman"/>
          <w:kern w:val="0"/>
          <w:sz w:val="28"/>
          <w:szCs w:val="28"/>
          <w:lang w:eastAsia="ru-RU"/>
        </w:rPr>
        <w:tab/>
        <w:t>141</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kern w:val="0"/>
          <w:sz w:val="28"/>
          <w:szCs w:val="28"/>
          <w:lang w:eastAsia="ru-RU"/>
        </w:rPr>
        <w:t>6.</w:t>
      </w:r>
      <w:r w:rsidRPr="00142121">
        <w:rPr>
          <w:rFonts w:ascii="Times New Roman" w:eastAsia="Times New Roman" w:hAnsi="Times New Roman" w:cs="Times New Roman"/>
          <w:kern w:val="0"/>
          <w:sz w:val="28"/>
          <w:szCs w:val="28"/>
          <w:lang w:eastAsia="ru-RU"/>
        </w:rPr>
        <w:tab/>
        <w:t xml:space="preserve"> </w:t>
      </w:r>
      <w:r w:rsidRPr="00142121">
        <w:rPr>
          <w:rFonts w:ascii="Times New Roman" w:eastAsia="Times New Roman" w:hAnsi="Times New Roman" w:cs="Times New Roman" w:hint="eastAsia"/>
          <w:kern w:val="0"/>
          <w:sz w:val="28"/>
          <w:szCs w:val="28"/>
          <w:lang w:eastAsia="ru-RU"/>
        </w:rPr>
        <w:t>Глава</w:t>
      </w:r>
      <w:r w:rsidRPr="00142121">
        <w:rPr>
          <w:rFonts w:ascii="Times New Roman" w:eastAsia="Times New Roman" w:hAnsi="Times New Roman" w:cs="Times New Roman"/>
          <w:kern w:val="0"/>
          <w:sz w:val="28"/>
          <w:szCs w:val="28"/>
          <w:lang w:eastAsia="ru-RU"/>
        </w:rPr>
        <w:t xml:space="preserve"> 5. </w:t>
      </w:r>
      <w:r w:rsidRPr="00142121">
        <w:rPr>
          <w:rFonts w:ascii="Times New Roman" w:eastAsia="Times New Roman" w:hAnsi="Times New Roman" w:cs="Times New Roman" w:hint="eastAsia"/>
          <w:kern w:val="0"/>
          <w:sz w:val="28"/>
          <w:szCs w:val="28"/>
          <w:lang w:eastAsia="ru-RU"/>
        </w:rPr>
        <w:t>Анализ</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полученного</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материала</w:t>
      </w:r>
      <w:r w:rsidRPr="00142121">
        <w:rPr>
          <w:rFonts w:ascii="Times New Roman" w:eastAsia="Times New Roman" w:hAnsi="Times New Roman" w:cs="Times New Roman"/>
          <w:kern w:val="0"/>
          <w:sz w:val="28"/>
          <w:szCs w:val="28"/>
          <w:lang w:eastAsia="ru-RU"/>
        </w:rPr>
        <w:tab/>
        <w:t>147</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Взгляды</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отноокологии</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на</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кочевое</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животноводство</w:t>
      </w:r>
      <w:r w:rsidRPr="00142121">
        <w:rPr>
          <w:rFonts w:ascii="Times New Roman" w:eastAsia="Times New Roman" w:hAnsi="Times New Roman" w:cs="Times New Roman"/>
          <w:kern w:val="0"/>
          <w:sz w:val="28"/>
          <w:szCs w:val="28"/>
          <w:lang w:eastAsia="ru-RU"/>
        </w:rPr>
        <w:tab/>
        <w:t>147</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lastRenderedPageBreak/>
        <w:t>«Ресурсоемкость»</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и</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«трудоемкость»</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контроль</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и</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перевыпас</w:t>
      </w:r>
      <w:r w:rsidRPr="00142121">
        <w:rPr>
          <w:rFonts w:ascii="Times New Roman" w:eastAsia="Times New Roman" w:hAnsi="Times New Roman" w:cs="Times New Roman"/>
          <w:kern w:val="0"/>
          <w:sz w:val="28"/>
          <w:szCs w:val="28"/>
          <w:lang w:eastAsia="ru-RU"/>
        </w:rPr>
        <w:t>.</w:t>
      </w:r>
      <w:r w:rsidRPr="00142121">
        <w:rPr>
          <w:rFonts w:ascii="Times New Roman" w:eastAsia="Times New Roman" w:hAnsi="Times New Roman" w:cs="Times New Roman"/>
          <w:kern w:val="0"/>
          <w:sz w:val="28"/>
          <w:szCs w:val="28"/>
          <w:lang w:eastAsia="ru-RU"/>
        </w:rPr>
        <w:tab/>
        <w:t>151</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Факторы</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сокращения</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трудовых</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затрат</w:t>
      </w:r>
      <w:r w:rsidRPr="00142121">
        <w:rPr>
          <w:rFonts w:ascii="Times New Roman" w:eastAsia="Times New Roman" w:hAnsi="Times New Roman" w:cs="Times New Roman"/>
          <w:kern w:val="0"/>
          <w:sz w:val="28"/>
          <w:szCs w:val="28"/>
          <w:lang w:eastAsia="ru-RU"/>
        </w:rPr>
        <w:tab/>
        <w:t>162</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Оленеводство</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коми</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в</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сравнении</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с</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другими</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оленеводческими</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системами</w:t>
      </w:r>
      <w:r w:rsidRPr="00142121">
        <w:rPr>
          <w:rFonts w:ascii="Times New Roman" w:eastAsia="Times New Roman" w:hAnsi="Times New Roman" w:cs="Times New Roman"/>
          <w:kern w:val="0"/>
          <w:sz w:val="28"/>
          <w:szCs w:val="28"/>
          <w:lang w:eastAsia="ru-RU"/>
        </w:rPr>
        <w:tab/>
        <w:t>166</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Влияние</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изменения</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параметров</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окружающей</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среды</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на</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оленеводство</w:t>
      </w:r>
      <w:r w:rsidRPr="00142121">
        <w:rPr>
          <w:rFonts w:ascii="Times New Roman" w:eastAsia="Times New Roman" w:hAnsi="Times New Roman" w:cs="Times New Roman"/>
          <w:kern w:val="0"/>
          <w:sz w:val="28"/>
          <w:szCs w:val="28"/>
          <w:lang w:eastAsia="ru-RU"/>
        </w:rPr>
        <w:tab/>
        <w:t>173</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kern w:val="0"/>
          <w:sz w:val="28"/>
          <w:szCs w:val="28"/>
          <w:lang w:eastAsia="ru-RU"/>
        </w:rPr>
        <w:t>7.</w:t>
      </w:r>
      <w:r w:rsidRPr="00142121">
        <w:rPr>
          <w:rFonts w:ascii="Times New Roman" w:eastAsia="Times New Roman" w:hAnsi="Times New Roman" w:cs="Times New Roman"/>
          <w:kern w:val="0"/>
          <w:sz w:val="28"/>
          <w:szCs w:val="28"/>
          <w:lang w:eastAsia="ru-RU"/>
        </w:rPr>
        <w:tab/>
        <w:t xml:space="preserve"> </w:t>
      </w:r>
      <w:r w:rsidRPr="00142121">
        <w:rPr>
          <w:rFonts w:ascii="Times New Roman" w:eastAsia="Times New Roman" w:hAnsi="Times New Roman" w:cs="Times New Roman" w:hint="eastAsia"/>
          <w:kern w:val="0"/>
          <w:sz w:val="28"/>
          <w:szCs w:val="28"/>
          <w:lang w:eastAsia="ru-RU"/>
        </w:rPr>
        <w:t>Заключение</w:t>
      </w:r>
      <w:r w:rsidRPr="00142121">
        <w:rPr>
          <w:rFonts w:ascii="Times New Roman" w:eastAsia="Times New Roman" w:hAnsi="Times New Roman" w:cs="Times New Roman"/>
          <w:kern w:val="0"/>
          <w:sz w:val="28"/>
          <w:szCs w:val="28"/>
          <w:lang w:eastAsia="ru-RU"/>
        </w:rPr>
        <w:tab/>
        <w:t>176</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Список</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литературы</w:t>
      </w:r>
      <w:r w:rsidRPr="00142121">
        <w:rPr>
          <w:rFonts w:ascii="Times New Roman" w:eastAsia="Times New Roman" w:hAnsi="Times New Roman" w:cs="Times New Roman"/>
          <w:kern w:val="0"/>
          <w:sz w:val="28"/>
          <w:szCs w:val="28"/>
          <w:lang w:eastAsia="ru-RU"/>
        </w:rPr>
        <w:tab/>
        <w:t>181</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Приложение</w:t>
      </w:r>
      <w:r w:rsidRPr="00142121">
        <w:rPr>
          <w:rFonts w:ascii="Times New Roman" w:eastAsia="Times New Roman" w:hAnsi="Times New Roman" w:cs="Times New Roman"/>
          <w:kern w:val="0"/>
          <w:sz w:val="28"/>
          <w:szCs w:val="28"/>
          <w:lang w:eastAsia="ru-RU"/>
        </w:rPr>
        <w:tab/>
        <w:t>190</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Карта</w:t>
      </w:r>
      <w:r w:rsidRPr="00142121">
        <w:rPr>
          <w:rFonts w:ascii="Times New Roman" w:eastAsia="Times New Roman" w:hAnsi="Times New Roman" w:cs="Times New Roman"/>
          <w:kern w:val="0"/>
          <w:sz w:val="28"/>
          <w:szCs w:val="28"/>
          <w:lang w:eastAsia="ru-RU"/>
        </w:rPr>
        <w:t>-</w:t>
      </w:r>
      <w:r w:rsidRPr="00142121">
        <w:rPr>
          <w:rFonts w:ascii="Times New Roman" w:eastAsia="Times New Roman" w:hAnsi="Times New Roman" w:cs="Times New Roman" w:hint="eastAsia"/>
          <w:kern w:val="0"/>
          <w:sz w:val="28"/>
          <w:szCs w:val="28"/>
          <w:lang w:eastAsia="ru-RU"/>
        </w:rPr>
        <w:t>схема</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выпаса</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оленей</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оленеводческими</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хозяйствами</w:t>
      </w:r>
    </w:p>
    <w:p w:rsidR="00142121" w:rsidRPr="00142121"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Республики</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Коми</w:t>
      </w:r>
      <w:r w:rsidRPr="00142121">
        <w:rPr>
          <w:rFonts w:ascii="Times New Roman" w:eastAsia="Times New Roman" w:hAnsi="Times New Roman" w:cs="Times New Roman"/>
          <w:kern w:val="0"/>
          <w:sz w:val="28"/>
          <w:szCs w:val="28"/>
          <w:lang w:eastAsia="ru-RU"/>
        </w:rPr>
        <w:t>.</w:t>
      </w:r>
      <w:r w:rsidRPr="00142121">
        <w:rPr>
          <w:rFonts w:ascii="Times New Roman" w:eastAsia="Times New Roman" w:hAnsi="Times New Roman" w:cs="Times New Roman"/>
          <w:kern w:val="0"/>
          <w:sz w:val="28"/>
          <w:szCs w:val="28"/>
          <w:lang w:eastAsia="ru-RU"/>
        </w:rPr>
        <w:tab/>
        <w:t>191</w:t>
      </w:r>
    </w:p>
    <w:p w:rsidR="00504C4A" w:rsidRDefault="00142121" w:rsidP="00142121">
      <w:pPr>
        <w:rPr>
          <w:rFonts w:ascii="Times New Roman" w:eastAsia="Times New Roman" w:hAnsi="Times New Roman" w:cs="Times New Roman"/>
          <w:kern w:val="0"/>
          <w:sz w:val="28"/>
          <w:szCs w:val="28"/>
          <w:lang w:eastAsia="ru-RU"/>
        </w:rPr>
      </w:pPr>
      <w:r w:rsidRPr="00142121">
        <w:rPr>
          <w:rFonts w:ascii="Times New Roman" w:eastAsia="Times New Roman" w:hAnsi="Times New Roman" w:cs="Times New Roman" w:hint="eastAsia"/>
          <w:kern w:val="0"/>
          <w:sz w:val="28"/>
          <w:szCs w:val="28"/>
          <w:lang w:eastAsia="ru-RU"/>
        </w:rPr>
        <w:t>Словарь</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использованных</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в</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работе</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терминов</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языка</w:t>
      </w:r>
      <w:r w:rsidRPr="00142121">
        <w:rPr>
          <w:rFonts w:ascii="Times New Roman" w:eastAsia="Times New Roman" w:hAnsi="Times New Roman" w:cs="Times New Roman"/>
          <w:kern w:val="0"/>
          <w:sz w:val="28"/>
          <w:szCs w:val="28"/>
          <w:lang w:eastAsia="ru-RU"/>
        </w:rPr>
        <w:t xml:space="preserve"> </w:t>
      </w:r>
      <w:r w:rsidRPr="00142121">
        <w:rPr>
          <w:rFonts w:ascii="Times New Roman" w:eastAsia="Times New Roman" w:hAnsi="Times New Roman" w:cs="Times New Roman" w:hint="eastAsia"/>
          <w:kern w:val="0"/>
          <w:sz w:val="28"/>
          <w:szCs w:val="28"/>
          <w:lang w:eastAsia="ru-RU"/>
        </w:rPr>
        <w:t>коми</w:t>
      </w:r>
      <w:r w:rsidRPr="00142121">
        <w:rPr>
          <w:rFonts w:ascii="Times New Roman" w:eastAsia="Times New Roman" w:hAnsi="Times New Roman" w:cs="Times New Roman"/>
          <w:kern w:val="0"/>
          <w:sz w:val="28"/>
          <w:szCs w:val="28"/>
          <w:lang w:eastAsia="ru-RU"/>
        </w:rPr>
        <w:t xml:space="preserve"> 192</w:t>
      </w:r>
    </w:p>
    <w:p w:rsidR="00142121" w:rsidRDefault="00142121" w:rsidP="00142121"/>
    <w:p w:rsidR="00142121" w:rsidRDefault="00142121" w:rsidP="00142121"/>
    <w:p w:rsidR="00142121" w:rsidRDefault="00142121" w:rsidP="00142121"/>
    <w:p w:rsidR="00142121" w:rsidRDefault="00142121" w:rsidP="00142121">
      <w:r>
        <w:rPr>
          <w:rFonts w:hint="eastAsia"/>
        </w:rPr>
        <w:t>Заключение</w:t>
      </w:r>
      <w:r>
        <w:t></w:t>
      </w:r>
    </w:p>
    <w:p w:rsidR="00142121" w:rsidRDefault="00142121" w:rsidP="00142121">
      <w:r>
        <w:rPr>
          <w:rFonts w:hint="eastAsia"/>
        </w:rPr>
        <w:t>Как</w:t>
      </w:r>
      <w:r>
        <w:t></w:t>
      </w:r>
      <w:r>
        <w:rPr>
          <w:rFonts w:hint="eastAsia"/>
        </w:rPr>
        <w:t>это</w:t>
      </w:r>
      <w:r>
        <w:t></w:t>
      </w:r>
      <w:r>
        <w:rPr>
          <w:rFonts w:hint="eastAsia"/>
        </w:rPr>
        <w:t>было</w:t>
      </w:r>
      <w:r>
        <w:t></w:t>
      </w:r>
      <w:r>
        <w:rPr>
          <w:rFonts w:hint="eastAsia"/>
        </w:rPr>
        <w:t>постулировано</w:t>
      </w:r>
      <w:r>
        <w:t></w:t>
      </w:r>
      <w:r>
        <w:rPr>
          <w:rFonts w:hint="eastAsia"/>
        </w:rPr>
        <w:t>во</w:t>
      </w:r>
      <w:r>
        <w:t></w:t>
      </w:r>
      <w:r>
        <w:rPr>
          <w:rFonts w:hint="eastAsia"/>
        </w:rPr>
        <w:t>введении</w:t>
      </w:r>
      <w:r>
        <w:t></w:t>
      </w:r>
      <w:r>
        <w:rPr>
          <w:rFonts w:hint="eastAsia"/>
        </w:rPr>
        <w:t>к</w:t>
      </w:r>
      <w:r>
        <w:t></w:t>
      </w:r>
      <w:r>
        <w:rPr>
          <w:rFonts w:hint="eastAsia"/>
        </w:rPr>
        <w:t>настоящей</w:t>
      </w:r>
      <w:r>
        <w:t></w:t>
      </w:r>
      <w:r>
        <w:rPr>
          <w:rFonts w:hint="eastAsia"/>
        </w:rPr>
        <w:t>работе</w:t>
      </w:r>
      <w:r>
        <w:t></w:t>
      </w:r>
      <w:r>
        <w:t></w:t>
      </w:r>
      <w:r>
        <w:rPr>
          <w:rFonts w:hint="eastAsia"/>
        </w:rPr>
        <w:t>производственная</w:t>
      </w:r>
      <w:r>
        <w:t></w:t>
      </w:r>
      <w:r>
        <w:rPr>
          <w:rFonts w:hint="eastAsia"/>
        </w:rPr>
        <w:t>деятельность</w:t>
      </w:r>
      <w:r>
        <w:t></w:t>
      </w:r>
      <w:r>
        <w:rPr>
          <w:rFonts w:hint="eastAsia"/>
        </w:rPr>
        <w:t>есть</w:t>
      </w:r>
      <w:r>
        <w:t></w:t>
      </w:r>
      <w:r>
        <w:rPr>
          <w:rFonts w:hint="eastAsia"/>
        </w:rPr>
        <w:t>деятельность</w:t>
      </w:r>
      <w:r>
        <w:t></w:t>
      </w:r>
      <w:r>
        <w:rPr>
          <w:rFonts w:hint="eastAsia"/>
        </w:rPr>
        <w:t>человека</w:t>
      </w:r>
      <w:r>
        <w:t></w:t>
      </w:r>
      <w:r>
        <w:t></w:t>
      </w:r>
      <w:r>
        <w:rPr>
          <w:rFonts w:hint="eastAsia"/>
        </w:rPr>
        <w:t>совершающаяся</w:t>
      </w:r>
      <w:r>
        <w:t></w:t>
      </w:r>
      <w:r>
        <w:rPr>
          <w:rFonts w:hint="eastAsia"/>
        </w:rPr>
        <w:t>в</w:t>
      </w:r>
      <w:r>
        <w:t></w:t>
      </w:r>
      <w:r>
        <w:rPr>
          <w:rFonts w:hint="eastAsia"/>
        </w:rPr>
        <w:t>природной</w:t>
      </w:r>
      <w:r>
        <w:t></w:t>
      </w:r>
      <w:r>
        <w:rPr>
          <w:rFonts w:hint="eastAsia"/>
        </w:rPr>
        <w:t>среде</w:t>
      </w:r>
      <w:r>
        <w:t></w:t>
      </w:r>
      <w:r>
        <w:rPr>
          <w:rFonts w:hint="eastAsia"/>
        </w:rPr>
        <w:t>и</w:t>
      </w:r>
      <w:r>
        <w:t></w:t>
      </w:r>
      <w:r>
        <w:rPr>
          <w:rFonts w:hint="eastAsia"/>
        </w:rPr>
        <w:t>с</w:t>
      </w:r>
      <w:r>
        <w:t></w:t>
      </w:r>
      <w:r>
        <w:rPr>
          <w:rFonts w:hint="eastAsia"/>
        </w:rPr>
        <w:t>природной</w:t>
      </w:r>
      <w:r>
        <w:t></w:t>
      </w:r>
      <w:r>
        <w:rPr>
          <w:rFonts w:hint="eastAsia"/>
        </w:rPr>
        <w:t>средой</w:t>
      </w:r>
      <w:r>
        <w:t></w:t>
      </w:r>
      <w:r>
        <w:t></w:t>
      </w:r>
      <w:r>
        <w:rPr>
          <w:rFonts w:hint="eastAsia"/>
        </w:rPr>
        <w:t>Взаимодействие</w:t>
      </w:r>
      <w:r>
        <w:t></w:t>
      </w:r>
      <w:r>
        <w:rPr>
          <w:rFonts w:hint="eastAsia"/>
        </w:rPr>
        <w:t>человека</w:t>
      </w:r>
      <w:r>
        <w:t></w:t>
      </w:r>
      <w:r>
        <w:rPr>
          <w:rFonts w:hint="eastAsia"/>
        </w:rPr>
        <w:t>со</w:t>
      </w:r>
      <w:r>
        <w:t></w:t>
      </w:r>
      <w:r>
        <w:rPr>
          <w:rFonts w:hint="eastAsia"/>
        </w:rPr>
        <w:t>средой</w:t>
      </w:r>
      <w:r>
        <w:t></w:t>
      </w:r>
      <w:r>
        <w:rPr>
          <w:rFonts w:hint="eastAsia"/>
        </w:rPr>
        <w:t>происходит</w:t>
      </w:r>
      <w:r>
        <w:t></w:t>
      </w:r>
      <w:r>
        <w:rPr>
          <w:rFonts w:hint="eastAsia"/>
        </w:rPr>
        <w:t>в</w:t>
      </w:r>
      <w:r>
        <w:t></w:t>
      </w:r>
      <w:r>
        <w:rPr>
          <w:rFonts w:hint="eastAsia"/>
        </w:rPr>
        <w:t>рамках</w:t>
      </w:r>
      <w:r>
        <w:t></w:t>
      </w:r>
      <w:r>
        <w:rPr>
          <w:rFonts w:hint="eastAsia"/>
        </w:rPr>
        <w:t>технологии</w:t>
      </w:r>
      <w:r>
        <w:t></w:t>
      </w:r>
      <w:r>
        <w:t></w:t>
      </w:r>
      <w:r>
        <w:rPr>
          <w:rFonts w:hint="eastAsia"/>
        </w:rPr>
        <w:t>сформированной</w:t>
      </w:r>
      <w:r>
        <w:t></w:t>
      </w:r>
      <w:r>
        <w:rPr>
          <w:rFonts w:hint="eastAsia"/>
        </w:rPr>
        <w:t>предыдущим</w:t>
      </w:r>
      <w:r>
        <w:t></w:t>
      </w:r>
      <w:r>
        <w:rPr>
          <w:rFonts w:hint="eastAsia"/>
        </w:rPr>
        <w:t>опытом</w:t>
      </w:r>
      <w:r>
        <w:t></w:t>
      </w:r>
      <w:r>
        <w:rPr>
          <w:rFonts w:hint="eastAsia"/>
        </w:rPr>
        <w:t>и</w:t>
      </w:r>
      <w:r>
        <w:t></w:t>
      </w:r>
      <w:r>
        <w:rPr>
          <w:rFonts w:hint="eastAsia"/>
        </w:rPr>
        <w:t>обеспечивающей</w:t>
      </w:r>
      <w:r>
        <w:t></w:t>
      </w:r>
      <w:r>
        <w:rPr>
          <w:rFonts w:hint="eastAsia"/>
        </w:rPr>
        <w:t>такую</w:t>
      </w:r>
      <w:r>
        <w:t></w:t>
      </w:r>
      <w:r>
        <w:rPr>
          <w:rFonts w:hint="eastAsia"/>
        </w:rPr>
        <w:t>его</w:t>
      </w:r>
      <w:r>
        <w:t></w:t>
      </w:r>
      <w:r>
        <w:rPr>
          <w:rFonts w:hint="eastAsia"/>
        </w:rPr>
        <w:t>эффективность</w:t>
      </w:r>
      <w:r>
        <w:t></w:t>
      </w:r>
      <w:r>
        <w:t></w:t>
      </w:r>
      <w:r>
        <w:rPr>
          <w:rFonts w:hint="eastAsia"/>
        </w:rPr>
        <w:t>которая</w:t>
      </w:r>
      <w:r>
        <w:t></w:t>
      </w:r>
      <w:r>
        <w:rPr>
          <w:rFonts w:hint="eastAsia"/>
        </w:rPr>
        <w:t>бы</w:t>
      </w:r>
      <w:r>
        <w:t></w:t>
      </w:r>
      <w:r>
        <w:rPr>
          <w:rFonts w:hint="eastAsia"/>
        </w:rPr>
        <w:t>удовлетворяла</w:t>
      </w:r>
      <w:r>
        <w:t></w:t>
      </w:r>
      <w:r>
        <w:rPr>
          <w:rFonts w:hint="eastAsia"/>
        </w:rPr>
        <w:t>потребности</w:t>
      </w:r>
      <w:r>
        <w:t></w:t>
      </w:r>
      <w:r>
        <w:rPr>
          <w:rFonts w:hint="eastAsia"/>
        </w:rPr>
        <w:t>действующего</w:t>
      </w:r>
      <w:r>
        <w:t></w:t>
      </w:r>
      <w:r>
        <w:rPr>
          <w:rFonts w:hint="eastAsia"/>
        </w:rPr>
        <w:t>субъекта</w:t>
      </w:r>
      <w:r>
        <w:t></w:t>
      </w:r>
      <w:r>
        <w:t></w:t>
      </w:r>
      <w:r>
        <w:rPr>
          <w:rFonts w:hint="eastAsia"/>
        </w:rPr>
        <w:t>Параметры</w:t>
      </w:r>
      <w:r>
        <w:t></w:t>
      </w:r>
      <w:r>
        <w:rPr>
          <w:rFonts w:hint="eastAsia"/>
        </w:rPr>
        <w:t>окружающей</w:t>
      </w:r>
      <w:r>
        <w:t></w:t>
      </w:r>
      <w:r>
        <w:rPr>
          <w:rFonts w:hint="eastAsia"/>
        </w:rPr>
        <w:t>среды</w:t>
      </w:r>
      <w:r>
        <w:t></w:t>
      </w:r>
      <w:r>
        <w:rPr>
          <w:rFonts w:hint="eastAsia"/>
        </w:rPr>
        <w:t>накладывают</w:t>
      </w:r>
      <w:r>
        <w:t></w:t>
      </w:r>
      <w:r>
        <w:rPr>
          <w:rFonts w:hint="eastAsia"/>
        </w:rPr>
        <w:t>на</w:t>
      </w:r>
      <w:r>
        <w:t></w:t>
      </w:r>
      <w:r>
        <w:rPr>
          <w:rFonts w:hint="eastAsia"/>
        </w:rPr>
        <w:t>деятельность</w:t>
      </w:r>
      <w:r>
        <w:t></w:t>
      </w:r>
      <w:r>
        <w:rPr>
          <w:rFonts w:hint="eastAsia"/>
        </w:rPr>
        <w:t>и</w:t>
      </w:r>
      <w:r>
        <w:t></w:t>
      </w:r>
      <w:r>
        <w:rPr>
          <w:rFonts w:hint="eastAsia"/>
        </w:rPr>
        <w:t>технологию</w:t>
      </w:r>
      <w:r>
        <w:t></w:t>
      </w:r>
      <w:r>
        <w:rPr>
          <w:rFonts w:hint="eastAsia"/>
        </w:rPr>
        <w:t>определенные</w:t>
      </w:r>
      <w:r>
        <w:t></w:t>
      </w:r>
      <w:r>
        <w:rPr>
          <w:rFonts w:hint="eastAsia"/>
        </w:rPr>
        <w:t>ограничения</w:t>
      </w:r>
      <w:r>
        <w:t></w:t>
      </w:r>
      <w:r>
        <w:t></w:t>
      </w:r>
      <w:r>
        <w:rPr>
          <w:rFonts w:hint="eastAsia"/>
        </w:rPr>
        <w:t>касающиеся</w:t>
      </w:r>
      <w:r>
        <w:t></w:t>
      </w:r>
      <w:r>
        <w:rPr>
          <w:rFonts w:hint="eastAsia"/>
        </w:rPr>
        <w:t>как</w:t>
      </w:r>
      <w:r>
        <w:t></w:t>
      </w:r>
      <w:r>
        <w:rPr>
          <w:rFonts w:hint="eastAsia"/>
        </w:rPr>
        <w:t>самого</w:t>
      </w:r>
      <w:r>
        <w:t></w:t>
      </w:r>
      <w:r>
        <w:rPr>
          <w:rFonts w:hint="eastAsia"/>
        </w:rPr>
        <w:t>образа</w:t>
      </w:r>
      <w:r>
        <w:t></w:t>
      </w:r>
      <w:r>
        <w:rPr>
          <w:rFonts w:hint="eastAsia"/>
        </w:rPr>
        <w:t>деятельности</w:t>
      </w:r>
      <w:r>
        <w:t></w:t>
      </w:r>
      <w:r>
        <w:t></w:t>
      </w:r>
      <w:r>
        <w:rPr>
          <w:rFonts w:hint="eastAsia"/>
        </w:rPr>
        <w:t>так</w:t>
      </w:r>
      <w:r>
        <w:t></w:t>
      </w:r>
      <w:r>
        <w:rPr>
          <w:rFonts w:hint="eastAsia"/>
        </w:rPr>
        <w:t>и</w:t>
      </w:r>
      <w:r>
        <w:t></w:t>
      </w:r>
      <w:r>
        <w:rPr>
          <w:rFonts w:hint="eastAsia"/>
        </w:rPr>
        <w:t>ее</w:t>
      </w:r>
      <w:r>
        <w:t></w:t>
      </w:r>
      <w:r>
        <w:rPr>
          <w:rFonts w:hint="eastAsia"/>
        </w:rPr>
        <w:t>масштабов</w:t>
      </w:r>
      <w:r>
        <w:t></w:t>
      </w:r>
      <w:r>
        <w:t></w:t>
      </w:r>
      <w:r>
        <w:rPr>
          <w:rFonts w:hint="eastAsia"/>
        </w:rPr>
        <w:t>Задачей</w:t>
      </w:r>
      <w:r>
        <w:t></w:t>
      </w:r>
      <w:r>
        <w:rPr>
          <w:rFonts w:hint="eastAsia"/>
        </w:rPr>
        <w:t>этноэкологического</w:t>
      </w:r>
      <w:r>
        <w:t></w:t>
      </w:r>
      <w:r>
        <w:rPr>
          <w:rFonts w:hint="eastAsia"/>
        </w:rPr>
        <w:t>исследования</w:t>
      </w:r>
      <w:r>
        <w:t></w:t>
      </w:r>
      <w:r>
        <w:rPr>
          <w:rFonts w:hint="eastAsia"/>
        </w:rPr>
        <w:t>до</w:t>
      </w:r>
      <w:r>
        <w:t></w:t>
      </w:r>
      <w:r>
        <w:rPr>
          <w:rFonts w:hint="eastAsia"/>
        </w:rPr>
        <w:t>сих</w:t>
      </w:r>
      <w:r>
        <w:t></w:t>
      </w:r>
      <w:r>
        <w:rPr>
          <w:rFonts w:hint="eastAsia"/>
        </w:rPr>
        <w:t>пор</w:t>
      </w:r>
      <w:r>
        <w:t></w:t>
      </w:r>
      <w:r>
        <w:rPr>
          <w:rFonts w:hint="eastAsia"/>
        </w:rPr>
        <w:t>считалось</w:t>
      </w:r>
      <w:r>
        <w:t></w:t>
      </w:r>
      <w:r>
        <w:rPr>
          <w:rFonts w:hint="eastAsia"/>
        </w:rPr>
        <w:t>изучение</w:t>
      </w:r>
      <w:r>
        <w:t></w:t>
      </w:r>
      <w:r>
        <w:rPr>
          <w:rFonts w:hint="eastAsia"/>
        </w:rPr>
        <w:t>того</w:t>
      </w:r>
      <w:r>
        <w:t></w:t>
      </w:r>
      <w:r>
        <w:t></w:t>
      </w:r>
      <w:r>
        <w:rPr>
          <w:rFonts w:hint="eastAsia"/>
        </w:rPr>
        <w:t>как</w:t>
      </w:r>
      <w:r>
        <w:t></w:t>
      </w:r>
      <w:r>
        <w:rPr>
          <w:rFonts w:hint="eastAsia"/>
        </w:rPr>
        <w:t>производственная</w:t>
      </w:r>
      <w:r>
        <w:t></w:t>
      </w:r>
      <w:r>
        <w:rPr>
          <w:rFonts w:hint="eastAsia"/>
        </w:rPr>
        <w:t>деятельность</w:t>
      </w:r>
      <w:r>
        <w:t></w:t>
      </w:r>
      <w:r>
        <w:rPr>
          <w:rFonts w:hint="eastAsia"/>
        </w:rPr>
        <w:t>реализуется</w:t>
      </w:r>
      <w:r>
        <w:t></w:t>
      </w:r>
      <w:r>
        <w:rPr>
          <w:rFonts w:hint="eastAsia"/>
        </w:rPr>
        <w:t>в</w:t>
      </w:r>
      <w:r>
        <w:t></w:t>
      </w:r>
      <w:r>
        <w:rPr>
          <w:rFonts w:hint="eastAsia"/>
        </w:rPr>
        <w:t>среде</w:t>
      </w:r>
      <w:r>
        <w:t></w:t>
      </w:r>
      <w:r>
        <w:rPr>
          <w:rFonts w:hint="eastAsia"/>
        </w:rPr>
        <w:t>и</w:t>
      </w:r>
      <w:r>
        <w:t></w:t>
      </w:r>
      <w:r>
        <w:rPr>
          <w:rFonts w:hint="eastAsia"/>
        </w:rPr>
        <w:t>как</w:t>
      </w:r>
      <w:r>
        <w:t></w:t>
      </w:r>
      <w:r>
        <w:rPr>
          <w:rFonts w:hint="eastAsia"/>
        </w:rPr>
        <w:t>ее</w:t>
      </w:r>
      <w:r>
        <w:t></w:t>
      </w:r>
      <w:r>
        <w:rPr>
          <w:rFonts w:hint="eastAsia"/>
        </w:rPr>
        <w:t>технология</w:t>
      </w:r>
      <w:r>
        <w:t></w:t>
      </w:r>
      <w:r>
        <w:rPr>
          <w:rFonts w:hint="eastAsia"/>
        </w:rPr>
        <w:t>адаптируется</w:t>
      </w:r>
      <w:r>
        <w:t></w:t>
      </w:r>
      <w:r>
        <w:rPr>
          <w:rFonts w:hint="eastAsia"/>
        </w:rPr>
        <w:t>к</w:t>
      </w:r>
      <w:r>
        <w:t></w:t>
      </w:r>
      <w:r>
        <w:rPr>
          <w:rFonts w:hint="eastAsia"/>
        </w:rPr>
        <w:t>накладываемым</w:t>
      </w:r>
      <w:r>
        <w:t></w:t>
      </w:r>
      <w:r>
        <w:rPr>
          <w:rFonts w:hint="eastAsia"/>
        </w:rPr>
        <w:t>средой</w:t>
      </w:r>
      <w:r>
        <w:t></w:t>
      </w:r>
      <w:r>
        <w:rPr>
          <w:rFonts w:hint="eastAsia"/>
        </w:rPr>
        <w:t>ограничениям</w:t>
      </w:r>
      <w:r>
        <w:t></w:t>
      </w:r>
    </w:p>
    <w:p w:rsidR="00142121" w:rsidRDefault="00142121" w:rsidP="00142121">
      <w:r>
        <w:rPr>
          <w:rFonts w:hint="eastAsia"/>
        </w:rPr>
        <w:t>Главный</w:t>
      </w:r>
      <w:r>
        <w:t></w:t>
      </w:r>
      <w:r>
        <w:rPr>
          <w:rFonts w:hint="eastAsia"/>
        </w:rPr>
        <w:t>вывод</w:t>
      </w:r>
      <w:r>
        <w:t></w:t>
      </w:r>
      <w:r>
        <w:rPr>
          <w:rFonts w:hint="eastAsia"/>
        </w:rPr>
        <w:t>данной</w:t>
      </w:r>
      <w:r>
        <w:t></w:t>
      </w:r>
      <w:r>
        <w:rPr>
          <w:rFonts w:hint="eastAsia"/>
        </w:rPr>
        <w:t>работы</w:t>
      </w:r>
      <w:r>
        <w:t></w:t>
      </w:r>
      <w:r>
        <w:rPr>
          <w:rFonts w:hint="eastAsia"/>
        </w:rPr>
        <w:t>заключается</w:t>
      </w:r>
      <w:r>
        <w:t></w:t>
      </w:r>
      <w:r>
        <w:rPr>
          <w:rFonts w:hint="eastAsia"/>
        </w:rPr>
        <w:t>в</w:t>
      </w:r>
      <w:r>
        <w:t></w:t>
      </w:r>
      <w:r>
        <w:rPr>
          <w:rFonts w:hint="eastAsia"/>
        </w:rPr>
        <w:t>констатации</w:t>
      </w:r>
      <w:r>
        <w:t></w:t>
      </w:r>
      <w:r>
        <w:rPr>
          <w:rFonts w:hint="eastAsia"/>
        </w:rPr>
        <w:t>известной</w:t>
      </w:r>
      <w:r>
        <w:t></w:t>
      </w:r>
      <w:r>
        <w:rPr>
          <w:rFonts w:hint="eastAsia"/>
        </w:rPr>
        <w:t>однобокости</w:t>
      </w:r>
      <w:r>
        <w:t></w:t>
      </w:r>
      <w:r>
        <w:rPr>
          <w:rFonts w:hint="eastAsia"/>
        </w:rPr>
        <w:t>такого</w:t>
      </w:r>
      <w:r>
        <w:t></w:t>
      </w:r>
      <w:r>
        <w:rPr>
          <w:rFonts w:hint="eastAsia"/>
        </w:rPr>
        <w:t>подхода</w:t>
      </w:r>
      <w:r>
        <w:t></w:t>
      </w:r>
      <w:r>
        <w:t></w:t>
      </w:r>
      <w:r>
        <w:rPr>
          <w:rFonts w:hint="eastAsia"/>
        </w:rPr>
        <w:t>Диссертант</w:t>
      </w:r>
      <w:r>
        <w:t></w:t>
      </w:r>
      <w:r>
        <w:rPr>
          <w:rFonts w:hint="eastAsia"/>
        </w:rPr>
        <w:t>убежден</w:t>
      </w:r>
      <w:r>
        <w:t></w:t>
      </w:r>
      <w:r>
        <w:t></w:t>
      </w:r>
      <w:r>
        <w:rPr>
          <w:rFonts w:hint="eastAsia"/>
        </w:rPr>
        <w:t>что</w:t>
      </w:r>
      <w:r>
        <w:t></w:t>
      </w:r>
      <w:r>
        <w:rPr>
          <w:rFonts w:hint="eastAsia"/>
        </w:rPr>
        <w:t>ограничение</w:t>
      </w:r>
      <w:r>
        <w:t></w:t>
      </w:r>
      <w:r>
        <w:rPr>
          <w:rFonts w:hint="eastAsia"/>
        </w:rPr>
        <w:t>на</w:t>
      </w:r>
      <w:r>
        <w:t></w:t>
      </w:r>
      <w:r>
        <w:rPr>
          <w:rFonts w:hint="eastAsia"/>
        </w:rPr>
        <w:t>производственную</w:t>
      </w:r>
      <w:r>
        <w:t></w:t>
      </w:r>
      <w:r>
        <w:rPr>
          <w:rFonts w:hint="eastAsia"/>
        </w:rPr>
        <w:t>деятельность</w:t>
      </w:r>
      <w:r>
        <w:t></w:t>
      </w:r>
      <w:r>
        <w:rPr>
          <w:rFonts w:hint="eastAsia"/>
        </w:rPr>
        <w:t>накладывается</w:t>
      </w:r>
      <w:r>
        <w:t></w:t>
      </w:r>
      <w:r>
        <w:rPr>
          <w:rFonts w:hint="eastAsia"/>
        </w:rPr>
        <w:t>не</w:t>
      </w:r>
      <w:r>
        <w:t></w:t>
      </w:r>
      <w:r>
        <w:rPr>
          <w:rFonts w:hint="eastAsia"/>
        </w:rPr>
        <w:t>только</w:t>
      </w:r>
      <w:r>
        <w:t></w:t>
      </w:r>
      <w:r>
        <w:rPr>
          <w:rFonts w:hint="eastAsia"/>
        </w:rPr>
        <w:t>параметрами</w:t>
      </w:r>
      <w:r>
        <w:t></w:t>
      </w:r>
      <w:r>
        <w:rPr>
          <w:rFonts w:hint="eastAsia"/>
        </w:rPr>
        <w:lastRenderedPageBreak/>
        <w:t>окружающей</w:t>
      </w:r>
      <w:r>
        <w:t></w:t>
      </w:r>
      <w:r>
        <w:rPr>
          <w:rFonts w:hint="eastAsia"/>
        </w:rPr>
        <w:t>среды</w:t>
      </w:r>
      <w:r>
        <w:t></w:t>
      </w:r>
      <w:r>
        <w:t></w:t>
      </w:r>
      <w:r>
        <w:rPr>
          <w:rFonts w:hint="eastAsia"/>
        </w:rPr>
        <w:t>но</w:t>
      </w:r>
      <w:r>
        <w:t></w:t>
      </w:r>
      <w:r>
        <w:rPr>
          <w:rFonts w:hint="eastAsia"/>
        </w:rPr>
        <w:t>и</w:t>
      </w:r>
      <w:r>
        <w:t></w:t>
      </w:r>
      <w:r>
        <w:rPr>
          <w:rFonts w:hint="eastAsia"/>
        </w:rPr>
        <w:t>параметрами</w:t>
      </w:r>
      <w:r>
        <w:t></w:t>
      </w:r>
      <w:r>
        <w:rPr>
          <w:rFonts w:hint="eastAsia"/>
        </w:rPr>
        <w:t>самих</w:t>
      </w:r>
      <w:r>
        <w:t></w:t>
      </w:r>
      <w:r>
        <w:rPr>
          <w:rFonts w:hint="eastAsia"/>
        </w:rPr>
        <w:t>действующих</w:t>
      </w:r>
      <w:r>
        <w:t></w:t>
      </w:r>
      <w:r>
        <w:rPr>
          <w:rFonts w:hint="eastAsia"/>
        </w:rPr>
        <w:t>субъектов</w:t>
      </w:r>
      <w:r>
        <w:t></w:t>
      </w:r>
      <w:r>
        <w:t></w:t>
      </w:r>
      <w:r>
        <w:rPr>
          <w:rFonts w:hint="eastAsia"/>
        </w:rPr>
        <w:t>в</w:t>
      </w:r>
      <w:r>
        <w:t></w:t>
      </w:r>
      <w:r>
        <w:rPr>
          <w:rFonts w:hint="eastAsia"/>
        </w:rPr>
        <w:t>частности</w:t>
      </w:r>
      <w:r>
        <w:t></w:t>
      </w:r>
      <w:r>
        <w:rPr>
          <w:rFonts w:hint="eastAsia"/>
        </w:rPr>
        <w:t>объемом</w:t>
      </w:r>
      <w:r>
        <w:t></w:t>
      </w:r>
      <w:r>
        <w:rPr>
          <w:rFonts w:hint="eastAsia"/>
        </w:rPr>
        <w:t>труда</w:t>
      </w:r>
      <w:r>
        <w:t></w:t>
      </w:r>
      <w:r>
        <w:t></w:t>
      </w:r>
      <w:r>
        <w:rPr>
          <w:rFonts w:hint="eastAsia"/>
        </w:rPr>
        <w:t>который</w:t>
      </w:r>
      <w:r>
        <w:t></w:t>
      </w:r>
      <w:r>
        <w:rPr>
          <w:rFonts w:hint="eastAsia"/>
        </w:rPr>
        <w:t>они</w:t>
      </w:r>
      <w:r>
        <w:t></w:t>
      </w:r>
      <w:r>
        <w:t></w:t>
      </w:r>
      <w:r>
        <w:rPr>
          <w:rFonts w:hint="eastAsia"/>
        </w:rPr>
        <w:t>во</w:t>
      </w:r>
      <w:r>
        <w:t></w:t>
      </w:r>
      <w:r>
        <w:rPr>
          <w:rFonts w:hint="eastAsia"/>
        </w:rPr>
        <w:t>первых</w:t>
      </w:r>
      <w:r>
        <w:t></w:t>
      </w:r>
      <w:r>
        <w:t></w:t>
      </w:r>
      <w:r>
        <w:rPr>
          <w:rFonts w:hint="eastAsia"/>
        </w:rPr>
        <w:t>могут</w:t>
      </w:r>
      <w:r>
        <w:t></w:t>
      </w:r>
      <w:r>
        <w:t></w:t>
      </w:r>
      <w:r>
        <w:rPr>
          <w:rFonts w:hint="eastAsia"/>
        </w:rPr>
        <w:t>а</w:t>
      </w:r>
      <w:r>
        <w:t></w:t>
      </w:r>
      <w:r>
        <w:rPr>
          <w:rFonts w:hint="eastAsia"/>
        </w:rPr>
        <w:t>во</w:t>
      </w:r>
      <w:r>
        <w:t></w:t>
      </w:r>
      <w:r>
        <w:rPr>
          <w:rFonts w:hint="eastAsia"/>
        </w:rPr>
        <w:t>вторых</w:t>
      </w:r>
      <w:r>
        <w:t></w:t>
      </w:r>
      <w:r>
        <w:t></w:t>
      </w:r>
      <w:r>
        <w:rPr>
          <w:rFonts w:hint="eastAsia"/>
        </w:rPr>
        <w:t>согласны</w:t>
      </w:r>
      <w:r>
        <w:t></w:t>
      </w:r>
      <w:r>
        <w:rPr>
          <w:rFonts w:hint="eastAsia"/>
        </w:rPr>
        <w:t>затратить</w:t>
      </w:r>
      <w:r>
        <w:t></w:t>
      </w:r>
      <w:r>
        <w:rPr>
          <w:rFonts w:hint="eastAsia"/>
        </w:rPr>
        <w:t>на</w:t>
      </w:r>
      <w:r>
        <w:t></w:t>
      </w:r>
      <w:r>
        <w:rPr>
          <w:rFonts w:hint="eastAsia"/>
        </w:rPr>
        <w:t>эту</w:t>
      </w:r>
      <w:r>
        <w:t></w:t>
      </w:r>
      <w:r>
        <w:rPr>
          <w:rFonts w:hint="eastAsia"/>
        </w:rPr>
        <w:t>деятельность</w:t>
      </w:r>
      <w:r>
        <w:t></w:t>
      </w:r>
      <w:r>
        <w:t></w:t>
      </w:r>
      <w:r>
        <w:rPr>
          <w:rFonts w:hint="eastAsia"/>
        </w:rPr>
        <w:t>Существование</w:t>
      </w:r>
      <w:r>
        <w:t></w:t>
      </w:r>
      <w:r>
        <w:rPr>
          <w:rFonts w:hint="eastAsia"/>
        </w:rPr>
        <w:t>этих</w:t>
      </w:r>
      <w:r>
        <w:t></w:t>
      </w:r>
      <w:r>
        <w:rPr>
          <w:rFonts w:hint="eastAsia"/>
        </w:rPr>
        <w:t>ограничений</w:t>
      </w:r>
      <w:r>
        <w:t></w:t>
      </w:r>
      <w:r>
        <w:rPr>
          <w:rFonts w:hint="eastAsia"/>
        </w:rPr>
        <w:t>всегда</w:t>
      </w:r>
      <w:r>
        <w:t></w:t>
      </w:r>
      <w:r>
        <w:t></w:t>
      </w:r>
      <w:r>
        <w:rPr>
          <w:rFonts w:hint="eastAsia"/>
        </w:rPr>
        <w:t>в</w:t>
      </w:r>
      <w:r>
        <w:t></w:t>
      </w:r>
      <w:r>
        <w:rPr>
          <w:rFonts w:hint="eastAsia"/>
        </w:rPr>
        <w:t>принципе</w:t>
      </w:r>
      <w:r>
        <w:t></w:t>
      </w:r>
      <w:r>
        <w:t></w:t>
      </w:r>
      <w:r>
        <w:rPr>
          <w:rFonts w:hint="eastAsia"/>
        </w:rPr>
        <w:t>признавалось</w:t>
      </w:r>
      <w:r>
        <w:t></w:t>
      </w:r>
      <w:r>
        <w:t></w:t>
      </w:r>
      <w:r>
        <w:rPr>
          <w:rFonts w:hint="eastAsia"/>
        </w:rPr>
        <w:t>но</w:t>
      </w:r>
      <w:r>
        <w:t></w:t>
      </w:r>
      <w:r>
        <w:t></w:t>
      </w:r>
      <w:r>
        <w:rPr>
          <w:rFonts w:hint="eastAsia"/>
        </w:rPr>
        <w:t>тем</w:t>
      </w:r>
      <w:r>
        <w:t></w:t>
      </w:r>
      <w:r>
        <w:rPr>
          <w:rFonts w:hint="eastAsia"/>
        </w:rPr>
        <w:t>не</w:t>
      </w:r>
      <w:r>
        <w:t></w:t>
      </w:r>
      <w:r>
        <w:rPr>
          <w:rFonts w:hint="eastAsia"/>
        </w:rPr>
        <w:t>менее</w:t>
      </w:r>
      <w:r>
        <w:t></w:t>
      </w:r>
      <w:r>
        <w:t></w:t>
      </w:r>
      <w:r>
        <w:rPr>
          <w:rFonts w:hint="eastAsia"/>
        </w:rPr>
        <w:t>никогда</w:t>
      </w:r>
      <w:r>
        <w:t></w:t>
      </w:r>
      <w:r>
        <w:rPr>
          <w:rFonts w:hint="eastAsia"/>
        </w:rPr>
        <w:t>не</w:t>
      </w:r>
      <w:r>
        <w:t></w:t>
      </w:r>
      <w:r>
        <w:rPr>
          <w:rFonts w:hint="eastAsia"/>
        </w:rPr>
        <w:t>подчеркивалось</w:t>
      </w:r>
      <w:r>
        <w:t></w:t>
      </w:r>
      <w:r>
        <w:t></w:t>
      </w:r>
      <w:r>
        <w:rPr>
          <w:rFonts w:hint="eastAsia"/>
        </w:rPr>
        <w:t>Проведенный</w:t>
      </w:r>
      <w:r>
        <w:t></w:t>
      </w:r>
      <w:r>
        <w:rPr>
          <w:rFonts w:hint="eastAsia"/>
        </w:rPr>
        <w:t>в</w:t>
      </w:r>
      <w:r>
        <w:t></w:t>
      </w:r>
      <w:r>
        <w:rPr>
          <w:rFonts w:hint="eastAsia"/>
        </w:rPr>
        <w:t>работе</w:t>
      </w:r>
      <w:r>
        <w:t></w:t>
      </w:r>
      <w:r>
        <w:rPr>
          <w:rFonts w:hint="eastAsia"/>
        </w:rPr>
        <w:t>анализ</w:t>
      </w:r>
      <w:r>
        <w:t></w:t>
      </w:r>
      <w:r>
        <w:rPr>
          <w:rFonts w:hint="eastAsia"/>
        </w:rPr>
        <w:t>показывает</w:t>
      </w:r>
      <w:r>
        <w:t></w:t>
      </w:r>
      <w:r>
        <w:t></w:t>
      </w:r>
      <w:r>
        <w:rPr>
          <w:rFonts w:hint="eastAsia"/>
        </w:rPr>
        <w:t>что</w:t>
      </w:r>
      <w:r>
        <w:t></w:t>
      </w:r>
      <w:r>
        <w:rPr>
          <w:rFonts w:hint="eastAsia"/>
        </w:rPr>
        <w:t>эти</w:t>
      </w:r>
      <w:r>
        <w:t></w:t>
      </w:r>
      <w:r>
        <w:rPr>
          <w:rFonts w:hint="eastAsia"/>
        </w:rPr>
        <w:t>ограничения</w:t>
      </w:r>
      <w:r>
        <w:t></w:t>
      </w:r>
      <w:r>
        <w:rPr>
          <w:rFonts w:hint="eastAsia"/>
        </w:rPr>
        <w:t>имеют</w:t>
      </w:r>
      <w:r>
        <w:t></w:t>
      </w:r>
      <w:r>
        <w:rPr>
          <w:rFonts w:hint="eastAsia"/>
        </w:rPr>
        <w:t>большее</w:t>
      </w:r>
      <w:r>
        <w:t></w:t>
      </w:r>
      <w:r>
        <w:rPr>
          <w:rFonts w:hint="eastAsia"/>
        </w:rPr>
        <w:t>значение</w:t>
      </w:r>
      <w:r>
        <w:t></w:t>
      </w:r>
      <w:r>
        <w:t></w:t>
      </w:r>
      <w:r>
        <w:rPr>
          <w:rFonts w:hint="eastAsia"/>
        </w:rPr>
        <w:t>чем</w:t>
      </w:r>
      <w:r>
        <w:t></w:t>
      </w:r>
      <w:r>
        <w:rPr>
          <w:rFonts w:hint="eastAsia"/>
        </w:rPr>
        <w:t>ограничения</w:t>
      </w:r>
      <w:r>
        <w:t></w:t>
      </w:r>
      <w:r>
        <w:rPr>
          <w:rFonts w:hint="eastAsia"/>
        </w:rPr>
        <w:t>природно</w:t>
      </w:r>
      <w:r>
        <w:t></w:t>
      </w:r>
      <w:r>
        <w:rPr>
          <w:rFonts w:hint="eastAsia"/>
        </w:rPr>
        <w:t>экологические</w:t>
      </w:r>
      <w:r>
        <w:t></w:t>
      </w:r>
      <w:r>
        <w:t></w:t>
      </w:r>
      <w:r>
        <w:rPr>
          <w:rFonts w:hint="eastAsia"/>
        </w:rPr>
        <w:t>и</w:t>
      </w:r>
      <w:r>
        <w:t></w:t>
      </w:r>
      <w:r>
        <w:rPr>
          <w:rFonts w:hint="eastAsia"/>
        </w:rPr>
        <w:t>производственная</w:t>
      </w:r>
      <w:r>
        <w:t></w:t>
      </w:r>
      <w:r>
        <w:rPr>
          <w:rFonts w:hint="eastAsia"/>
        </w:rPr>
        <w:t>технология</w:t>
      </w:r>
      <w:r>
        <w:t></w:t>
      </w:r>
      <w:r>
        <w:rPr>
          <w:rFonts w:hint="eastAsia"/>
        </w:rPr>
        <w:t>должна</w:t>
      </w:r>
      <w:r>
        <w:t></w:t>
      </w:r>
      <w:r>
        <w:rPr>
          <w:rFonts w:hint="eastAsia"/>
        </w:rPr>
        <w:t>быть</w:t>
      </w:r>
      <w:r>
        <w:t></w:t>
      </w:r>
      <w:r>
        <w:rPr>
          <w:rFonts w:hint="eastAsia"/>
        </w:rPr>
        <w:t>адаптирована</w:t>
      </w:r>
      <w:r>
        <w:t></w:t>
      </w:r>
      <w:r>
        <w:rPr>
          <w:rFonts w:hint="eastAsia"/>
        </w:rPr>
        <w:t>к</w:t>
      </w:r>
      <w:r>
        <w:t></w:t>
      </w:r>
      <w:r>
        <w:rPr>
          <w:rFonts w:hint="eastAsia"/>
        </w:rPr>
        <w:t>ним</w:t>
      </w:r>
      <w:r>
        <w:t></w:t>
      </w:r>
      <w:r>
        <w:rPr>
          <w:rFonts w:hint="eastAsia"/>
        </w:rPr>
        <w:t>не</w:t>
      </w:r>
      <w:r>
        <w:t></w:t>
      </w:r>
      <w:r>
        <w:rPr>
          <w:rFonts w:hint="eastAsia"/>
        </w:rPr>
        <w:t>в</w:t>
      </w:r>
      <w:r>
        <w:t></w:t>
      </w:r>
      <w:r>
        <w:rPr>
          <w:rFonts w:hint="eastAsia"/>
        </w:rPr>
        <w:t>меньшей</w:t>
      </w:r>
      <w:r>
        <w:t></w:t>
      </w:r>
      <w:r>
        <w:rPr>
          <w:rFonts w:hint="eastAsia"/>
        </w:rPr>
        <w:t>степени</w:t>
      </w:r>
      <w:r>
        <w:t></w:t>
      </w:r>
      <w:r>
        <w:t></w:t>
      </w:r>
      <w:r>
        <w:rPr>
          <w:rFonts w:hint="eastAsia"/>
        </w:rPr>
        <w:t>чем</w:t>
      </w:r>
      <w:r>
        <w:t></w:t>
      </w:r>
      <w:r>
        <w:rPr>
          <w:rFonts w:hint="eastAsia"/>
        </w:rPr>
        <w:t>к</w:t>
      </w:r>
      <w:r>
        <w:t></w:t>
      </w:r>
      <w:r>
        <w:rPr>
          <w:rFonts w:hint="eastAsia"/>
        </w:rPr>
        <w:t>параметрам</w:t>
      </w:r>
      <w:r>
        <w:t></w:t>
      </w:r>
      <w:r>
        <w:rPr>
          <w:rFonts w:hint="eastAsia"/>
        </w:rPr>
        <w:t>окружающей</w:t>
      </w:r>
      <w:r>
        <w:t></w:t>
      </w:r>
      <w:r>
        <w:rPr>
          <w:rFonts w:hint="eastAsia"/>
        </w:rPr>
        <w:t>среды</w:t>
      </w:r>
      <w:r>
        <w:t></w:t>
      </w:r>
      <w:r>
        <w:t></w:t>
      </w:r>
      <w:r>
        <w:rPr>
          <w:rFonts w:hint="eastAsia"/>
        </w:rPr>
        <w:t>Исследование</w:t>
      </w:r>
      <w:r>
        <w:t></w:t>
      </w:r>
      <w:r>
        <w:rPr>
          <w:rFonts w:hint="eastAsia"/>
        </w:rPr>
        <w:t>оленеводства</w:t>
      </w:r>
      <w:r>
        <w:t></w:t>
      </w:r>
      <w:r>
        <w:rPr>
          <w:rFonts w:hint="eastAsia"/>
        </w:rPr>
        <w:t>коми</w:t>
      </w:r>
      <w:r>
        <w:t></w:t>
      </w:r>
      <w:r>
        <w:rPr>
          <w:rFonts w:hint="eastAsia"/>
        </w:rPr>
        <w:t>еще</w:t>
      </w:r>
      <w:r>
        <w:t></w:t>
      </w:r>
      <w:r>
        <w:rPr>
          <w:rFonts w:hint="eastAsia"/>
        </w:rPr>
        <w:t>раз</w:t>
      </w:r>
      <w:r>
        <w:t></w:t>
      </w:r>
      <w:r>
        <w:rPr>
          <w:rFonts w:hint="eastAsia"/>
        </w:rPr>
        <w:t>подтверждает</w:t>
      </w:r>
      <w:r>
        <w:t></w:t>
      </w:r>
      <w:r>
        <w:rPr>
          <w:rFonts w:hint="eastAsia"/>
        </w:rPr>
        <w:t>важность</w:t>
      </w:r>
      <w:r>
        <w:t></w:t>
      </w:r>
      <w:r>
        <w:rPr>
          <w:rFonts w:hint="eastAsia"/>
        </w:rPr>
        <w:t>достаточно</w:t>
      </w:r>
      <w:r>
        <w:t></w:t>
      </w:r>
      <w:r>
        <w:rPr>
          <w:rFonts w:hint="eastAsia"/>
        </w:rPr>
        <w:t>простого</w:t>
      </w:r>
      <w:r>
        <w:t></w:t>
      </w:r>
      <w:r>
        <w:rPr>
          <w:rFonts w:hint="eastAsia"/>
        </w:rPr>
        <w:t>факта</w:t>
      </w:r>
      <w:r>
        <w:t></w:t>
      </w:r>
      <w:r>
        <w:t></w:t>
      </w:r>
      <w:r>
        <w:rPr>
          <w:rFonts w:hint="eastAsia"/>
        </w:rPr>
        <w:t>для</w:t>
      </w:r>
      <w:r>
        <w:t></w:t>
      </w:r>
      <w:r>
        <w:rPr>
          <w:rFonts w:hint="eastAsia"/>
        </w:rPr>
        <w:t>того</w:t>
      </w:r>
      <w:r>
        <w:t></w:t>
      </w:r>
      <w:r>
        <w:t></w:t>
      </w:r>
      <w:r>
        <w:rPr>
          <w:rFonts w:hint="eastAsia"/>
        </w:rPr>
        <w:t>чтобы</w:t>
      </w:r>
      <w:r>
        <w:t></w:t>
      </w:r>
      <w:r>
        <w:rPr>
          <w:rFonts w:hint="eastAsia"/>
        </w:rPr>
        <w:t>человеческая</w:t>
      </w:r>
      <w:r>
        <w:t></w:t>
      </w:r>
      <w:r>
        <w:rPr>
          <w:rFonts w:hint="eastAsia"/>
        </w:rPr>
        <w:t>деятельность</w:t>
      </w:r>
      <w:r>
        <w:t></w:t>
      </w:r>
      <w:r>
        <w:rPr>
          <w:rFonts w:hint="eastAsia"/>
        </w:rPr>
        <w:t>была</w:t>
      </w:r>
      <w:r>
        <w:t></w:t>
      </w:r>
      <w:r>
        <w:rPr>
          <w:rFonts w:hint="eastAsia"/>
        </w:rPr>
        <w:t>осмысленна</w:t>
      </w:r>
      <w:r>
        <w:t></w:t>
      </w:r>
      <w:r>
        <w:t></w:t>
      </w:r>
      <w:r>
        <w:rPr>
          <w:rFonts w:hint="eastAsia"/>
        </w:rPr>
        <w:t>она</w:t>
      </w:r>
      <w:r>
        <w:t></w:t>
      </w:r>
      <w:r>
        <w:rPr>
          <w:rFonts w:hint="eastAsia"/>
        </w:rPr>
        <w:t>не</w:t>
      </w:r>
      <w:r>
        <w:t></w:t>
      </w:r>
      <w:r>
        <w:rPr>
          <w:rFonts w:hint="eastAsia"/>
        </w:rPr>
        <w:t>только</w:t>
      </w:r>
      <w:r>
        <w:t></w:t>
      </w:r>
      <w:r>
        <w:rPr>
          <w:rFonts w:hint="eastAsia"/>
        </w:rPr>
        <w:t>должна</w:t>
      </w:r>
      <w:r>
        <w:t></w:t>
      </w:r>
      <w:r>
        <w:rPr>
          <w:rFonts w:hint="eastAsia"/>
        </w:rPr>
        <w:t>приносить</w:t>
      </w:r>
      <w:r>
        <w:t></w:t>
      </w:r>
      <w:r>
        <w:rPr>
          <w:rFonts w:hint="eastAsia"/>
        </w:rPr>
        <w:t>пчоды</w:t>
      </w:r>
      <w:r>
        <w:t></w:t>
      </w:r>
      <w:r>
        <w:t></w:t>
      </w:r>
      <w:r>
        <w:t></w:t>
      </w:r>
      <w:r>
        <w:rPr>
          <w:rFonts w:hint="eastAsia"/>
        </w:rPr>
        <w:t>эти</w:t>
      </w:r>
      <w:r>
        <w:t></w:t>
      </w:r>
      <w:r>
        <w:rPr>
          <w:rFonts w:hint="eastAsia"/>
        </w:rPr>
        <w:t>плоды</w:t>
      </w:r>
      <w:r>
        <w:t></w:t>
      </w:r>
      <w:r>
        <w:rPr>
          <w:rFonts w:hint="eastAsia"/>
        </w:rPr>
        <w:t>должны</w:t>
      </w:r>
      <w:r>
        <w:t></w:t>
      </w:r>
      <w:r>
        <w:rPr>
          <w:rFonts w:hint="eastAsia"/>
        </w:rPr>
        <w:t>быть</w:t>
      </w:r>
      <w:r>
        <w:t></w:t>
      </w:r>
      <w:r>
        <w:rPr>
          <w:rFonts w:hint="eastAsia"/>
        </w:rPr>
        <w:t>еще</w:t>
      </w:r>
      <w:r>
        <w:t></w:t>
      </w:r>
      <w:r>
        <w:rPr>
          <w:rFonts w:hint="eastAsia"/>
        </w:rPr>
        <w:t>соразмерны</w:t>
      </w:r>
      <w:r>
        <w:t></w:t>
      </w:r>
      <w:r>
        <w:rPr>
          <w:rFonts w:hint="eastAsia"/>
        </w:rPr>
        <w:t>объему</w:t>
      </w:r>
      <w:r>
        <w:t></w:t>
      </w:r>
      <w:r>
        <w:rPr>
          <w:rFonts w:hint="eastAsia"/>
        </w:rPr>
        <w:t>затраченного</w:t>
      </w:r>
      <w:r>
        <w:t></w:t>
      </w:r>
      <w:r>
        <w:rPr>
          <w:rFonts w:hint="eastAsia"/>
        </w:rPr>
        <w:t>на</w:t>
      </w:r>
      <w:r>
        <w:t></w:t>
      </w:r>
      <w:r>
        <w:rPr>
          <w:rFonts w:hint="eastAsia"/>
        </w:rPr>
        <w:t>их</w:t>
      </w:r>
      <w:r>
        <w:t></w:t>
      </w:r>
      <w:r>
        <w:rPr>
          <w:rFonts w:hint="eastAsia"/>
        </w:rPr>
        <w:t>получение</w:t>
      </w:r>
      <w:r>
        <w:t></w:t>
      </w:r>
      <w:r>
        <w:rPr>
          <w:rFonts w:hint="eastAsia"/>
        </w:rPr>
        <w:t>труда</w:t>
      </w:r>
      <w:r>
        <w:t></w:t>
      </w:r>
      <w:r>
        <w:t></w:t>
      </w:r>
      <w:r>
        <w:rPr>
          <w:rFonts w:hint="eastAsia"/>
        </w:rPr>
        <w:t>и</w:t>
      </w:r>
      <w:r>
        <w:t></w:t>
      </w:r>
      <w:r>
        <w:rPr>
          <w:rFonts w:hint="eastAsia"/>
        </w:rPr>
        <w:t>как</w:t>
      </w:r>
      <w:r>
        <w:t></w:t>
      </w:r>
      <w:r>
        <w:rPr>
          <w:rFonts w:hint="eastAsia"/>
        </w:rPr>
        <w:t>сам</w:t>
      </w:r>
      <w:r>
        <w:t></w:t>
      </w:r>
      <w:r>
        <w:rPr>
          <w:rFonts w:hint="eastAsia"/>
        </w:rPr>
        <w:t>вид</w:t>
      </w:r>
      <w:r>
        <w:t></w:t>
      </w:r>
      <w:r>
        <w:rPr>
          <w:rFonts w:hint="eastAsia"/>
        </w:rPr>
        <w:t>производственной</w:t>
      </w:r>
      <w:r>
        <w:t></w:t>
      </w:r>
      <w:r>
        <w:rPr>
          <w:rFonts w:hint="eastAsia"/>
        </w:rPr>
        <w:t>деятельности</w:t>
      </w:r>
      <w:r>
        <w:t></w:t>
      </w:r>
      <w:r>
        <w:t></w:t>
      </w:r>
      <w:r>
        <w:rPr>
          <w:rFonts w:hint="eastAsia"/>
        </w:rPr>
        <w:t>так</w:t>
      </w:r>
      <w:r>
        <w:t></w:t>
      </w:r>
      <w:r>
        <w:rPr>
          <w:rFonts w:hint="eastAsia"/>
        </w:rPr>
        <w:t>и</w:t>
      </w:r>
      <w:r>
        <w:t></w:t>
      </w:r>
      <w:r>
        <w:rPr>
          <w:rFonts w:hint="eastAsia"/>
        </w:rPr>
        <w:t>форма</w:t>
      </w:r>
      <w:r>
        <w:t></w:t>
      </w:r>
      <w:r>
        <w:rPr>
          <w:rFonts w:hint="eastAsia"/>
        </w:rPr>
        <w:t>ее</w:t>
      </w:r>
      <w:r>
        <w:t></w:t>
      </w:r>
      <w:r>
        <w:rPr>
          <w:rFonts w:hint="eastAsia"/>
        </w:rPr>
        <w:t>осуществления</w:t>
      </w:r>
      <w:r>
        <w:t></w:t>
      </w:r>
      <w:r>
        <w:t></w:t>
      </w:r>
      <w:r>
        <w:rPr>
          <w:rFonts w:hint="eastAsia"/>
        </w:rPr>
        <w:t>производственная</w:t>
      </w:r>
      <w:r>
        <w:t></w:t>
      </w:r>
      <w:r>
        <w:rPr>
          <w:rFonts w:hint="eastAsia"/>
        </w:rPr>
        <w:t>технология</w:t>
      </w:r>
      <w:r>
        <w:t></w:t>
      </w:r>
      <w:r>
        <w:t></w:t>
      </w:r>
      <w:r>
        <w:rPr>
          <w:rFonts w:hint="eastAsia"/>
        </w:rPr>
        <w:t>должны</w:t>
      </w:r>
      <w:r>
        <w:t></w:t>
      </w:r>
      <w:r>
        <w:rPr>
          <w:rFonts w:hint="eastAsia"/>
        </w:rPr>
        <w:t>гарантировать</w:t>
      </w:r>
      <w:r>
        <w:t></w:t>
      </w:r>
      <w:r>
        <w:rPr>
          <w:rFonts w:hint="eastAsia"/>
        </w:rPr>
        <w:t>эту</w:t>
      </w:r>
      <w:r>
        <w:t></w:t>
      </w:r>
      <w:r>
        <w:rPr>
          <w:rFonts w:hint="eastAsia"/>
        </w:rPr>
        <w:t>соразмерность</w:t>
      </w:r>
      <w:r>
        <w:t></w:t>
      </w:r>
      <w:r>
        <w:t></w:t>
      </w:r>
      <w:r>
        <w:rPr>
          <w:rFonts w:hint="eastAsia"/>
        </w:rPr>
        <w:t>Таким</w:t>
      </w:r>
      <w:r>
        <w:t></w:t>
      </w:r>
      <w:r>
        <w:rPr>
          <w:rFonts w:hint="eastAsia"/>
        </w:rPr>
        <w:t>образом</w:t>
      </w:r>
      <w:r>
        <w:t></w:t>
      </w:r>
      <w:r>
        <w:t></w:t>
      </w:r>
      <w:r>
        <w:rPr>
          <w:rFonts w:hint="eastAsia"/>
        </w:rPr>
        <w:t>всякая</w:t>
      </w:r>
      <w:r>
        <w:t></w:t>
      </w:r>
      <w:r>
        <w:rPr>
          <w:rFonts w:hint="eastAsia"/>
        </w:rPr>
        <w:t>производственная</w:t>
      </w:r>
      <w:r>
        <w:t></w:t>
      </w:r>
      <w:r>
        <w:rPr>
          <w:rFonts w:hint="eastAsia"/>
        </w:rPr>
        <w:t>технология</w:t>
      </w:r>
      <w:r>
        <w:t></w:t>
      </w:r>
      <w:r>
        <w:rPr>
          <w:rFonts w:hint="eastAsia"/>
        </w:rPr>
        <w:t>должна</w:t>
      </w:r>
      <w:r>
        <w:t></w:t>
      </w:r>
      <w:r>
        <w:t></w:t>
      </w:r>
      <w:r>
        <w:rPr>
          <w:rFonts w:hint="eastAsia"/>
        </w:rPr>
        <w:t>фактически</w:t>
      </w:r>
      <w:r>
        <w:t></w:t>
      </w:r>
      <w:r>
        <w:t></w:t>
      </w:r>
      <w:r>
        <w:rPr>
          <w:rFonts w:hint="eastAsia"/>
        </w:rPr>
        <w:t>удовлетворять</w:t>
      </w:r>
      <w:r>
        <w:t></w:t>
      </w:r>
      <w:r>
        <w:rPr>
          <w:rFonts w:hint="eastAsia"/>
        </w:rPr>
        <w:t>двум</w:t>
      </w:r>
      <w:r>
        <w:t></w:t>
      </w:r>
      <w:r>
        <w:rPr>
          <w:rFonts w:hint="eastAsia"/>
        </w:rPr>
        <w:t>требованиям</w:t>
      </w:r>
      <w:r>
        <w:t></w:t>
      </w:r>
      <w:r>
        <w:t></w:t>
      </w:r>
      <w:r>
        <w:rPr>
          <w:rFonts w:hint="eastAsia"/>
        </w:rPr>
        <w:t>во</w:t>
      </w:r>
      <w:r>
        <w:t></w:t>
      </w:r>
      <w:r>
        <w:rPr>
          <w:rFonts w:hint="eastAsia"/>
        </w:rPr>
        <w:t>первых</w:t>
      </w:r>
      <w:r>
        <w:t></w:t>
      </w:r>
      <w:r>
        <w:t></w:t>
      </w:r>
      <w:r>
        <w:rPr>
          <w:rFonts w:hint="eastAsia"/>
        </w:rPr>
        <w:t>обеспечивать</w:t>
      </w:r>
      <w:r>
        <w:t></w:t>
      </w:r>
      <w:r>
        <w:rPr>
          <w:rFonts w:hint="eastAsia"/>
        </w:rPr>
        <w:t>саму</w:t>
      </w:r>
      <w:r>
        <w:t></w:t>
      </w:r>
      <w:r>
        <w:rPr>
          <w:rFonts w:hint="eastAsia"/>
        </w:rPr>
        <w:t>возможность</w:t>
      </w:r>
      <w:r>
        <w:t></w:t>
      </w:r>
      <w:r>
        <w:rPr>
          <w:rFonts w:hint="eastAsia"/>
        </w:rPr>
        <w:t>получения</w:t>
      </w:r>
      <w:r>
        <w:t></w:t>
      </w:r>
      <w:r>
        <w:rPr>
          <w:rFonts w:hint="eastAsia"/>
        </w:rPr>
        <w:t>продукции</w:t>
      </w:r>
      <w:r>
        <w:t></w:t>
      </w:r>
      <w:r>
        <w:t></w:t>
      </w:r>
      <w:r>
        <w:rPr>
          <w:rFonts w:hint="eastAsia"/>
        </w:rPr>
        <w:t>а</w:t>
      </w:r>
      <w:r>
        <w:t></w:t>
      </w:r>
      <w:r>
        <w:rPr>
          <w:rFonts w:hint="eastAsia"/>
        </w:rPr>
        <w:t>во</w:t>
      </w:r>
      <w:r>
        <w:t></w:t>
      </w:r>
      <w:r>
        <w:rPr>
          <w:rFonts w:hint="eastAsia"/>
        </w:rPr>
        <w:t>вторых</w:t>
      </w:r>
      <w:r>
        <w:t></w:t>
      </w:r>
      <w:r>
        <w:t></w:t>
      </w:r>
      <w:r>
        <w:t></w:t>
      </w:r>
      <w:r>
        <w:t></w:t>
      </w:r>
      <w:r>
        <w:rPr>
          <w:rFonts w:hint="eastAsia"/>
        </w:rPr>
        <w:t>возможность</w:t>
      </w:r>
      <w:r>
        <w:t></w:t>
      </w:r>
      <w:r>
        <w:rPr>
          <w:rFonts w:hint="eastAsia"/>
        </w:rPr>
        <w:t>ее</w:t>
      </w:r>
      <w:r>
        <w:t></w:t>
      </w:r>
      <w:r>
        <w:rPr>
          <w:rFonts w:hint="eastAsia"/>
        </w:rPr>
        <w:t>получения</w:t>
      </w:r>
      <w:r>
        <w:t></w:t>
      </w:r>
      <w:r>
        <w:rPr>
          <w:rFonts w:hint="eastAsia"/>
        </w:rPr>
        <w:t>при</w:t>
      </w:r>
      <w:r>
        <w:t></w:t>
      </w:r>
      <w:r>
        <w:rPr>
          <w:rFonts w:hint="eastAsia"/>
        </w:rPr>
        <w:t>разумных</w:t>
      </w:r>
      <w:r>
        <w:t></w:t>
      </w:r>
      <w:r>
        <w:rPr>
          <w:rFonts w:hint="eastAsia"/>
        </w:rPr>
        <w:t>трудозатратах</w:t>
      </w:r>
      <w:r>
        <w:t></w:t>
      </w:r>
      <w:r>
        <w:t></w:t>
      </w:r>
      <w:r>
        <w:rPr>
          <w:rFonts w:hint="eastAsia"/>
        </w:rPr>
        <w:t>При</w:t>
      </w:r>
      <w:r>
        <w:t></w:t>
      </w:r>
      <w:r>
        <w:rPr>
          <w:rFonts w:hint="eastAsia"/>
        </w:rPr>
        <w:t>этом</w:t>
      </w:r>
      <w:r>
        <w:t></w:t>
      </w:r>
      <w:r>
        <w:t></w:t>
      </w:r>
      <w:r>
        <w:rPr>
          <w:rFonts w:hint="eastAsia"/>
        </w:rPr>
        <w:t>что</w:t>
      </w:r>
      <w:r>
        <w:t></w:t>
      </w:r>
      <w:r>
        <w:rPr>
          <w:rFonts w:hint="eastAsia"/>
        </w:rPr>
        <w:t>наиболее</w:t>
      </w:r>
      <w:r>
        <w:t></w:t>
      </w:r>
      <w:r>
        <w:rPr>
          <w:rFonts w:hint="eastAsia"/>
        </w:rPr>
        <w:t>важно</w:t>
      </w:r>
      <w:r>
        <w:t></w:t>
      </w:r>
      <w:r>
        <w:t></w:t>
      </w:r>
      <w:r>
        <w:rPr>
          <w:rFonts w:hint="eastAsia"/>
        </w:rPr>
        <w:t>речь</w:t>
      </w:r>
      <w:r>
        <w:t></w:t>
      </w:r>
      <w:r>
        <w:rPr>
          <w:rFonts w:hint="eastAsia"/>
        </w:rPr>
        <w:t>не</w:t>
      </w:r>
      <w:r>
        <w:t></w:t>
      </w:r>
      <w:r>
        <w:rPr>
          <w:rFonts w:hint="eastAsia"/>
        </w:rPr>
        <w:t>идет</w:t>
      </w:r>
      <w:r>
        <w:t></w:t>
      </w:r>
      <w:r>
        <w:rPr>
          <w:rFonts w:hint="eastAsia"/>
        </w:rPr>
        <w:t>о</w:t>
      </w:r>
      <w:r>
        <w:t></w:t>
      </w:r>
      <w:r>
        <w:rPr>
          <w:rFonts w:hint="eastAsia"/>
        </w:rPr>
        <w:t>недостатке</w:t>
      </w:r>
      <w:r>
        <w:t></w:t>
      </w:r>
      <w:r>
        <w:rPr>
          <w:rFonts w:hint="eastAsia"/>
        </w:rPr>
        <w:t>продуктов</w:t>
      </w:r>
      <w:r>
        <w:t></w:t>
      </w:r>
      <w:r>
        <w:rPr>
          <w:rFonts w:hint="eastAsia"/>
        </w:rPr>
        <w:t>деятельности</w:t>
      </w:r>
      <w:r>
        <w:t></w:t>
      </w:r>
      <w:r>
        <w:rPr>
          <w:rFonts w:hint="eastAsia"/>
        </w:rPr>
        <w:t>для</w:t>
      </w:r>
      <w:r>
        <w:t></w:t>
      </w:r>
      <w:r>
        <w:rPr>
          <w:rFonts w:hint="eastAsia"/>
        </w:rPr>
        <w:t>поддержания</w:t>
      </w:r>
      <w:r>
        <w:t></w:t>
      </w:r>
      <w:r>
        <w:rPr>
          <w:rFonts w:hint="eastAsia"/>
        </w:rPr>
        <w:t>существования</w:t>
      </w:r>
      <w:r>
        <w:t></w:t>
      </w:r>
      <w:r>
        <w:rPr>
          <w:rFonts w:hint="eastAsia"/>
        </w:rPr>
        <w:t>действующего</w:t>
      </w:r>
      <w:r>
        <w:t></w:t>
      </w:r>
      <w:r>
        <w:rPr>
          <w:rFonts w:hint="eastAsia"/>
        </w:rPr>
        <w:t>субъекта</w:t>
      </w:r>
      <w:r>
        <w:t></w:t>
      </w:r>
      <w:r>
        <w:t></w:t>
      </w:r>
      <w:r>
        <w:rPr>
          <w:rFonts w:hint="eastAsia"/>
        </w:rPr>
        <w:t>С</w:t>
      </w:r>
      <w:r>
        <w:t></w:t>
      </w:r>
      <w:r>
        <w:rPr>
          <w:rFonts w:hint="eastAsia"/>
        </w:rPr>
        <w:t>его</w:t>
      </w:r>
      <w:r>
        <w:t></w:t>
      </w:r>
      <w:r>
        <w:rPr>
          <w:rFonts w:hint="eastAsia"/>
        </w:rPr>
        <w:t>точки</w:t>
      </w:r>
      <w:r>
        <w:t></w:t>
      </w:r>
      <w:r>
        <w:rPr>
          <w:rFonts w:hint="eastAsia"/>
        </w:rPr>
        <w:t>зрения</w:t>
      </w:r>
      <w:r>
        <w:t></w:t>
      </w:r>
      <w:r>
        <w:t></w:t>
      </w:r>
      <w:r>
        <w:rPr>
          <w:rFonts w:hint="eastAsia"/>
        </w:rPr>
        <w:t>объем</w:t>
      </w:r>
      <w:r>
        <w:t></w:t>
      </w:r>
      <w:r>
        <w:rPr>
          <w:rFonts w:hint="eastAsia"/>
        </w:rPr>
        <w:t>труда</w:t>
      </w:r>
      <w:r>
        <w:t></w:t>
      </w:r>
      <w:r>
        <w:rPr>
          <w:rFonts w:hint="eastAsia"/>
        </w:rPr>
        <w:t>на</w:t>
      </w:r>
      <w:r>
        <w:t></w:t>
      </w:r>
      <w:r>
        <w:rPr>
          <w:rFonts w:hint="eastAsia"/>
        </w:rPr>
        <w:t>осуществление</w:t>
      </w:r>
    </w:p>
    <w:p w:rsidR="00142121" w:rsidRDefault="00142121" w:rsidP="00142121">
      <w:r>
        <w:t></w:t>
      </w:r>
      <w:r>
        <w:t></w:t>
      </w:r>
      <w:r>
        <w:t></w:t>
      </w:r>
    </w:p>
    <w:p w:rsidR="00142121" w:rsidRDefault="00142121" w:rsidP="00142121">
      <w:r>
        <w:t></w:t>
      </w:r>
    </w:p>
    <w:p w:rsidR="00142121" w:rsidRDefault="00142121" w:rsidP="00142121">
      <w:r>
        <w:rPr>
          <w:rFonts w:hint="eastAsia"/>
        </w:rPr>
        <w:t>деятельности</w:t>
      </w:r>
      <w:r>
        <w:t></w:t>
      </w:r>
      <w:r>
        <w:rPr>
          <w:rFonts w:hint="eastAsia"/>
        </w:rPr>
        <w:t>может</w:t>
      </w:r>
      <w:r>
        <w:t></w:t>
      </w:r>
      <w:r>
        <w:rPr>
          <w:rFonts w:hint="eastAsia"/>
        </w:rPr>
        <w:t>превысить</w:t>
      </w:r>
      <w:r>
        <w:t></w:t>
      </w:r>
      <w:r>
        <w:rPr>
          <w:rFonts w:hint="eastAsia"/>
        </w:rPr>
        <w:t>допустимый</w:t>
      </w:r>
      <w:r>
        <w:t></w:t>
      </w:r>
      <w:r>
        <w:t></w:t>
      </w:r>
      <w:r>
        <w:rPr>
          <w:rFonts w:hint="eastAsia"/>
        </w:rPr>
        <w:t>даже</w:t>
      </w:r>
      <w:r>
        <w:t></w:t>
      </w:r>
      <w:r>
        <w:rPr>
          <w:rFonts w:hint="eastAsia"/>
        </w:rPr>
        <w:t>если</w:t>
      </w:r>
      <w:r>
        <w:t></w:t>
      </w:r>
      <w:r>
        <w:rPr>
          <w:rFonts w:hint="eastAsia"/>
        </w:rPr>
        <w:t>сама</w:t>
      </w:r>
      <w:r>
        <w:t></w:t>
      </w:r>
      <w:r>
        <w:rPr>
          <w:rFonts w:hint="eastAsia"/>
        </w:rPr>
        <w:t>деятельность</w:t>
      </w:r>
      <w:r>
        <w:t></w:t>
      </w:r>
      <w:r>
        <w:rPr>
          <w:rFonts w:hint="eastAsia"/>
        </w:rPr>
        <w:t>еще</w:t>
      </w:r>
      <w:r>
        <w:t></w:t>
      </w:r>
      <w:r>
        <w:rPr>
          <w:rFonts w:hint="eastAsia"/>
        </w:rPr>
        <w:t>дает</w:t>
      </w:r>
      <w:r>
        <w:t></w:t>
      </w:r>
      <w:r>
        <w:rPr>
          <w:rFonts w:hint="eastAsia"/>
        </w:rPr>
        <w:t>возможность</w:t>
      </w:r>
      <w:r>
        <w:t></w:t>
      </w:r>
      <w:r>
        <w:rPr>
          <w:rFonts w:hint="eastAsia"/>
        </w:rPr>
        <w:t>поддержать</w:t>
      </w:r>
      <w:r>
        <w:t></w:t>
      </w:r>
      <w:r>
        <w:rPr>
          <w:rFonts w:hint="eastAsia"/>
        </w:rPr>
        <w:t>существование</w:t>
      </w:r>
      <w:r>
        <w:t></w:t>
      </w:r>
    </w:p>
    <w:p w:rsidR="00142121" w:rsidRDefault="00142121" w:rsidP="00142121">
      <w:r>
        <w:rPr>
          <w:rFonts w:hint="eastAsia"/>
        </w:rPr>
        <w:t>В</w:t>
      </w:r>
      <w:r>
        <w:t></w:t>
      </w:r>
      <w:r>
        <w:rPr>
          <w:rFonts w:hint="eastAsia"/>
        </w:rPr>
        <w:t>оленеводстве</w:t>
      </w:r>
      <w:r>
        <w:t></w:t>
      </w:r>
      <w:r>
        <w:rPr>
          <w:rFonts w:hint="eastAsia"/>
        </w:rPr>
        <w:t>коми</w:t>
      </w:r>
      <w:r>
        <w:t></w:t>
      </w:r>
      <w:r>
        <w:rPr>
          <w:rFonts w:hint="eastAsia"/>
        </w:rPr>
        <w:t>картина</w:t>
      </w:r>
      <w:r>
        <w:t></w:t>
      </w:r>
      <w:r>
        <w:rPr>
          <w:rFonts w:hint="eastAsia"/>
        </w:rPr>
        <w:t>взаимодействия</w:t>
      </w:r>
      <w:r>
        <w:t></w:t>
      </w:r>
      <w:r>
        <w:rPr>
          <w:rFonts w:hint="eastAsia"/>
        </w:rPr>
        <w:t>с</w:t>
      </w:r>
      <w:r>
        <w:t></w:t>
      </w:r>
      <w:r>
        <w:rPr>
          <w:rFonts w:hint="eastAsia"/>
        </w:rPr>
        <w:t>окружающей</w:t>
      </w:r>
      <w:r>
        <w:t></w:t>
      </w:r>
      <w:r>
        <w:rPr>
          <w:rFonts w:hint="eastAsia"/>
        </w:rPr>
        <w:t>средой</w:t>
      </w:r>
      <w:r>
        <w:t></w:t>
      </w:r>
      <w:r>
        <w:rPr>
          <w:rFonts w:hint="eastAsia"/>
        </w:rPr>
        <w:t>осложняется</w:t>
      </w:r>
      <w:r>
        <w:t></w:t>
      </w:r>
      <w:r>
        <w:rPr>
          <w:rFonts w:hint="eastAsia"/>
        </w:rPr>
        <w:t>еще</w:t>
      </w:r>
      <w:r>
        <w:t></w:t>
      </w:r>
      <w:r>
        <w:rPr>
          <w:rFonts w:hint="eastAsia"/>
        </w:rPr>
        <w:t>и</w:t>
      </w:r>
      <w:r>
        <w:t></w:t>
      </w:r>
      <w:r>
        <w:rPr>
          <w:rFonts w:hint="eastAsia"/>
        </w:rPr>
        <w:t>тем</w:t>
      </w:r>
      <w:r>
        <w:t></w:t>
      </w:r>
      <w:r>
        <w:t></w:t>
      </w:r>
      <w:r>
        <w:rPr>
          <w:rFonts w:hint="eastAsia"/>
        </w:rPr>
        <w:t>что</w:t>
      </w:r>
      <w:r>
        <w:t></w:t>
      </w:r>
      <w:r>
        <w:rPr>
          <w:rFonts w:hint="eastAsia"/>
        </w:rPr>
        <w:t>параметры</w:t>
      </w:r>
      <w:r>
        <w:t></w:t>
      </w:r>
      <w:r>
        <w:rPr>
          <w:rFonts w:hint="eastAsia"/>
        </w:rPr>
        <w:t>производственной</w:t>
      </w:r>
      <w:r>
        <w:t></w:t>
      </w:r>
      <w:r>
        <w:rPr>
          <w:rFonts w:hint="eastAsia"/>
        </w:rPr>
        <w:t>среды</w:t>
      </w:r>
      <w:r>
        <w:t></w:t>
      </w:r>
      <w:r>
        <w:rPr>
          <w:rFonts w:hint="eastAsia"/>
        </w:rPr>
        <w:t>и</w:t>
      </w:r>
      <w:r>
        <w:t></w:t>
      </w:r>
      <w:r>
        <w:rPr>
          <w:rFonts w:hint="eastAsia"/>
        </w:rPr>
        <w:t>трудозатраты</w:t>
      </w:r>
      <w:r>
        <w:t></w:t>
      </w:r>
      <w:r>
        <w:rPr>
          <w:rFonts w:hint="eastAsia"/>
        </w:rPr>
        <w:t>находятся</w:t>
      </w:r>
      <w:r>
        <w:t></w:t>
      </w:r>
      <w:r>
        <w:rPr>
          <w:rFonts w:hint="eastAsia"/>
        </w:rPr>
        <w:t>здесь</w:t>
      </w:r>
      <w:r>
        <w:t></w:t>
      </w:r>
      <w:r>
        <w:rPr>
          <w:rFonts w:hint="eastAsia"/>
        </w:rPr>
        <w:t>в</w:t>
      </w:r>
      <w:r>
        <w:t></w:t>
      </w:r>
      <w:r>
        <w:rPr>
          <w:rFonts w:hint="eastAsia"/>
        </w:rPr>
        <w:t>определенной</w:t>
      </w:r>
      <w:r>
        <w:t></w:t>
      </w:r>
      <w:r>
        <w:rPr>
          <w:rFonts w:hint="eastAsia"/>
        </w:rPr>
        <w:t>связи</w:t>
      </w:r>
      <w:r>
        <w:t></w:t>
      </w:r>
      <w:r>
        <w:t></w:t>
      </w:r>
      <w:r>
        <w:rPr>
          <w:rFonts w:hint="eastAsia"/>
        </w:rPr>
        <w:t>Изменения</w:t>
      </w:r>
      <w:r>
        <w:t></w:t>
      </w:r>
      <w:r>
        <w:rPr>
          <w:rFonts w:hint="eastAsia"/>
        </w:rPr>
        <w:t>в</w:t>
      </w:r>
      <w:r>
        <w:t></w:t>
      </w:r>
      <w:r>
        <w:rPr>
          <w:rFonts w:hint="eastAsia"/>
        </w:rPr>
        <w:t>окружающей</w:t>
      </w:r>
      <w:r>
        <w:t></w:t>
      </w:r>
      <w:r>
        <w:rPr>
          <w:rFonts w:hint="eastAsia"/>
        </w:rPr>
        <w:t>среде</w:t>
      </w:r>
      <w:r>
        <w:t></w:t>
      </w:r>
      <w:r>
        <w:rPr>
          <w:rFonts w:hint="eastAsia"/>
        </w:rPr>
        <w:t>сказываются</w:t>
      </w:r>
      <w:r>
        <w:t></w:t>
      </w:r>
      <w:r>
        <w:rPr>
          <w:rFonts w:hint="eastAsia"/>
        </w:rPr>
        <w:t>у</w:t>
      </w:r>
      <w:r>
        <w:t></w:t>
      </w:r>
      <w:r>
        <w:rPr>
          <w:rFonts w:hint="eastAsia"/>
        </w:rPr>
        <w:t>них</w:t>
      </w:r>
      <w:r>
        <w:t></w:t>
      </w:r>
      <w:r>
        <w:t></w:t>
      </w:r>
      <w:r>
        <w:rPr>
          <w:rFonts w:hint="eastAsia"/>
        </w:rPr>
        <w:t>прежде</w:t>
      </w:r>
      <w:r>
        <w:t></w:t>
      </w:r>
      <w:r>
        <w:rPr>
          <w:rFonts w:hint="eastAsia"/>
        </w:rPr>
        <w:t>всего</w:t>
      </w:r>
      <w:r>
        <w:t></w:t>
      </w:r>
      <w:r>
        <w:t></w:t>
      </w:r>
      <w:r>
        <w:rPr>
          <w:rFonts w:hint="eastAsia"/>
        </w:rPr>
        <w:t>на</w:t>
      </w:r>
      <w:r>
        <w:t></w:t>
      </w:r>
      <w:r>
        <w:rPr>
          <w:rFonts w:hint="eastAsia"/>
        </w:rPr>
        <w:t>трудозатратах</w:t>
      </w:r>
      <w:r>
        <w:t></w:t>
      </w:r>
      <w:r>
        <w:t></w:t>
      </w:r>
      <w:r>
        <w:rPr>
          <w:rFonts w:hint="eastAsia"/>
        </w:rPr>
        <w:t>Именно</w:t>
      </w:r>
      <w:r>
        <w:t></w:t>
      </w:r>
      <w:r>
        <w:rPr>
          <w:rFonts w:hint="eastAsia"/>
        </w:rPr>
        <w:t>это</w:t>
      </w:r>
      <w:r>
        <w:t></w:t>
      </w:r>
      <w:r>
        <w:rPr>
          <w:rFonts w:hint="eastAsia"/>
        </w:rPr>
        <w:t>и</w:t>
      </w:r>
      <w:r>
        <w:t></w:t>
      </w:r>
      <w:r>
        <w:rPr>
          <w:rFonts w:hint="eastAsia"/>
        </w:rPr>
        <w:t>ведет</w:t>
      </w:r>
      <w:r>
        <w:t></w:t>
      </w:r>
      <w:r>
        <w:rPr>
          <w:rFonts w:hint="eastAsia"/>
        </w:rPr>
        <w:t>к</w:t>
      </w:r>
      <w:r>
        <w:t></w:t>
      </w:r>
      <w:r>
        <w:rPr>
          <w:rFonts w:hint="eastAsia"/>
        </w:rPr>
        <w:t>специфической</w:t>
      </w:r>
      <w:r>
        <w:t></w:t>
      </w:r>
      <w:r>
        <w:rPr>
          <w:rFonts w:hint="eastAsia"/>
        </w:rPr>
        <w:t>трактовке</w:t>
      </w:r>
      <w:r>
        <w:t></w:t>
      </w:r>
      <w:r>
        <w:rPr>
          <w:rFonts w:hint="eastAsia"/>
        </w:rPr>
        <w:t>понятия</w:t>
      </w:r>
      <w:r>
        <w:t></w:t>
      </w:r>
      <w:r>
        <w:t></w:t>
      </w:r>
      <w:r>
        <w:rPr>
          <w:rFonts w:hint="eastAsia"/>
        </w:rPr>
        <w:t>перевыпас</w:t>
      </w:r>
      <w:r>
        <w:t></w:t>
      </w:r>
      <w:r>
        <w:t></w:t>
      </w:r>
      <w:r>
        <w:t></w:t>
      </w:r>
      <w:r>
        <w:rPr>
          <w:rFonts w:hint="eastAsia"/>
        </w:rPr>
        <w:t>как</w:t>
      </w:r>
      <w:r>
        <w:t></w:t>
      </w:r>
      <w:r>
        <w:rPr>
          <w:rFonts w:hint="eastAsia"/>
        </w:rPr>
        <w:t>ситуации</w:t>
      </w:r>
      <w:r>
        <w:t></w:t>
      </w:r>
      <w:r>
        <w:t></w:t>
      </w:r>
      <w:r>
        <w:rPr>
          <w:rFonts w:hint="eastAsia"/>
        </w:rPr>
        <w:t>когда</w:t>
      </w:r>
      <w:r>
        <w:t></w:t>
      </w:r>
      <w:r>
        <w:rPr>
          <w:rFonts w:hint="eastAsia"/>
        </w:rPr>
        <w:t>параметры</w:t>
      </w:r>
      <w:r>
        <w:t></w:t>
      </w:r>
      <w:r>
        <w:rPr>
          <w:rFonts w:hint="eastAsia"/>
        </w:rPr>
        <w:t>среды</w:t>
      </w:r>
      <w:r>
        <w:t></w:t>
      </w:r>
      <w:r>
        <w:rPr>
          <w:rFonts w:hint="eastAsia"/>
        </w:rPr>
        <w:t>делают</w:t>
      </w:r>
      <w:r>
        <w:t></w:t>
      </w:r>
      <w:r>
        <w:rPr>
          <w:rFonts w:hint="eastAsia"/>
        </w:rPr>
        <w:t>труд</w:t>
      </w:r>
      <w:r>
        <w:t></w:t>
      </w:r>
      <w:r>
        <w:rPr>
          <w:rFonts w:hint="eastAsia"/>
        </w:rPr>
        <w:t>по</w:t>
      </w:r>
      <w:r>
        <w:t></w:t>
      </w:r>
      <w:r>
        <w:rPr>
          <w:rFonts w:hint="eastAsia"/>
        </w:rPr>
        <w:t>контролю</w:t>
      </w:r>
      <w:r>
        <w:t></w:t>
      </w:r>
      <w:r>
        <w:rPr>
          <w:rFonts w:hint="eastAsia"/>
        </w:rPr>
        <w:t>над</w:t>
      </w:r>
      <w:r>
        <w:t></w:t>
      </w:r>
      <w:r>
        <w:rPr>
          <w:rFonts w:hint="eastAsia"/>
        </w:rPr>
        <w:t>стадом</w:t>
      </w:r>
      <w:r>
        <w:t></w:t>
      </w:r>
      <w:r>
        <w:rPr>
          <w:rFonts w:hint="eastAsia"/>
        </w:rPr>
        <w:t>неподъемным</w:t>
      </w:r>
      <w:r>
        <w:t></w:t>
      </w:r>
      <w:r>
        <w:rPr>
          <w:rFonts w:hint="eastAsia"/>
        </w:rPr>
        <w:t>для</w:t>
      </w:r>
      <w:r>
        <w:t></w:t>
      </w:r>
      <w:r>
        <w:rPr>
          <w:rFonts w:hint="eastAsia"/>
        </w:rPr>
        <w:t>группы</w:t>
      </w:r>
      <w:r>
        <w:t></w:t>
      </w:r>
      <w:r>
        <w:t></w:t>
      </w:r>
      <w:r>
        <w:rPr>
          <w:rFonts w:hint="eastAsia"/>
        </w:rPr>
        <w:t>вне</w:t>
      </w:r>
      <w:r>
        <w:t></w:t>
      </w:r>
      <w:r>
        <w:rPr>
          <w:rFonts w:hint="eastAsia"/>
        </w:rPr>
        <w:t>связи</w:t>
      </w:r>
      <w:r>
        <w:t></w:t>
      </w:r>
      <w:r>
        <w:rPr>
          <w:rFonts w:hint="eastAsia"/>
        </w:rPr>
        <w:t>с</w:t>
      </w:r>
      <w:r>
        <w:t></w:t>
      </w:r>
      <w:r>
        <w:rPr>
          <w:rFonts w:hint="eastAsia"/>
        </w:rPr>
        <w:t>количеством</w:t>
      </w:r>
      <w:r>
        <w:t></w:t>
      </w:r>
      <w:r>
        <w:rPr>
          <w:rFonts w:hint="eastAsia"/>
        </w:rPr>
        <w:t>кормов</w:t>
      </w:r>
      <w:r>
        <w:t></w:t>
      </w:r>
      <w:r>
        <w:rPr>
          <w:rFonts w:hint="eastAsia"/>
        </w:rPr>
        <w:t>самим</w:t>
      </w:r>
      <w:r>
        <w:t></w:t>
      </w:r>
      <w:r>
        <w:rPr>
          <w:rFonts w:hint="eastAsia"/>
        </w:rPr>
        <w:t>по</w:t>
      </w:r>
      <w:r>
        <w:t></w:t>
      </w:r>
      <w:r>
        <w:rPr>
          <w:rFonts w:hint="eastAsia"/>
        </w:rPr>
        <w:t>себе</w:t>
      </w:r>
      <w:r>
        <w:t></w:t>
      </w:r>
      <w:r>
        <w:t></w:t>
      </w:r>
      <w:r>
        <w:rPr>
          <w:rFonts w:hint="eastAsia"/>
        </w:rPr>
        <w:t>Проведенный</w:t>
      </w:r>
      <w:r>
        <w:t></w:t>
      </w:r>
      <w:r>
        <w:rPr>
          <w:rFonts w:hint="eastAsia"/>
        </w:rPr>
        <w:t>сопоставительный</w:t>
      </w:r>
      <w:r>
        <w:t></w:t>
      </w:r>
      <w:r>
        <w:rPr>
          <w:rFonts w:hint="eastAsia"/>
        </w:rPr>
        <w:t>анализ</w:t>
      </w:r>
      <w:r>
        <w:t></w:t>
      </w:r>
      <w:r>
        <w:rPr>
          <w:rFonts w:hint="eastAsia"/>
        </w:rPr>
        <w:t>показывает</w:t>
      </w:r>
      <w:r>
        <w:t></w:t>
      </w:r>
      <w:r>
        <w:t></w:t>
      </w:r>
      <w:r>
        <w:rPr>
          <w:rFonts w:hint="eastAsia"/>
        </w:rPr>
        <w:t>что</w:t>
      </w:r>
      <w:r>
        <w:t></w:t>
      </w:r>
      <w:r>
        <w:rPr>
          <w:rFonts w:hint="eastAsia"/>
        </w:rPr>
        <w:t>эта</w:t>
      </w:r>
      <w:r>
        <w:t></w:t>
      </w:r>
      <w:r>
        <w:rPr>
          <w:rFonts w:hint="eastAsia"/>
        </w:rPr>
        <w:t>особенность</w:t>
      </w:r>
      <w:r>
        <w:t></w:t>
      </w:r>
      <w:r>
        <w:rPr>
          <w:rFonts w:hint="eastAsia"/>
        </w:rPr>
        <w:t>свойственна</w:t>
      </w:r>
      <w:r>
        <w:t></w:t>
      </w:r>
      <w:r>
        <w:rPr>
          <w:rFonts w:hint="eastAsia"/>
        </w:rPr>
        <w:t>системе</w:t>
      </w:r>
      <w:r>
        <w:t></w:t>
      </w:r>
      <w:r>
        <w:rPr>
          <w:rFonts w:hint="eastAsia"/>
        </w:rPr>
        <w:t>оленеводства</w:t>
      </w:r>
      <w:r>
        <w:t></w:t>
      </w:r>
      <w:r>
        <w:rPr>
          <w:rFonts w:hint="eastAsia"/>
        </w:rPr>
        <w:t>как</w:t>
      </w:r>
      <w:r>
        <w:t></w:t>
      </w:r>
      <w:r>
        <w:rPr>
          <w:rFonts w:hint="eastAsia"/>
        </w:rPr>
        <w:t>таковой</w:t>
      </w:r>
      <w:r>
        <w:t></w:t>
      </w:r>
      <w:r>
        <w:rPr>
          <w:rFonts w:hint="eastAsia"/>
        </w:rPr>
        <w:t>вне</w:t>
      </w:r>
      <w:r>
        <w:t></w:t>
      </w:r>
      <w:r>
        <w:rPr>
          <w:rFonts w:hint="eastAsia"/>
        </w:rPr>
        <w:t>зависимости</w:t>
      </w:r>
      <w:r>
        <w:t></w:t>
      </w:r>
      <w:r>
        <w:rPr>
          <w:rFonts w:hint="eastAsia"/>
        </w:rPr>
        <w:t>от</w:t>
      </w:r>
      <w:r>
        <w:t></w:t>
      </w:r>
      <w:r>
        <w:rPr>
          <w:rFonts w:hint="eastAsia"/>
        </w:rPr>
        <w:t>локальных</w:t>
      </w:r>
      <w:r>
        <w:t></w:t>
      </w:r>
      <w:r>
        <w:rPr>
          <w:rFonts w:hint="eastAsia"/>
        </w:rPr>
        <w:t>вариантов</w:t>
      </w:r>
      <w:r>
        <w:t></w:t>
      </w:r>
      <w:r>
        <w:rPr>
          <w:rFonts w:hint="eastAsia"/>
        </w:rPr>
        <w:t>технологии</w:t>
      </w:r>
      <w:r>
        <w:t></w:t>
      </w:r>
    </w:p>
    <w:p w:rsidR="00142121" w:rsidRDefault="00142121" w:rsidP="00142121">
      <w:r>
        <w:rPr>
          <w:rFonts w:hint="eastAsia"/>
        </w:rPr>
        <w:lastRenderedPageBreak/>
        <w:t>Именно</w:t>
      </w:r>
      <w:r>
        <w:t></w:t>
      </w:r>
      <w:r>
        <w:rPr>
          <w:rFonts w:hint="eastAsia"/>
        </w:rPr>
        <w:t>в</w:t>
      </w:r>
      <w:r>
        <w:t></w:t>
      </w:r>
      <w:r>
        <w:rPr>
          <w:rFonts w:hint="eastAsia"/>
        </w:rPr>
        <w:t>свете</w:t>
      </w:r>
      <w:r>
        <w:t></w:t>
      </w:r>
      <w:r>
        <w:rPr>
          <w:rFonts w:hint="eastAsia"/>
        </w:rPr>
        <w:t>всех</w:t>
      </w:r>
      <w:r>
        <w:t></w:t>
      </w:r>
      <w:r>
        <w:rPr>
          <w:rFonts w:hint="eastAsia"/>
        </w:rPr>
        <w:t>этих</w:t>
      </w:r>
      <w:r>
        <w:t></w:t>
      </w:r>
      <w:r>
        <w:rPr>
          <w:rFonts w:hint="eastAsia"/>
        </w:rPr>
        <w:t>выводов</w:t>
      </w:r>
      <w:r>
        <w:t></w:t>
      </w:r>
      <w:r>
        <w:rPr>
          <w:rFonts w:hint="eastAsia"/>
        </w:rPr>
        <w:t>и</w:t>
      </w:r>
      <w:r>
        <w:t></w:t>
      </w:r>
      <w:r>
        <w:rPr>
          <w:rFonts w:hint="eastAsia"/>
        </w:rPr>
        <w:t>только</w:t>
      </w:r>
      <w:r>
        <w:t></w:t>
      </w:r>
      <w:r>
        <w:rPr>
          <w:rFonts w:hint="eastAsia"/>
        </w:rPr>
        <w:t>в</w:t>
      </w:r>
      <w:r>
        <w:t></w:t>
      </w:r>
      <w:r>
        <w:rPr>
          <w:rFonts w:hint="eastAsia"/>
        </w:rPr>
        <w:t>их</w:t>
      </w:r>
      <w:r>
        <w:t></w:t>
      </w:r>
      <w:r>
        <w:rPr>
          <w:rFonts w:hint="eastAsia"/>
        </w:rPr>
        <w:t>свете</w:t>
      </w:r>
      <w:r>
        <w:t></w:t>
      </w:r>
      <w:r>
        <w:rPr>
          <w:rFonts w:hint="eastAsia"/>
        </w:rPr>
        <w:t>можно</w:t>
      </w:r>
      <w:r>
        <w:t></w:t>
      </w:r>
      <w:r>
        <w:rPr>
          <w:rFonts w:hint="eastAsia"/>
        </w:rPr>
        <w:t>понять</w:t>
      </w:r>
      <w:r>
        <w:t></w:t>
      </w:r>
      <w:r>
        <w:rPr>
          <w:rFonts w:hint="eastAsia"/>
        </w:rPr>
        <w:t>существенные</w:t>
      </w:r>
      <w:r>
        <w:t></w:t>
      </w:r>
      <w:r>
        <w:rPr>
          <w:rFonts w:hint="eastAsia"/>
        </w:rPr>
        <w:t>черты</w:t>
      </w:r>
      <w:r>
        <w:t></w:t>
      </w:r>
      <w:r>
        <w:rPr>
          <w:rFonts w:hint="eastAsia"/>
        </w:rPr>
        <w:t>оленеводческой</w:t>
      </w:r>
      <w:r>
        <w:t></w:t>
      </w:r>
      <w:r>
        <w:rPr>
          <w:rFonts w:hint="eastAsia"/>
        </w:rPr>
        <w:t>технологии</w:t>
      </w:r>
      <w:r>
        <w:t></w:t>
      </w:r>
      <w:r>
        <w:rPr>
          <w:rFonts w:hint="eastAsia"/>
        </w:rPr>
        <w:t>коми</w:t>
      </w:r>
      <w:r>
        <w:t></w:t>
      </w:r>
      <w:r>
        <w:rPr>
          <w:rFonts w:hint="eastAsia"/>
        </w:rPr>
        <w:t>и</w:t>
      </w:r>
      <w:r>
        <w:t></w:t>
      </w:r>
      <w:r>
        <w:rPr>
          <w:rFonts w:hint="eastAsia"/>
        </w:rPr>
        <w:t>сущность</w:t>
      </w:r>
      <w:r>
        <w:t></w:t>
      </w:r>
      <w:r>
        <w:rPr>
          <w:rFonts w:hint="eastAsia"/>
        </w:rPr>
        <w:t>взаимодействия</w:t>
      </w:r>
      <w:r>
        <w:t></w:t>
      </w:r>
      <w:r>
        <w:rPr>
          <w:rFonts w:hint="eastAsia"/>
        </w:rPr>
        <w:t>оленеводов</w:t>
      </w:r>
      <w:r>
        <w:t></w:t>
      </w:r>
      <w:r>
        <w:rPr>
          <w:rFonts w:hint="eastAsia"/>
        </w:rPr>
        <w:t>коми</w:t>
      </w:r>
      <w:r>
        <w:t></w:t>
      </w:r>
      <w:r>
        <w:rPr>
          <w:rFonts w:hint="eastAsia"/>
        </w:rPr>
        <w:t>с</w:t>
      </w:r>
      <w:r>
        <w:t></w:t>
      </w:r>
      <w:r>
        <w:rPr>
          <w:rFonts w:hint="eastAsia"/>
        </w:rPr>
        <w:t>окружающей</w:t>
      </w:r>
      <w:r>
        <w:t></w:t>
      </w:r>
      <w:r>
        <w:rPr>
          <w:rFonts w:hint="eastAsia"/>
        </w:rPr>
        <w:t>средой</w:t>
      </w:r>
      <w:r>
        <w:t></w:t>
      </w:r>
      <w:r>
        <w:t></w:t>
      </w:r>
      <w:r>
        <w:rPr>
          <w:rFonts w:hint="eastAsia"/>
        </w:rPr>
        <w:t>Основным</w:t>
      </w:r>
      <w:r>
        <w:t></w:t>
      </w:r>
      <w:r>
        <w:rPr>
          <w:rFonts w:hint="eastAsia"/>
        </w:rPr>
        <w:t>фактором</w:t>
      </w:r>
      <w:r>
        <w:t></w:t>
      </w:r>
      <w:r>
        <w:t></w:t>
      </w:r>
      <w:r>
        <w:rPr>
          <w:rFonts w:hint="eastAsia"/>
        </w:rPr>
        <w:t>определяющим</w:t>
      </w:r>
      <w:r>
        <w:t></w:t>
      </w:r>
      <w:r>
        <w:rPr>
          <w:rFonts w:hint="eastAsia"/>
        </w:rPr>
        <w:t>это</w:t>
      </w:r>
      <w:r>
        <w:t></w:t>
      </w:r>
      <w:r>
        <w:rPr>
          <w:rFonts w:hint="eastAsia"/>
        </w:rPr>
        <w:t>взаимодействие</w:t>
      </w:r>
      <w:r>
        <w:t></w:t>
      </w:r>
      <w:r>
        <w:t></w:t>
      </w:r>
      <w:r>
        <w:rPr>
          <w:rFonts w:hint="eastAsia"/>
        </w:rPr>
        <w:t>является</w:t>
      </w:r>
      <w:r>
        <w:t></w:t>
      </w:r>
      <w:r>
        <w:rPr>
          <w:rFonts w:hint="eastAsia"/>
        </w:rPr>
        <w:t>стремление</w:t>
      </w:r>
      <w:r>
        <w:t></w:t>
      </w:r>
      <w:r>
        <w:rPr>
          <w:rFonts w:hint="eastAsia"/>
        </w:rPr>
        <w:t>поддержать</w:t>
      </w:r>
      <w:r>
        <w:t></w:t>
      </w:r>
      <w:r>
        <w:rPr>
          <w:rFonts w:hint="eastAsia"/>
        </w:rPr>
        <w:t>в</w:t>
      </w:r>
      <w:r>
        <w:t></w:t>
      </w:r>
      <w:r>
        <w:rPr>
          <w:rFonts w:hint="eastAsia"/>
        </w:rPr>
        <w:t>наличных</w:t>
      </w:r>
      <w:r>
        <w:t></w:t>
      </w:r>
      <w:r>
        <w:rPr>
          <w:rFonts w:hint="eastAsia"/>
        </w:rPr>
        <w:t>природно</w:t>
      </w:r>
      <w:r>
        <w:t></w:t>
      </w:r>
      <w:r>
        <w:rPr>
          <w:rFonts w:hint="eastAsia"/>
        </w:rPr>
        <w:t>экологических</w:t>
      </w:r>
      <w:r>
        <w:t></w:t>
      </w:r>
      <w:r>
        <w:rPr>
          <w:rFonts w:hint="eastAsia"/>
        </w:rPr>
        <w:t>условиях</w:t>
      </w:r>
      <w:r>
        <w:t></w:t>
      </w:r>
      <w:r>
        <w:rPr>
          <w:rFonts w:hint="eastAsia"/>
        </w:rPr>
        <w:t>на</w:t>
      </w:r>
      <w:r>
        <w:t></w:t>
      </w:r>
      <w:r>
        <w:rPr>
          <w:rFonts w:hint="eastAsia"/>
        </w:rPr>
        <w:t>максимально</w:t>
      </w:r>
      <w:r>
        <w:t></w:t>
      </w:r>
      <w:r>
        <w:rPr>
          <w:rFonts w:hint="eastAsia"/>
        </w:rPr>
        <w:t>высоком</w:t>
      </w:r>
      <w:r>
        <w:t></w:t>
      </w:r>
      <w:r>
        <w:rPr>
          <w:rFonts w:hint="eastAsia"/>
        </w:rPr>
        <w:t>уровне</w:t>
      </w:r>
      <w:r>
        <w:t></w:t>
      </w:r>
      <w:r>
        <w:rPr>
          <w:rFonts w:hint="eastAsia"/>
        </w:rPr>
        <w:t>баланс</w:t>
      </w:r>
      <w:r>
        <w:t></w:t>
      </w:r>
      <w:r>
        <w:rPr>
          <w:rFonts w:hint="eastAsia"/>
        </w:rPr>
        <w:t>между</w:t>
      </w:r>
      <w:r>
        <w:t></w:t>
      </w:r>
      <w:r>
        <w:rPr>
          <w:rFonts w:hint="eastAsia"/>
        </w:rPr>
        <w:t>количеством</w:t>
      </w:r>
      <w:r>
        <w:t></w:t>
      </w:r>
      <w:r>
        <w:rPr>
          <w:rFonts w:hint="eastAsia"/>
        </w:rPr>
        <w:t>оленей</w:t>
      </w:r>
      <w:r>
        <w:t></w:t>
      </w:r>
      <w:r>
        <w:rPr>
          <w:rFonts w:hint="eastAsia"/>
        </w:rPr>
        <w:t>и</w:t>
      </w:r>
      <w:r>
        <w:t></w:t>
      </w:r>
      <w:r>
        <w:rPr>
          <w:rFonts w:hint="eastAsia"/>
        </w:rPr>
        <w:t>количеством</w:t>
      </w:r>
      <w:r>
        <w:t></w:t>
      </w:r>
      <w:r>
        <w:rPr>
          <w:rFonts w:hint="eastAsia"/>
        </w:rPr>
        <w:t>труда</w:t>
      </w:r>
      <w:r>
        <w:t></w:t>
      </w:r>
      <w:r>
        <w:t></w:t>
      </w:r>
      <w:r>
        <w:rPr>
          <w:rFonts w:hint="eastAsia"/>
        </w:rPr>
        <w:t>необходимого</w:t>
      </w:r>
      <w:r>
        <w:t></w:t>
      </w:r>
      <w:r>
        <w:rPr>
          <w:rFonts w:hint="eastAsia"/>
        </w:rPr>
        <w:t>для</w:t>
      </w:r>
      <w:r>
        <w:t></w:t>
      </w:r>
      <w:r>
        <w:rPr>
          <w:rFonts w:hint="eastAsia"/>
        </w:rPr>
        <w:t>контроля</w:t>
      </w:r>
      <w:r>
        <w:t></w:t>
      </w:r>
      <w:r>
        <w:rPr>
          <w:rFonts w:hint="eastAsia"/>
        </w:rPr>
        <w:t>над</w:t>
      </w:r>
      <w:r>
        <w:t></w:t>
      </w:r>
      <w:r>
        <w:rPr>
          <w:rFonts w:hint="eastAsia"/>
        </w:rPr>
        <w:t>ними</w:t>
      </w:r>
      <w:r>
        <w:t></w:t>
      </w:r>
      <w:r>
        <w:t></w:t>
      </w:r>
      <w:r>
        <w:rPr>
          <w:rFonts w:hint="eastAsia"/>
        </w:rPr>
        <w:t>Оленеводы</w:t>
      </w:r>
      <w:r>
        <w:t></w:t>
      </w:r>
      <w:r>
        <w:rPr>
          <w:rFonts w:hint="eastAsia"/>
        </w:rPr>
        <w:t>коми</w:t>
      </w:r>
      <w:r>
        <w:t></w:t>
      </w:r>
      <w:r>
        <w:rPr>
          <w:rFonts w:hint="eastAsia"/>
        </w:rPr>
        <w:t>стремятся</w:t>
      </w:r>
      <w:r>
        <w:t></w:t>
      </w:r>
      <w:r>
        <w:rPr>
          <w:rFonts w:hint="eastAsia"/>
        </w:rPr>
        <w:t>иметь</w:t>
      </w:r>
      <w:r>
        <w:t></w:t>
      </w:r>
      <w:r>
        <w:rPr>
          <w:rFonts w:hint="eastAsia"/>
        </w:rPr>
        <w:t>ровно</w:t>
      </w:r>
      <w:r>
        <w:t></w:t>
      </w:r>
      <w:r>
        <w:rPr>
          <w:rFonts w:hint="eastAsia"/>
        </w:rPr>
        <w:t>столько</w:t>
      </w:r>
      <w:r>
        <w:t></w:t>
      </w:r>
      <w:r>
        <w:rPr>
          <w:rFonts w:hint="eastAsia"/>
        </w:rPr>
        <w:t>оленей</w:t>
      </w:r>
      <w:r>
        <w:t></w:t>
      </w:r>
      <w:r>
        <w:t></w:t>
      </w:r>
      <w:r>
        <w:rPr>
          <w:rFonts w:hint="eastAsia"/>
        </w:rPr>
        <w:t>сколько</w:t>
      </w:r>
      <w:r>
        <w:t></w:t>
      </w:r>
      <w:r>
        <w:rPr>
          <w:rFonts w:hint="eastAsia"/>
        </w:rPr>
        <w:t>могут</w:t>
      </w:r>
      <w:r>
        <w:t></w:t>
      </w:r>
      <w:r>
        <w:rPr>
          <w:rFonts w:hint="eastAsia"/>
        </w:rPr>
        <w:t>выпасать</w:t>
      </w:r>
      <w:r>
        <w:t></w:t>
      </w:r>
      <w:r>
        <w:rPr>
          <w:rFonts w:hint="eastAsia"/>
        </w:rPr>
        <w:t>с</w:t>
      </w:r>
      <w:r>
        <w:t></w:t>
      </w:r>
      <w:r>
        <w:rPr>
          <w:rFonts w:hint="eastAsia"/>
        </w:rPr>
        <w:t>точки</w:t>
      </w:r>
      <w:r>
        <w:t></w:t>
      </w:r>
      <w:r>
        <w:rPr>
          <w:rFonts w:hint="eastAsia"/>
        </w:rPr>
        <w:t>зрения</w:t>
      </w:r>
      <w:r>
        <w:t></w:t>
      </w:r>
      <w:r>
        <w:rPr>
          <w:rFonts w:hint="eastAsia"/>
        </w:rPr>
        <w:t>трудозатрат</w:t>
      </w:r>
      <w:r>
        <w:t></w:t>
      </w:r>
      <w:r>
        <w:t></w:t>
      </w:r>
      <w:r>
        <w:rPr>
          <w:rFonts w:hint="eastAsia"/>
        </w:rPr>
        <w:t>Именно</w:t>
      </w:r>
      <w:r>
        <w:t></w:t>
      </w:r>
      <w:r>
        <w:rPr>
          <w:rFonts w:hint="eastAsia"/>
        </w:rPr>
        <w:t>трудозатратами</w:t>
      </w:r>
      <w:r>
        <w:t></w:t>
      </w:r>
      <w:r>
        <w:t></w:t>
      </w:r>
      <w:r>
        <w:rPr>
          <w:rFonts w:hint="eastAsia"/>
        </w:rPr>
        <w:t>а</w:t>
      </w:r>
      <w:r>
        <w:t></w:t>
      </w:r>
      <w:r>
        <w:rPr>
          <w:rFonts w:hint="eastAsia"/>
        </w:rPr>
        <w:t>не</w:t>
      </w:r>
      <w:r>
        <w:t></w:t>
      </w:r>
      <w:r>
        <w:rPr>
          <w:rFonts w:hint="eastAsia"/>
        </w:rPr>
        <w:t>количеством</w:t>
      </w:r>
      <w:r>
        <w:t></w:t>
      </w:r>
      <w:r>
        <w:rPr>
          <w:rFonts w:hint="eastAsia"/>
        </w:rPr>
        <w:t>корма</w:t>
      </w:r>
      <w:r>
        <w:t></w:t>
      </w:r>
      <w:r>
        <w:t></w:t>
      </w:r>
      <w:r>
        <w:rPr>
          <w:rFonts w:hint="eastAsia"/>
        </w:rPr>
        <w:t>ограничивается</w:t>
      </w:r>
      <w:r>
        <w:t></w:t>
      </w:r>
      <w:r>
        <w:rPr>
          <w:rFonts w:hint="eastAsia"/>
        </w:rPr>
        <w:t>размер</w:t>
      </w:r>
      <w:r>
        <w:t></w:t>
      </w:r>
      <w:r>
        <w:rPr>
          <w:rFonts w:hint="eastAsia"/>
        </w:rPr>
        <w:t>стада</w:t>
      </w:r>
      <w:r>
        <w:t></w:t>
      </w:r>
    </w:p>
    <w:p w:rsidR="00142121" w:rsidRDefault="00142121" w:rsidP="00142121">
      <w:r>
        <w:rPr>
          <w:rFonts w:hint="eastAsia"/>
        </w:rPr>
        <w:t>В</w:t>
      </w:r>
      <w:r>
        <w:t></w:t>
      </w:r>
      <w:r>
        <w:rPr>
          <w:rFonts w:hint="eastAsia"/>
        </w:rPr>
        <w:t>реализации</w:t>
      </w:r>
      <w:r>
        <w:t></w:t>
      </w:r>
      <w:r>
        <w:rPr>
          <w:rFonts w:hint="eastAsia"/>
        </w:rPr>
        <w:t>этого</w:t>
      </w:r>
      <w:r>
        <w:t></w:t>
      </w:r>
      <w:r>
        <w:rPr>
          <w:rFonts w:hint="eastAsia"/>
        </w:rPr>
        <w:t>стремления</w:t>
      </w:r>
      <w:r>
        <w:t></w:t>
      </w:r>
      <w:r>
        <w:rPr>
          <w:rFonts w:hint="eastAsia"/>
        </w:rPr>
        <w:t>оленеводы</w:t>
      </w:r>
      <w:r>
        <w:t></w:t>
      </w:r>
      <w:r>
        <w:rPr>
          <w:rFonts w:hint="eastAsia"/>
        </w:rPr>
        <w:t>коми</w:t>
      </w:r>
      <w:r>
        <w:t></w:t>
      </w:r>
      <w:r>
        <w:rPr>
          <w:rFonts w:hint="eastAsia"/>
        </w:rPr>
        <w:t>опираются</w:t>
      </w:r>
      <w:r>
        <w:t></w:t>
      </w:r>
      <w:r>
        <w:rPr>
          <w:rFonts w:hint="eastAsia"/>
        </w:rPr>
        <w:t>на</w:t>
      </w:r>
      <w:r>
        <w:t></w:t>
      </w:r>
      <w:r>
        <w:rPr>
          <w:rFonts w:hint="eastAsia"/>
        </w:rPr>
        <w:t>традиционные</w:t>
      </w:r>
      <w:r>
        <w:t></w:t>
      </w:r>
      <w:r>
        <w:rPr>
          <w:rFonts w:hint="eastAsia"/>
        </w:rPr>
        <w:t>знания</w:t>
      </w:r>
      <w:r>
        <w:t></w:t>
      </w:r>
      <w:r>
        <w:t></w:t>
      </w:r>
      <w:r>
        <w:rPr>
          <w:rFonts w:hint="eastAsia"/>
        </w:rPr>
        <w:t>разделяемые</w:t>
      </w:r>
      <w:r>
        <w:t></w:t>
      </w:r>
      <w:r>
        <w:rPr>
          <w:rFonts w:hint="eastAsia"/>
        </w:rPr>
        <w:t>ими</w:t>
      </w:r>
      <w:r>
        <w:t></w:t>
      </w:r>
      <w:r>
        <w:rPr>
          <w:rFonts w:hint="eastAsia"/>
        </w:rPr>
        <w:t>на</w:t>
      </w:r>
      <w:r>
        <w:t></w:t>
      </w:r>
      <w:r>
        <w:t></w:t>
      </w:r>
      <w:r>
        <w:rPr>
          <w:rFonts w:hint="eastAsia"/>
        </w:rPr>
        <w:t>знания</w:t>
      </w:r>
      <w:r>
        <w:t></w:t>
      </w:r>
      <w:r>
        <w:rPr>
          <w:rFonts w:hint="eastAsia"/>
        </w:rPr>
        <w:t>оленей</w:t>
      </w:r>
      <w:r>
        <w:t></w:t>
      </w:r>
      <w:r>
        <w:t></w:t>
      </w:r>
      <w:r>
        <w:rPr>
          <w:rFonts w:hint="eastAsia"/>
        </w:rPr>
        <w:t>и</w:t>
      </w:r>
      <w:r>
        <w:t></w:t>
      </w:r>
      <w:r>
        <w:t></w:t>
      </w:r>
      <w:r>
        <w:rPr>
          <w:rFonts w:hint="eastAsia"/>
        </w:rPr>
        <w:t>знания</w:t>
      </w:r>
      <w:r>
        <w:t></w:t>
      </w:r>
      <w:r>
        <w:rPr>
          <w:rFonts w:hint="eastAsia"/>
        </w:rPr>
        <w:t>земли</w:t>
      </w:r>
      <w:r>
        <w:t></w:t>
      </w:r>
      <w:r>
        <w:t></w:t>
      </w:r>
      <w:r>
        <w:t></w:t>
      </w:r>
      <w:r>
        <w:rPr>
          <w:rFonts w:hint="eastAsia"/>
        </w:rPr>
        <w:t>Основная</w:t>
      </w:r>
      <w:r>
        <w:t></w:t>
      </w:r>
      <w:r>
        <w:rPr>
          <w:rFonts w:hint="eastAsia"/>
        </w:rPr>
        <w:t>часть</w:t>
      </w:r>
      <w:r>
        <w:t></w:t>
      </w:r>
      <w:r>
        <w:rPr>
          <w:rFonts w:hint="eastAsia"/>
        </w:rPr>
        <w:t>этих</w:t>
      </w:r>
      <w:r>
        <w:t></w:t>
      </w:r>
      <w:r>
        <w:rPr>
          <w:rFonts w:hint="eastAsia"/>
        </w:rPr>
        <w:t>знаний</w:t>
      </w:r>
      <w:r>
        <w:t></w:t>
      </w:r>
      <w:r>
        <w:rPr>
          <w:rFonts w:hint="eastAsia"/>
        </w:rPr>
        <w:t>содержит</w:t>
      </w:r>
      <w:r>
        <w:t></w:t>
      </w:r>
      <w:r>
        <w:rPr>
          <w:rFonts w:hint="eastAsia"/>
        </w:rPr>
        <w:t>детальную</w:t>
      </w:r>
      <w:r>
        <w:t></w:t>
      </w:r>
      <w:r>
        <w:rPr>
          <w:rFonts w:hint="eastAsia"/>
        </w:rPr>
        <w:t>информацию</w:t>
      </w:r>
      <w:r>
        <w:t></w:t>
      </w:r>
      <w:r>
        <w:rPr>
          <w:rFonts w:hint="eastAsia"/>
        </w:rPr>
        <w:t>о</w:t>
      </w:r>
      <w:r>
        <w:t></w:t>
      </w:r>
      <w:r>
        <w:rPr>
          <w:rFonts w:hint="eastAsia"/>
        </w:rPr>
        <w:t>факторах</w:t>
      </w:r>
      <w:r>
        <w:t></w:t>
      </w:r>
      <w:r>
        <w:rPr>
          <w:rFonts w:hint="eastAsia"/>
        </w:rPr>
        <w:t>влияющих</w:t>
      </w:r>
      <w:r>
        <w:t></w:t>
      </w:r>
      <w:r>
        <w:rPr>
          <w:rFonts w:hint="eastAsia"/>
        </w:rPr>
        <w:t>на</w:t>
      </w:r>
      <w:r>
        <w:t></w:t>
      </w:r>
      <w:r>
        <w:rPr>
          <w:rFonts w:hint="eastAsia"/>
        </w:rPr>
        <w:t>поведение</w:t>
      </w:r>
      <w:r>
        <w:t></w:t>
      </w:r>
      <w:r>
        <w:rPr>
          <w:rFonts w:hint="eastAsia"/>
        </w:rPr>
        <w:t>оленей</w:t>
      </w:r>
      <w:r>
        <w:t></w:t>
      </w:r>
      <w:r>
        <w:t></w:t>
      </w:r>
      <w:r>
        <w:rPr>
          <w:rFonts w:hint="eastAsia"/>
        </w:rPr>
        <w:t>температура</w:t>
      </w:r>
      <w:r>
        <w:t></w:t>
      </w:r>
      <w:r>
        <w:rPr>
          <w:rFonts w:hint="eastAsia"/>
        </w:rPr>
        <w:t>воздуха</w:t>
      </w:r>
      <w:r>
        <w:t></w:t>
      </w:r>
      <w:r>
        <w:t></w:t>
      </w:r>
      <w:r>
        <w:rPr>
          <w:rFonts w:hint="eastAsia"/>
        </w:rPr>
        <w:t>сезон</w:t>
      </w:r>
      <w:r>
        <w:t></w:t>
      </w:r>
      <w:r>
        <w:rPr>
          <w:rFonts w:hint="eastAsia"/>
        </w:rPr>
        <w:t>года</w:t>
      </w:r>
      <w:r>
        <w:t></w:t>
      </w:r>
      <w:r>
        <w:t></w:t>
      </w:r>
      <w:r>
        <w:rPr>
          <w:rFonts w:hint="eastAsia"/>
        </w:rPr>
        <w:t>освещенность</w:t>
      </w:r>
      <w:r>
        <w:t></w:t>
      </w:r>
      <w:r>
        <w:t></w:t>
      </w:r>
      <w:r>
        <w:rPr>
          <w:rFonts w:hint="eastAsia"/>
        </w:rPr>
        <w:t>особенности</w:t>
      </w:r>
      <w:r>
        <w:t></w:t>
      </w:r>
      <w:r>
        <w:t></w:t>
      </w:r>
      <w:r>
        <w:rPr>
          <w:rFonts w:hint="eastAsia"/>
        </w:rPr>
        <w:t>связанные</w:t>
      </w:r>
      <w:r>
        <w:t></w:t>
      </w:r>
      <w:r>
        <w:rPr>
          <w:rFonts w:hint="eastAsia"/>
        </w:rPr>
        <w:t>с</w:t>
      </w:r>
      <w:r>
        <w:t></w:t>
      </w:r>
      <w:r>
        <w:rPr>
          <w:rFonts w:hint="eastAsia"/>
        </w:rPr>
        <w:t>полом</w:t>
      </w:r>
      <w:r>
        <w:t></w:t>
      </w:r>
      <w:r>
        <w:rPr>
          <w:rFonts w:hint="eastAsia"/>
        </w:rPr>
        <w:t>и</w:t>
      </w:r>
      <w:r>
        <w:t></w:t>
      </w:r>
      <w:r>
        <w:rPr>
          <w:rFonts w:hint="eastAsia"/>
        </w:rPr>
        <w:t>репродуктивной</w:t>
      </w:r>
      <w:r>
        <w:t></w:t>
      </w:r>
      <w:r>
        <w:rPr>
          <w:rFonts w:hint="eastAsia"/>
        </w:rPr>
        <w:t>деятельностью</w:t>
      </w:r>
      <w:r>
        <w:t></w:t>
      </w:r>
      <w:r>
        <w:t></w:t>
      </w:r>
      <w:r>
        <w:t></w:t>
      </w:r>
      <w:r>
        <w:rPr>
          <w:rFonts w:hint="eastAsia"/>
        </w:rPr>
        <w:t>Особенно</w:t>
      </w:r>
      <w:r>
        <w:t></w:t>
      </w:r>
      <w:r>
        <w:rPr>
          <w:rFonts w:hint="eastAsia"/>
        </w:rPr>
        <w:t>разработана</w:t>
      </w:r>
      <w:r>
        <w:t></w:t>
      </w:r>
      <w:r>
        <w:rPr>
          <w:rFonts w:hint="eastAsia"/>
        </w:rPr>
        <w:t>в</w:t>
      </w:r>
      <w:r>
        <w:t></w:t>
      </w:r>
      <w:r>
        <w:rPr>
          <w:rFonts w:hint="eastAsia"/>
        </w:rPr>
        <w:t>них</w:t>
      </w:r>
      <w:r>
        <w:t></w:t>
      </w:r>
      <w:r>
        <w:rPr>
          <w:rFonts w:hint="eastAsia"/>
        </w:rPr>
        <w:t>часть</w:t>
      </w:r>
      <w:r>
        <w:t></w:t>
      </w:r>
      <w:r>
        <w:t></w:t>
      </w:r>
      <w:r>
        <w:rPr>
          <w:rFonts w:hint="eastAsia"/>
        </w:rPr>
        <w:t>посвященная</w:t>
      </w:r>
      <w:r>
        <w:t></w:t>
      </w:r>
      <w:r>
        <w:rPr>
          <w:rFonts w:hint="eastAsia"/>
        </w:rPr>
        <w:t>влиянию</w:t>
      </w:r>
      <w:r>
        <w:t></w:t>
      </w:r>
      <w:r>
        <w:rPr>
          <w:rFonts w:hint="eastAsia"/>
        </w:rPr>
        <w:t>на</w:t>
      </w:r>
      <w:r>
        <w:t></w:t>
      </w:r>
      <w:r>
        <w:rPr>
          <w:rFonts w:hint="eastAsia"/>
        </w:rPr>
        <w:t>поведение</w:t>
      </w:r>
      <w:r>
        <w:t></w:t>
      </w:r>
      <w:r>
        <w:rPr>
          <w:rFonts w:hint="eastAsia"/>
        </w:rPr>
        <w:t>оленя</w:t>
      </w:r>
      <w:r>
        <w:t></w:t>
      </w:r>
      <w:r>
        <w:rPr>
          <w:rFonts w:hint="eastAsia"/>
        </w:rPr>
        <w:t>экологических</w:t>
      </w:r>
      <w:r>
        <w:t></w:t>
      </w:r>
      <w:r>
        <w:rPr>
          <w:rFonts w:hint="eastAsia"/>
        </w:rPr>
        <w:t>параметров</w:t>
      </w:r>
      <w:r>
        <w:t></w:t>
      </w:r>
      <w:r>
        <w:rPr>
          <w:rFonts w:hint="eastAsia"/>
        </w:rPr>
        <w:t>территории</w:t>
      </w:r>
      <w:r>
        <w:t></w:t>
      </w:r>
      <w:r>
        <w:t></w:t>
      </w:r>
      <w:r>
        <w:rPr>
          <w:rFonts w:hint="eastAsia"/>
        </w:rPr>
        <w:t>Оленеводы</w:t>
      </w:r>
      <w:r>
        <w:t></w:t>
      </w:r>
      <w:r>
        <w:rPr>
          <w:rFonts w:hint="eastAsia"/>
        </w:rPr>
        <w:t>коми</w:t>
      </w:r>
      <w:r>
        <w:t></w:t>
      </w:r>
      <w:r>
        <w:rPr>
          <w:rFonts w:hint="eastAsia"/>
        </w:rPr>
        <w:t>уверены</w:t>
      </w:r>
      <w:r>
        <w:t></w:t>
      </w:r>
      <w:r>
        <w:t></w:t>
      </w:r>
      <w:r>
        <w:rPr>
          <w:rFonts w:hint="eastAsia"/>
        </w:rPr>
        <w:t>что</w:t>
      </w:r>
      <w:r>
        <w:t></w:t>
      </w:r>
      <w:r>
        <w:rPr>
          <w:rFonts w:hint="eastAsia"/>
        </w:rPr>
        <w:t>наиболее</w:t>
      </w:r>
      <w:r>
        <w:t></w:t>
      </w:r>
      <w:r>
        <w:rPr>
          <w:rFonts w:hint="eastAsia"/>
        </w:rPr>
        <w:t>значимыми</w:t>
      </w:r>
      <w:r>
        <w:t></w:t>
      </w:r>
      <w:r>
        <w:rPr>
          <w:rFonts w:hint="eastAsia"/>
        </w:rPr>
        <w:t>здесь</w:t>
      </w:r>
      <w:r>
        <w:t></w:t>
      </w:r>
      <w:r>
        <w:rPr>
          <w:rFonts w:hint="eastAsia"/>
        </w:rPr>
        <w:t>являются</w:t>
      </w:r>
      <w:r>
        <w:t></w:t>
      </w:r>
      <w:r>
        <w:rPr>
          <w:rFonts w:hint="eastAsia"/>
        </w:rPr>
        <w:t>параметры</w:t>
      </w:r>
      <w:r>
        <w:t></w:t>
      </w:r>
      <w:r>
        <w:rPr>
          <w:rFonts w:hint="eastAsia"/>
        </w:rPr>
        <w:t>влажности</w:t>
      </w:r>
      <w:r>
        <w:t></w:t>
      </w:r>
      <w:r>
        <w:t></w:t>
      </w:r>
      <w:r>
        <w:rPr>
          <w:rFonts w:hint="eastAsia"/>
        </w:rPr>
        <w:t>рельефа</w:t>
      </w:r>
      <w:r>
        <w:t></w:t>
      </w:r>
      <w:r>
        <w:t></w:t>
      </w:r>
      <w:r>
        <w:rPr>
          <w:rFonts w:hint="eastAsia"/>
        </w:rPr>
        <w:t>типа</w:t>
      </w:r>
      <w:r>
        <w:t></w:t>
      </w:r>
      <w:r>
        <w:rPr>
          <w:rFonts w:hint="eastAsia"/>
        </w:rPr>
        <w:t>и</w:t>
      </w:r>
      <w:r>
        <w:t></w:t>
      </w:r>
      <w:r>
        <w:rPr>
          <w:rFonts w:hint="eastAsia"/>
        </w:rPr>
        <w:t>вида</w:t>
      </w:r>
      <w:r>
        <w:t></w:t>
      </w:r>
      <w:r>
        <w:rPr>
          <w:rFonts w:hint="eastAsia"/>
        </w:rPr>
        <w:t>растительности</w:t>
      </w:r>
      <w:r>
        <w:t></w:t>
      </w:r>
      <w:r>
        <w:t></w:t>
      </w:r>
      <w:r>
        <w:rPr>
          <w:rFonts w:hint="eastAsia"/>
        </w:rPr>
        <w:t>На</w:t>
      </w:r>
      <w:r>
        <w:t></w:t>
      </w:r>
      <w:r>
        <w:rPr>
          <w:rFonts w:hint="eastAsia"/>
        </w:rPr>
        <w:t>основании</w:t>
      </w:r>
      <w:r>
        <w:t></w:t>
      </w:r>
      <w:r>
        <w:rPr>
          <w:rFonts w:hint="eastAsia"/>
        </w:rPr>
        <w:t>этих</w:t>
      </w:r>
      <w:r>
        <w:t></w:t>
      </w:r>
      <w:r>
        <w:rPr>
          <w:rFonts w:hint="eastAsia"/>
        </w:rPr>
        <w:t>факторов</w:t>
      </w:r>
      <w:r>
        <w:t></w:t>
      </w:r>
      <w:r>
        <w:rPr>
          <w:rFonts w:hint="eastAsia"/>
        </w:rPr>
        <w:t>у</w:t>
      </w:r>
      <w:r>
        <w:t></w:t>
      </w:r>
      <w:r>
        <w:rPr>
          <w:rFonts w:hint="eastAsia"/>
        </w:rPr>
        <w:t>коми</w:t>
      </w:r>
      <w:r>
        <w:t></w:t>
      </w:r>
      <w:r>
        <w:rPr>
          <w:rFonts w:hint="eastAsia"/>
        </w:rPr>
        <w:t>разработана</w:t>
      </w:r>
      <w:r>
        <w:t></w:t>
      </w:r>
      <w:r>
        <w:rPr>
          <w:rFonts w:hint="eastAsia"/>
        </w:rPr>
        <w:t>классификация</w:t>
      </w:r>
      <w:r>
        <w:t></w:t>
      </w:r>
      <w:r>
        <w:rPr>
          <w:rFonts w:hint="eastAsia"/>
        </w:rPr>
        <w:t>территорий</w:t>
      </w:r>
      <w:r>
        <w:t></w:t>
      </w:r>
      <w:r>
        <w:t></w:t>
      </w:r>
      <w:r>
        <w:rPr>
          <w:rFonts w:hint="eastAsia"/>
        </w:rPr>
        <w:t>где</w:t>
      </w:r>
      <w:r>
        <w:t></w:t>
      </w:r>
      <w:r>
        <w:rPr>
          <w:rFonts w:hint="eastAsia"/>
        </w:rPr>
        <w:t>каждому</w:t>
      </w:r>
      <w:r>
        <w:t></w:t>
      </w:r>
      <w:r>
        <w:rPr>
          <w:rFonts w:hint="eastAsia"/>
        </w:rPr>
        <w:t>классу</w:t>
      </w:r>
      <w:r>
        <w:t></w:t>
      </w:r>
      <w:r>
        <w:rPr>
          <w:rFonts w:hint="eastAsia"/>
        </w:rPr>
        <w:t>приписывается</w:t>
      </w:r>
      <w:r>
        <w:t></w:t>
      </w:r>
      <w:r>
        <w:rPr>
          <w:rFonts w:hint="eastAsia"/>
        </w:rPr>
        <w:t>свое</w:t>
      </w:r>
      <w:r>
        <w:t></w:t>
      </w:r>
      <w:r>
        <w:rPr>
          <w:rFonts w:hint="eastAsia"/>
        </w:rPr>
        <w:t>влияние</w:t>
      </w:r>
      <w:r>
        <w:t></w:t>
      </w:r>
      <w:r>
        <w:rPr>
          <w:rFonts w:hint="eastAsia"/>
        </w:rPr>
        <w:t>на</w:t>
      </w:r>
      <w:r>
        <w:t></w:t>
      </w:r>
      <w:r>
        <w:rPr>
          <w:rFonts w:hint="eastAsia"/>
        </w:rPr>
        <w:t>поведение</w:t>
      </w:r>
      <w:r>
        <w:t></w:t>
      </w:r>
      <w:r>
        <w:rPr>
          <w:rFonts w:hint="eastAsia"/>
        </w:rPr>
        <w:t>оленя</w:t>
      </w:r>
      <w:r>
        <w:t></w:t>
      </w:r>
      <w:r>
        <w:rPr>
          <w:rFonts w:hint="eastAsia"/>
        </w:rPr>
        <w:t>по</w:t>
      </w:r>
      <w:r>
        <w:t></w:t>
      </w:r>
      <w:r>
        <w:rPr>
          <w:rFonts w:hint="eastAsia"/>
        </w:rPr>
        <w:t>параметрам</w:t>
      </w:r>
      <w:r>
        <w:t></w:t>
      </w:r>
      <w:r>
        <w:rPr>
          <w:rFonts w:hint="eastAsia"/>
        </w:rPr>
        <w:t>скорости</w:t>
      </w:r>
      <w:r>
        <w:t></w:t>
      </w:r>
      <w:r>
        <w:rPr>
          <w:rFonts w:hint="eastAsia"/>
        </w:rPr>
        <w:t>его</w:t>
      </w:r>
      <w:r>
        <w:t></w:t>
      </w:r>
      <w:r>
        <w:rPr>
          <w:rFonts w:hint="eastAsia"/>
        </w:rPr>
        <w:t>движения</w:t>
      </w:r>
      <w:r>
        <w:t></w:t>
      </w:r>
      <w:r>
        <w:rPr>
          <w:rFonts w:hint="eastAsia"/>
        </w:rPr>
        <w:t>и</w:t>
      </w:r>
      <w:r>
        <w:t></w:t>
      </w:r>
      <w:r>
        <w:rPr>
          <w:rFonts w:hint="eastAsia"/>
        </w:rPr>
        <w:t>сохранности</w:t>
      </w:r>
      <w:r>
        <w:t></w:t>
      </w:r>
      <w:r>
        <w:rPr>
          <w:rFonts w:hint="eastAsia"/>
        </w:rPr>
        <w:t>цикла</w:t>
      </w:r>
      <w:r>
        <w:t></w:t>
      </w:r>
      <w:r>
        <w:rPr>
          <w:rFonts w:hint="eastAsia"/>
        </w:rPr>
        <w:t>сна</w:t>
      </w:r>
      <w:r>
        <w:t></w:t>
      </w:r>
      <w:r>
        <w:rPr>
          <w:rFonts w:hint="eastAsia"/>
        </w:rPr>
        <w:t>бодрствования</w:t>
      </w:r>
      <w:r>
        <w:t></w:t>
      </w:r>
      <w:r>
        <w:t></w:t>
      </w:r>
      <w:r>
        <w:rPr>
          <w:rFonts w:hint="eastAsia"/>
        </w:rPr>
        <w:t>Кроме</w:t>
      </w:r>
      <w:r>
        <w:t></w:t>
      </w:r>
      <w:r>
        <w:rPr>
          <w:rFonts w:hint="eastAsia"/>
        </w:rPr>
        <w:t>того</w:t>
      </w:r>
      <w:r>
        <w:t></w:t>
      </w:r>
      <w:r>
        <w:t></w:t>
      </w:r>
      <w:r>
        <w:rPr>
          <w:rFonts w:hint="eastAsia"/>
        </w:rPr>
        <w:t>каждому</w:t>
      </w:r>
      <w:r>
        <w:t></w:t>
      </w:r>
      <w:r>
        <w:rPr>
          <w:rFonts w:hint="eastAsia"/>
        </w:rPr>
        <w:t>классу</w:t>
      </w:r>
      <w:r>
        <w:t></w:t>
      </w:r>
      <w:r>
        <w:rPr>
          <w:rFonts w:hint="eastAsia"/>
        </w:rPr>
        <w:t>соответствует</w:t>
      </w:r>
      <w:r>
        <w:t></w:t>
      </w:r>
      <w:r>
        <w:rPr>
          <w:rFonts w:hint="eastAsia"/>
        </w:rPr>
        <w:t>оценка</w:t>
      </w:r>
      <w:r>
        <w:t></w:t>
      </w:r>
      <w:r>
        <w:rPr>
          <w:rFonts w:hint="eastAsia"/>
        </w:rPr>
        <w:t>его</w:t>
      </w:r>
      <w:r>
        <w:t></w:t>
      </w:r>
      <w:r>
        <w:rPr>
          <w:rFonts w:hint="eastAsia"/>
        </w:rPr>
        <w:t>пригодности</w:t>
      </w:r>
      <w:r>
        <w:t></w:t>
      </w:r>
      <w:r>
        <w:rPr>
          <w:rFonts w:hint="eastAsia"/>
        </w:rPr>
        <w:t>удобства</w:t>
      </w:r>
      <w:r>
        <w:t></w:t>
      </w:r>
      <w:r>
        <w:rPr>
          <w:rFonts w:hint="eastAsia"/>
        </w:rPr>
        <w:t>для</w:t>
      </w:r>
      <w:r>
        <w:t></w:t>
      </w:r>
      <w:r>
        <w:rPr>
          <w:rFonts w:hint="eastAsia"/>
        </w:rPr>
        <w:t>оленеводства</w:t>
      </w:r>
      <w:r>
        <w:t></w:t>
      </w:r>
      <w:r>
        <w:t></w:t>
      </w:r>
      <w:r>
        <w:rPr>
          <w:rFonts w:hint="eastAsia"/>
        </w:rPr>
        <w:t>причем</w:t>
      </w:r>
      <w:r>
        <w:t></w:t>
      </w:r>
      <w:r>
        <w:rPr>
          <w:rFonts w:hint="eastAsia"/>
        </w:rPr>
        <w:t>те</w:t>
      </w:r>
      <w:r>
        <w:t></w:t>
      </w:r>
      <w:r>
        <w:rPr>
          <w:rFonts w:hint="eastAsia"/>
        </w:rPr>
        <w:t>классы</w:t>
      </w:r>
      <w:r>
        <w:t></w:t>
      </w:r>
      <w:r>
        <w:t></w:t>
      </w:r>
      <w:r>
        <w:rPr>
          <w:rFonts w:hint="eastAsia"/>
        </w:rPr>
        <w:t>которые</w:t>
      </w:r>
      <w:r>
        <w:t></w:t>
      </w:r>
      <w:r>
        <w:rPr>
          <w:rFonts w:hint="eastAsia"/>
        </w:rPr>
        <w:t>связаны</w:t>
      </w:r>
      <w:r>
        <w:t></w:t>
      </w:r>
      <w:r>
        <w:rPr>
          <w:rFonts w:hint="eastAsia"/>
        </w:rPr>
        <w:t>с</w:t>
      </w:r>
      <w:r>
        <w:t></w:t>
      </w:r>
      <w:r>
        <w:rPr>
          <w:rFonts w:hint="eastAsia"/>
        </w:rPr>
        <w:t>высокой</w:t>
      </w:r>
      <w:r>
        <w:t></w:t>
      </w:r>
      <w:r>
        <w:rPr>
          <w:rFonts w:hint="eastAsia"/>
        </w:rPr>
        <w:t>скоростью</w:t>
      </w:r>
      <w:r>
        <w:t></w:t>
      </w:r>
      <w:r>
        <w:rPr>
          <w:rFonts w:hint="eastAsia"/>
        </w:rPr>
        <w:t>движения</w:t>
      </w:r>
      <w:r>
        <w:t></w:t>
      </w:r>
      <w:r>
        <w:rPr>
          <w:rFonts w:hint="eastAsia"/>
        </w:rPr>
        <w:t>стада</w:t>
      </w:r>
      <w:r>
        <w:t></w:t>
      </w:r>
      <w:r>
        <w:t></w:t>
      </w:r>
      <w:r>
        <w:rPr>
          <w:rFonts w:hint="eastAsia"/>
        </w:rPr>
        <w:t>имеют</w:t>
      </w:r>
      <w:r>
        <w:t></w:t>
      </w:r>
      <w:r>
        <w:rPr>
          <w:rFonts w:hint="eastAsia"/>
        </w:rPr>
        <w:t>более</w:t>
      </w:r>
    </w:p>
    <w:p w:rsidR="00142121" w:rsidRDefault="00142121" w:rsidP="00142121">
      <w:r>
        <w:t></w:t>
      </w:r>
      <w:r>
        <w:t></w:t>
      </w:r>
      <w:r>
        <w:t></w:t>
      </w:r>
    </w:p>
    <w:p w:rsidR="00142121" w:rsidRDefault="00142121" w:rsidP="00142121">
      <w:r>
        <w:t></w:t>
      </w:r>
    </w:p>
    <w:p w:rsidR="00142121" w:rsidRDefault="00142121" w:rsidP="00142121">
      <w:r>
        <w:rPr>
          <w:rFonts w:hint="eastAsia"/>
        </w:rPr>
        <w:t>низкую</w:t>
      </w:r>
      <w:r>
        <w:t></w:t>
      </w:r>
      <w:r>
        <w:rPr>
          <w:rFonts w:hint="eastAsia"/>
        </w:rPr>
        <w:t>оценку</w:t>
      </w:r>
      <w:r>
        <w:t></w:t>
      </w:r>
      <w:r>
        <w:t></w:t>
      </w:r>
      <w:r>
        <w:rPr>
          <w:rFonts w:hint="eastAsia"/>
        </w:rPr>
        <w:t>Поскольку</w:t>
      </w:r>
      <w:r>
        <w:t></w:t>
      </w:r>
      <w:r>
        <w:rPr>
          <w:rFonts w:hint="eastAsia"/>
        </w:rPr>
        <w:t>труд</w:t>
      </w:r>
      <w:r>
        <w:t></w:t>
      </w:r>
      <w:r>
        <w:rPr>
          <w:rFonts w:hint="eastAsia"/>
        </w:rPr>
        <w:t>по</w:t>
      </w:r>
      <w:r>
        <w:t></w:t>
      </w:r>
      <w:r>
        <w:rPr>
          <w:rFonts w:hint="eastAsia"/>
        </w:rPr>
        <w:t>контролю</w:t>
      </w:r>
      <w:r>
        <w:t></w:t>
      </w:r>
      <w:r>
        <w:rPr>
          <w:rFonts w:hint="eastAsia"/>
        </w:rPr>
        <w:t>над</w:t>
      </w:r>
      <w:r>
        <w:t></w:t>
      </w:r>
      <w:r>
        <w:rPr>
          <w:rFonts w:hint="eastAsia"/>
        </w:rPr>
        <w:t>стадом</w:t>
      </w:r>
      <w:r>
        <w:t></w:t>
      </w:r>
      <w:r>
        <w:rPr>
          <w:rFonts w:hint="eastAsia"/>
        </w:rPr>
        <w:t>зависит</w:t>
      </w:r>
      <w:r>
        <w:t></w:t>
      </w:r>
      <w:r>
        <w:t></w:t>
      </w:r>
      <w:r>
        <w:rPr>
          <w:rFonts w:hint="eastAsia"/>
        </w:rPr>
        <w:t>прежде</w:t>
      </w:r>
      <w:r>
        <w:t></w:t>
      </w:r>
      <w:r>
        <w:rPr>
          <w:rFonts w:hint="eastAsia"/>
        </w:rPr>
        <w:t>всего</w:t>
      </w:r>
      <w:r>
        <w:t></w:t>
      </w:r>
      <w:r>
        <w:t></w:t>
      </w:r>
      <w:r>
        <w:rPr>
          <w:rFonts w:hint="eastAsia"/>
        </w:rPr>
        <w:t>от</w:t>
      </w:r>
      <w:r>
        <w:t></w:t>
      </w:r>
      <w:r>
        <w:rPr>
          <w:rFonts w:hint="eastAsia"/>
        </w:rPr>
        <w:t>поведения</w:t>
      </w:r>
      <w:r>
        <w:t></w:t>
      </w:r>
      <w:r>
        <w:rPr>
          <w:rFonts w:hint="eastAsia"/>
        </w:rPr>
        <w:t>последнего</w:t>
      </w:r>
      <w:r>
        <w:t></w:t>
      </w:r>
      <w:r>
        <w:t></w:t>
      </w:r>
      <w:r>
        <w:rPr>
          <w:rFonts w:hint="eastAsia"/>
        </w:rPr>
        <w:t>в</w:t>
      </w:r>
      <w:r>
        <w:t></w:t>
      </w:r>
      <w:r>
        <w:rPr>
          <w:rFonts w:hint="eastAsia"/>
        </w:rPr>
        <w:t>частности</w:t>
      </w:r>
      <w:r>
        <w:t></w:t>
      </w:r>
      <w:r>
        <w:rPr>
          <w:rFonts w:hint="eastAsia"/>
        </w:rPr>
        <w:t>от</w:t>
      </w:r>
      <w:r>
        <w:t></w:t>
      </w:r>
      <w:r>
        <w:rPr>
          <w:rFonts w:hint="eastAsia"/>
        </w:rPr>
        <w:t>скорости</w:t>
      </w:r>
      <w:r>
        <w:t></w:t>
      </w:r>
      <w:r>
        <w:rPr>
          <w:rFonts w:hint="eastAsia"/>
        </w:rPr>
        <w:t>его</w:t>
      </w:r>
      <w:r>
        <w:t></w:t>
      </w:r>
      <w:r>
        <w:rPr>
          <w:rFonts w:hint="eastAsia"/>
        </w:rPr>
        <w:t>движения</w:t>
      </w:r>
      <w:r>
        <w:t></w:t>
      </w:r>
      <w:r>
        <w:rPr>
          <w:rFonts w:hint="eastAsia"/>
        </w:rPr>
        <w:t>и</w:t>
      </w:r>
      <w:r>
        <w:t></w:t>
      </w:r>
      <w:r>
        <w:rPr>
          <w:rFonts w:hint="eastAsia"/>
        </w:rPr>
        <w:t>сохранности</w:t>
      </w:r>
      <w:r>
        <w:t></w:t>
      </w:r>
      <w:r>
        <w:rPr>
          <w:rFonts w:hint="eastAsia"/>
        </w:rPr>
        <w:t>цикла</w:t>
      </w:r>
      <w:r>
        <w:t></w:t>
      </w:r>
      <w:r>
        <w:rPr>
          <w:rFonts w:hint="eastAsia"/>
        </w:rPr>
        <w:t>сна</w:t>
      </w:r>
      <w:r>
        <w:t></w:t>
      </w:r>
      <w:r>
        <w:rPr>
          <w:rFonts w:hint="eastAsia"/>
        </w:rPr>
        <w:t>бодрствования</w:t>
      </w:r>
      <w:r>
        <w:t></w:t>
      </w:r>
      <w:r>
        <w:t></w:t>
      </w:r>
      <w:r>
        <w:rPr>
          <w:rFonts w:hint="eastAsia"/>
        </w:rPr>
        <w:t>то</w:t>
      </w:r>
      <w:r>
        <w:t></w:t>
      </w:r>
      <w:r>
        <w:rPr>
          <w:rFonts w:hint="eastAsia"/>
        </w:rPr>
        <w:t>эта</w:t>
      </w:r>
      <w:r>
        <w:t></w:t>
      </w:r>
      <w:r>
        <w:rPr>
          <w:rFonts w:hint="eastAsia"/>
        </w:rPr>
        <w:t>классификация</w:t>
      </w:r>
      <w:r>
        <w:t></w:t>
      </w:r>
      <w:r>
        <w:rPr>
          <w:rFonts w:hint="eastAsia"/>
        </w:rPr>
        <w:t>является</w:t>
      </w:r>
      <w:r>
        <w:t></w:t>
      </w:r>
      <w:r>
        <w:t></w:t>
      </w:r>
      <w:r>
        <w:rPr>
          <w:rFonts w:hint="eastAsia"/>
        </w:rPr>
        <w:t>по</w:t>
      </w:r>
      <w:r>
        <w:t></w:t>
      </w:r>
      <w:r>
        <w:rPr>
          <w:rFonts w:hint="eastAsia"/>
        </w:rPr>
        <w:t>сути</w:t>
      </w:r>
      <w:r>
        <w:t></w:t>
      </w:r>
      <w:r>
        <w:t></w:t>
      </w:r>
      <w:r>
        <w:rPr>
          <w:rFonts w:hint="eastAsia"/>
        </w:rPr>
        <w:t>классификацией</w:t>
      </w:r>
      <w:r>
        <w:t></w:t>
      </w:r>
      <w:r>
        <w:rPr>
          <w:rFonts w:hint="eastAsia"/>
        </w:rPr>
        <w:t>территории</w:t>
      </w:r>
      <w:r>
        <w:t></w:t>
      </w:r>
      <w:r>
        <w:rPr>
          <w:rFonts w:hint="eastAsia"/>
        </w:rPr>
        <w:t>по</w:t>
      </w:r>
      <w:r>
        <w:t></w:t>
      </w:r>
      <w:r>
        <w:rPr>
          <w:rFonts w:hint="eastAsia"/>
        </w:rPr>
        <w:t>ее</w:t>
      </w:r>
      <w:r>
        <w:t></w:t>
      </w:r>
      <w:r>
        <w:t></w:t>
      </w:r>
      <w:r>
        <w:rPr>
          <w:rFonts w:hint="eastAsia"/>
        </w:rPr>
        <w:t>трудоемкости</w:t>
      </w:r>
      <w:r>
        <w:t></w:t>
      </w:r>
      <w:r>
        <w:t></w:t>
      </w:r>
      <w:r>
        <w:t></w:t>
      </w:r>
      <w:r>
        <w:rPr>
          <w:rFonts w:hint="eastAsia"/>
        </w:rPr>
        <w:t>Именно</w:t>
      </w:r>
      <w:r>
        <w:t></w:t>
      </w:r>
      <w:r>
        <w:rPr>
          <w:rFonts w:hint="eastAsia"/>
        </w:rPr>
        <w:t>эта</w:t>
      </w:r>
      <w:r>
        <w:t></w:t>
      </w:r>
      <w:r>
        <w:rPr>
          <w:rFonts w:hint="eastAsia"/>
        </w:rPr>
        <w:t>классификация</w:t>
      </w:r>
      <w:r>
        <w:t></w:t>
      </w:r>
      <w:r>
        <w:t></w:t>
      </w:r>
      <w:r>
        <w:rPr>
          <w:rFonts w:hint="eastAsia"/>
        </w:rPr>
        <w:t>вместе</w:t>
      </w:r>
      <w:r>
        <w:t></w:t>
      </w:r>
      <w:r>
        <w:rPr>
          <w:rFonts w:hint="eastAsia"/>
        </w:rPr>
        <w:t>с</w:t>
      </w:r>
      <w:r>
        <w:t></w:t>
      </w:r>
      <w:r>
        <w:rPr>
          <w:rFonts w:hint="eastAsia"/>
        </w:rPr>
        <w:t>другими</w:t>
      </w:r>
      <w:r>
        <w:t></w:t>
      </w:r>
      <w:r>
        <w:rPr>
          <w:rFonts w:hint="eastAsia"/>
        </w:rPr>
        <w:t>знаниями</w:t>
      </w:r>
      <w:r>
        <w:t></w:t>
      </w:r>
      <w:r>
        <w:t></w:t>
      </w:r>
      <w:r>
        <w:rPr>
          <w:rFonts w:hint="eastAsia"/>
        </w:rPr>
        <w:t>касающимися</w:t>
      </w:r>
      <w:r>
        <w:t></w:t>
      </w:r>
      <w:r>
        <w:rPr>
          <w:rFonts w:hint="eastAsia"/>
        </w:rPr>
        <w:t>поведения</w:t>
      </w:r>
      <w:r>
        <w:t></w:t>
      </w:r>
      <w:r>
        <w:rPr>
          <w:rFonts w:hint="eastAsia"/>
        </w:rPr>
        <w:t>оленей</w:t>
      </w:r>
      <w:r>
        <w:t></w:t>
      </w:r>
      <w:r>
        <w:t></w:t>
      </w:r>
      <w:r>
        <w:rPr>
          <w:rFonts w:hint="eastAsia"/>
        </w:rPr>
        <w:t>лежит</w:t>
      </w:r>
      <w:r>
        <w:t></w:t>
      </w:r>
      <w:r>
        <w:rPr>
          <w:rFonts w:hint="eastAsia"/>
        </w:rPr>
        <w:t>в</w:t>
      </w:r>
      <w:r>
        <w:t></w:t>
      </w:r>
      <w:r>
        <w:rPr>
          <w:rFonts w:hint="eastAsia"/>
        </w:rPr>
        <w:t>основе</w:t>
      </w:r>
      <w:r>
        <w:t></w:t>
      </w:r>
      <w:r>
        <w:rPr>
          <w:rFonts w:hint="eastAsia"/>
        </w:rPr>
        <w:t>планирования</w:t>
      </w:r>
      <w:r>
        <w:t></w:t>
      </w:r>
      <w:r>
        <w:rPr>
          <w:rFonts w:hint="eastAsia"/>
        </w:rPr>
        <w:t>и</w:t>
      </w:r>
      <w:r>
        <w:t></w:t>
      </w:r>
      <w:r>
        <w:rPr>
          <w:rFonts w:hint="eastAsia"/>
        </w:rPr>
        <w:t>осуществления</w:t>
      </w:r>
      <w:r>
        <w:t></w:t>
      </w:r>
      <w:r>
        <w:rPr>
          <w:rFonts w:hint="eastAsia"/>
        </w:rPr>
        <w:t>оленеводческой</w:t>
      </w:r>
      <w:r>
        <w:t></w:t>
      </w:r>
      <w:r>
        <w:rPr>
          <w:rFonts w:hint="eastAsia"/>
        </w:rPr>
        <w:t>деятельности</w:t>
      </w:r>
      <w:r>
        <w:t></w:t>
      </w:r>
      <w:r>
        <w:t></w:t>
      </w:r>
      <w:r>
        <w:rPr>
          <w:rFonts w:hint="eastAsia"/>
        </w:rPr>
        <w:t>В</w:t>
      </w:r>
      <w:r>
        <w:t></w:t>
      </w:r>
      <w:r>
        <w:rPr>
          <w:rFonts w:hint="eastAsia"/>
        </w:rPr>
        <w:t>целом</w:t>
      </w:r>
      <w:r>
        <w:t></w:t>
      </w:r>
      <w:r>
        <w:rPr>
          <w:rFonts w:hint="eastAsia"/>
        </w:rPr>
        <w:t>оленеводы</w:t>
      </w:r>
      <w:r>
        <w:t></w:t>
      </w:r>
      <w:r>
        <w:rPr>
          <w:rFonts w:hint="eastAsia"/>
        </w:rPr>
        <w:t>могут</w:t>
      </w:r>
      <w:r>
        <w:t></w:t>
      </w:r>
      <w:r>
        <w:rPr>
          <w:rFonts w:hint="eastAsia"/>
        </w:rPr>
        <w:t>на</w:t>
      </w:r>
      <w:r>
        <w:t></w:t>
      </w:r>
      <w:r>
        <w:rPr>
          <w:rFonts w:hint="eastAsia"/>
        </w:rPr>
        <w:t>основе</w:t>
      </w:r>
      <w:r>
        <w:t></w:t>
      </w:r>
      <w:r>
        <w:rPr>
          <w:rFonts w:hint="eastAsia"/>
        </w:rPr>
        <w:t>своих</w:t>
      </w:r>
      <w:r>
        <w:t></w:t>
      </w:r>
      <w:r>
        <w:rPr>
          <w:rFonts w:hint="eastAsia"/>
        </w:rPr>
        <w:t>знаний</w:t>
      </w:r>
      <w:r>
        <w:t></w:t>
      </w:r>
      <w:r>
        <w:rPr>
          <w:rFonts w:hint="eastAsia"/>
        </w:rPr>
        <w:t>с</w:t>
      </w:r>
      <w:r>
        <w:t></w:t>
      </w:r>
      <w:r>
        <w:rPr>
          <w:rFonts w:hint="eastAsia"/>
        </w:rPr>
        <w:t>достаточно</w:t>
      </w:r>
      <w:r>
        <w:t></w:t>
      </w:r>
      <w:r>
        <w:rPr>
          <w:rFonts w:hint="eastAsia"/>
        </w:rPr>
        <w:t>большой</w:t>
      </w:r>
      <w:r>
        <w:t></w:t>
      </w:r>
      <w:r>
        <w:rPr>
          <w:rFonts w:hint="eastAsia"/>
        </w:rPr>
        <w:t>точностью</w:t>
      </w:r>
      <w:r>
        <w:t></w:t>
      </w:r>
      <w:r>
        <w:rPr>
          <w:rFonts w:hint="eastAsia"/>
        </w:rPr>
        <w:t>предсказать</w:t>
      </w:r>
      <w:r>
        <w:t></w:t>
      </w:r>
      <w:r>
        <w:rPr>
          <w:rFonts w:hint="eastAsia"/>
        </w:rPr>
        <w:t>поведение</w:t>
      </w:r>
      <w:r>
        <w:t></w:t>
      </w:r>
      <w:r>
        <w:rPr>
          <w:rFonts w:hint="eastAsia"/>
        </w:rPr>
        <w:t>оленя</w:t>
      </w:r>
      <w:r>
        <w:t></w:t>
      </w:r>
    </w:p>
    <w:p w:rsidR="00142121" w:rsidRDefault="00142121" w:rsidP="00142121">
      <w:r>
        <w:rPr>
          <w:rFonts w:hint="eastAsia"/>
        </w:rPr>
        <w:t>Сама</w:t>
      </w:r>
      <w:r>
        <w:t></w:t>
      </w:r>
      <w:r>
        <w:rPr>
          <w:rFonts w:hint="eastAsia"/>
        </w:rPr>
        <w:t>по</w:t>
      </w:r>
      <w:r>
        <w:t></w:t>
      </w:r>
      <w:r>
        <w:rPr>
          <w:rFonts w:hint="eastAsia"/>
        </w:rPr>
        <w:t>себе</w:t>
      </w:r>
      <w:r>
        <w:t></w:t>
      </w:r>
      <w:r>
        <w:rPr>
          <w:rFonts w:hint="eastAsia"/>
        </w:rPr>
        <w:t>практика</w:t>
      </w:r>
      <w:r>
        <w:t></w:t>
      </w:r>
      <w:r>
        <w:rPr>
          <w:rFonts w:hint="eastAsia"/>
        </w:rPr>
        <w:t>выпаса</w:t>
      </w:r>
      <w:r>
        <w:t></w:t>
      </w:r>
      <w:r>
        <w:rPr>
          <w:rFonts w:hint="eastAsia"/>
        </w:rPr>
        <w:t>оленей</w:t>
      </w:r>
      <w:r>
        <w:t></w:t>
      </w:r>
      <w:r>
        <w:rPr>
          <w:rFonts w:hint="eastAsia"/>
        </w:rPr>
        <w:t>у</w:t>
      </w:r>
      <w:r>
        <w:t></w:t>
      </w:r>
      <w:r>
        <w:rPr>
          <w:rFonts w:hint="eastAsia"/>
        </w:rPr>
        <w:t>коми</w:t>
      </w:r>
      <w:r>
        <w:t></w:t>
      </w:r>
      <w:r>
        <w:rPr>
          <w:rFonts w:hint="eastAsia"/>
        </w:rPr>
        <w:t>постро</w:t>
      </w:r>
      <w:r>
        <w:rPr>
          <w:rFonts w:hint="eastAsia"/>
        </w:rPr>
        <w:lastRenderedPageBreak/>
        <w:t>ена</w:t>
      </w:r>
      <w:r>
        <w:t></w:t>
      </w:r>
      <w:r>
        <w:rPr>
          <w:rFonts w:hint="eastAsia"/>
        </w:rPr>
        <w:t>так</w:t>
      </w:r>
      <w:r>
        <w:t></w:t>
      </w:r>
      <w:r>
        <w:t></w:t>
      </w:r>
      <w:r>
        <w:rPr>
          <w:rFonts w:hint="eastAsia"/>
        </w:rPr>
        <w:t>чтобы</w:t>
      </w:r>
      <w:r>
        <w:t></w:t>
      </w:r>
      <w:r>
        <w:rPr>
          <w:rFonts w:hint="eastAsia"/>
        </w:rPr>
        <w:t>добиться</w:t>
      </w:r>
      <w:r>
        <w:t></w:t>
      </w:r>
      <w:r>
        <w:rPr>
          <w:rFonts w:hint="eastAsia"/>
        </w:rPr>
        <w:t>минимизации</w:t>
      </w:r>
      <w:r>
        <w:t></w:t>
      </w:r>
      <w:r>
        <w:rPr>
          <w:rFonts w:hint="eastAsia"/>
        </w:rPr>
        <w:t>трудозатрат</w:t>
      </w:r>
      <w:r>
        <w:t></w:t>
      </w:r>
      <w:r>
        <w:rPr>
          <w:rFonts w:hint="eastAsia"/>
        </w:rPr>
        <w:t>для</w:t>
      </w:r>
      <w:r>
        <w:t></w:t>
      </w:r>
      <w:r>
        <w:rPr>
          <w:rFonts w:hint="eastAsia"/>
        </w:rPr>
        <w:t>контроля</w:t>
      </w:r>
      <w:r>
        <w:t></w:t>
      </w:r>
      <w:r>
        <w:rPr>
          <w:rFonts w:hint="eastAsia"/>
        </w:rPr>
        <w:t>над</w:t>
      </w:r>
      <w:r>
        <w:t></w:t>
      </w:r>
      <w:r>
        <w:rPr>
          <w:rFonts w:hint="eastAsia"/>
        </w:rPr>
        <w:t>оленями</w:t>
      </w:r>
      <w:r>
        <w:t></w:t>
      </w:r>
      <w:r>
        <w:t></w:t>
      </w:r>
      <w:r>
        <w:rPr>
          <w:rFonts w:hint="eastAsia"/>
        </w:rPr>
        <w:t>Основным</w:t>
      </w:r>
      <w:r>
        <w:t></w:t>
      </w:r>
      <w:r>
        <w:rPr>
          <w:rFonts w:hint="eastAsia"/>
        </w:rPr>
        <w:t>инструментом</w:t>
      </w:r>
      <w:r>
        <w:t></w:t>
      </w:r>
      <w:r>
        <w:rPr>
          <w:rFonts w:hint="eastAsia"/>
        </w:rPr>
        <w:t>здесь</w:t>
      </w:r>
      <w:r>
        <w:t></w:t>
      </w:r>
      <w:r>
        <w:rPr>
          <w:rFonts w:hint="eastAsia"/>
        </w:rPr>
        <w:t>являются</w:t>
      </w:r>
      <w:r>
        <w:t></w:t>
      </w:r>
      <w:r>
        <w:rPr>
          <w:rFonts w:hint="eastAsia"/>
        </w:rPr>
        <w:t>миграции</w:t>
      </w:r>
      <w:r>
        <w:t></w:t>
      </w:r>
      <w:r>
        <w:t></w:t>
      </w:r>
      <w:r>
        <w:rPr>
          <w:rFonts w:hint="eastAsia"/>
        </w:rPr>
        <w:t>при</w:t>
      </w:r>
      <w:r>
        <w:t></w:t>
      </w:r>
      <w:r>
        <w:rPr>
          <w:rFonts w:hint="eastAsia"/>
        </w:rPr>
        <w:t>которых</w:t>
      </w:r>
      <w:r>
        <w:t></w:t>
      </w:r>
      <w:r>
        <w:rPr>
          <w:rFonts w:hint="eastAsia"/>
        </w:rPr>
        <w:t>действует</w:t>
      </w:r>
      <w:r>
        <w:t></w:t>
      </w:r>
      <w:r>
        <w:rPr>
          <w:rFonts w:hint="eastAsia"/>
        </w:rPr>
        <w:t>принцип</w:t>
      </w:r>
      <w:r>
        <w:t></w:t>
      </w:r>
      <w:r>
        <w:t></w:t>
      </w:r>
      <w:r>
        <w:rPr>
          <w:rFonts w:hint="eastAsia"/>
        </w:rPr>
        <w:t>компенсации</w:t>
      </w:r>
      <w:r>
        <w:t></w:t>
      </w:r>
      <w:r>
        <w:t></w:t>
      </w:r>
      <w:r>
        <w:t></w:t>
      </w:r>
      <w:r>
        <w:t></w:t>
      </w:r>
      <w:r>
        <w:rPr>
          <w:rFonts w:hint="eastAsia"/>
        </w:rPr>
        <w:t>оленеводы</w:t>
      </w:r>
      <w:r>
        <w:t></w:t>
      </w:r>
      <w:r>
        <w:rPr>
          <w:rFonts w:hint="eastAsia"/>
        </w:rPr>
        <w:t>перемещаются</w:t>
      </w:r>
      <w:r>
        <w:t></w:t>
      </w:r>
      <w:r>
        <w:rPr>
          <w:rFonts w:hint="eastAsia"/>
        </w:rPr>
        <w:t>так</w:t>
      </w:r>
      <w:r>
        <w:t></w:t>
      </w:r>
      <w:r>
        <w:t></w:t>
      </w:r>
      <w:r>
        <w:rPr>
          <w:rFonts w:hint="eastAsia"/>
        </w:rPr>
        <w:t>чтобы</w:t>
      </w:r>
      <w:r>
        <w:t></w:t>
      </w:r>
      <w:r>
        <w:rPr>
          <w:rFonts w:hint="eastAsia"/>
        </w:rPr>
        <w:t>факторы</w:t>
      </w:r>
      <w:r>
        <w:t></w:t>
      </w:r>
      <w:r>
        <w:t></w:t>
      </w:r>
      <w:r>
        <w:rPr>
          <w:rFonts w:hint="eastAsia"/>
        </w:rPr>
        <w:t>увеличивающие</w:t>
      </w:r>
      <w:r>
        <w:t></w:t>
      </w:r>
      <w:r>
        <w:rPr>
          <w:rFonts w:hint="eastAsia"/>
        </w:rPr>
        <w:t>трудность</w:t>
      </w:r>
      <w:r>
        <w:t></w:t>
      </w:r>
      <w:r>
        <w:rPr>
          <w:rFonts w:hint="eastAsia"/>
        </w:rPr>
        <w:t>контроля</w:t>
      </w:r>
      <w:r>
        <w:t></w:t>
      </w:r>
      <w:r>
        <w:rPr>
          <w:rFonts w:hint="eastAsia"/>
        </w:rPr>
        <w:t>над</w:t>
      </w:r>
      <w:r>
        <w:t></w:t>
      </w:r>
      <w:r>
        <w:rPr>
          <w:rFonts w:hint="eastAsia"/>
        </w:rPr>
        <w:t>стадом</w:t>
      </w:r>
      <w:r>
        <w:t></w:t>
      </w:r>
      <w:r>
        <w:t></w:t>
      </w:r>
      <w:r>
        <w:rPr>
          <w:rFonts w:hint="eastAsia"/>
        </w:rPr>
        <w:t>компенсировались</w:t>
      </w:r>
      <w:r>
        <w:t></w:t>
      </w:r>
      <w:r>
        <w:rPr>
          <w:rFonts w:hint="eastAsia"/>
        </w:rPr>
        <w:t>факторами</w:t>
      </w:r>
      <w:r>
        <w:t></w:t>
      </w:r>
      <w:r>
        <w:t></w:t>
      </w:r>
      <w:r>
        <w:rPr>
          <w:rFonts w:hint="eastAsia"/>
        </w:rPr>
        <w:t>его</w:t>
      </w:r>
      <w:r>
        <w:t></w:t>
      </w:r>
      <w:r>
        <w:rPr>
          <w:rFonts w:hint="eastAsia"/>
        </w:rPr>
        <w:t>уменьшающими</w:t>
      </w:r>
      <w:r>
        <w:t></w:t>
      </w:r>
      <w:r>
        <w:t></w:t>
      </w:r>
      <w:r>
        <w:rPr>
          <w:rFonts w:hint="eastAsia"/>
        </w:rPr>
        <w:t>связанными</w:t>
      </w:r>
      <w:r>
        <w:t></w:t>
      </w:r>
      <w:r>
        <w:rPr>
          <w:rFonts w:hint="eastAsia"/>
        </w:rPr>
        <w:t>с</w:t>
      </w:r>
      <w:r>
        <w:t></w:t>
      </w:r>
      <w:r>
        <w:rPr>
          <w:rFonts w:hint="eastAsia"/>
        </w:rPr>
        <w:t>менее</w:t>
      </w:r>
      <w:r>
        <w:t></w:t>
      </w:r>
      <w:r>
        <w:t></w:t>
      </w:r>
      <w:r>
        <w:rPr>
          <w:rFonts w:hint="eastAsia"/>
        </w:rPr>
        <w:t>трудоемкой</w:t>
      </w:r>
      <w:r>
        <w:t></w:t>
      </w:r>
      <w:r>
        <w:t></w:t>
      </w:r>
      <w:r>
        <w:rPr>
          <w:rFonts w:hint="eastAsia"/>
        </w:rPr>
        <w:t>территорией</w:t>
      </w:r>
      <w:r>
        <w:t></w:t>
      </w:r>
      <w:r>
        <w:t></w:t>
      </w:r>
      <w:r>
        <w:rPr>
          <w:rFonts w:hint="eastAsia"/>
        </w:rPr>
        <w:t>На</w:t>
      </w:r>
      <w:r>
        <w:t></w:t>
      </w:r>
      <w:r>
        <w:rPr>
          <w:rFonts w:hint="eastAsia"/>
        </w:rPr>
        <w:t>этом</w:t>
      </w:r>
      <w:r>
        <w:t></w:t>
      </w:r>
      <w:r>
        <w:rPr>
          <w:rFonts w:hint="eastAsia"/>
        </w:rPr>
        <w:t>принципе</w:t>
      </w:r>
      <w:r>
        <w:t></w:t>
      </w:r>
      <w:r>
        <w:rPr>
          <w:rFonts w:hint="eastAsia"/>
        </w:rPr>
        <w:t>построено</w:t>
      </w:r>
      <w:r>
        <w:t></w:t>
      </w:r>
      <w:r>
        <w:rPr>
          <w:rFonts w:hint="eastAsia"/>
        </w:rPr>
        <w:t>разграничение</w:t>
      </w:r>
      <w:r>
        <w:t></w:t>
      </w:r>
      <w:r>
        <w:rPr>
          <w:rFonts w:hint="eastAsia"/>
        </w:rPr>
        <w:t>летних</w:t>
      </w:r>
      <w:r>
        <w:t></w:t>
      </w:r>
      <w:r>
        <w:t></w:t>
      </w:r>
      <w:r>
        <w:rPr>
          <w:rFonts w:hint="eastAsia"/>
        </w:rPr>
        <w:t>зимних</w:t>
      </w:r>
      <w:r>
        <w:t></w:t>
      </w:r>
      <w:r>
        <w:t></w:t>
      </w:r>
      <w:r>
        <w:rPr>
          <w:rFonts w:hint="eastAsia"/>
        </w:rPr>
        <w:t>отельных</w:t>
      </w:r>
      <w:r>
        <w:t></w:t>
      </w:r>
      <w:r>
        <w:rPr>
          <w:rFonts w:hint="eastAsia"/>
        </w:rPr>
        <w:t>пастбищ</w:t>
      </w:r>
      <w:r>
        <w:t></w:t>
      </w:r>
      <w:r>
        <w:rPr>
          <w:rFonts w:hint="eastAsia"/>
        </w:rPr>
        <w:t>и</w:t>
      </w:r>
      <w:r>
        <w:t></w:t>
      </w:r>
      <w:r>
        <w:rPr>
          <w:rFonts w:hint="eastAsia"/>
        </w:rPr>
        <w:t>мест</w:t>
      </w:r>
      <w:r>
        <w:t></w:t>
      </w:r>
      <w:r>
        <w:t></w:t>
      </w:r>
      <w:r>
        <w:rPr>
          <w:rFonts w:hint="eastAsia"/>
        </w:rPr>
        <w:t>прогона</w:t>
      </w:r>
      <w:r>
        <w:t></w:t>
      </w:r>
      <w:r>
        <w:t></w:t>
      </w:r>
      <w:r>
        <w:t></w:t>
      </w:r>
      <w:r>
        <w:rPr>
          <w:rFonts w:hint="eastAsia"/>
        </w:rPr>
        <w:t>Принцип</w:t>
      </w:r>
      <w:r>
        <w:t></w:t>
      </w:r>
      <w:r>
        <w:rPr>
          <w:rFonts w:hint="eastAsia"/>
        </w:rPr>
        <w:t>компенсации</w:t>
      </w:r>
      <w:r>
        <w:t></w:t>
      </w:r>
      <w:r>
        <w:rPr>
          <w:rFonts w:hint="eastAsia"/>
        </w:rPr>
        <w:t>также</w:t>
      </w:r>
      <w:r>
        <w:t></w:t>
      </w:r>
      <w:r>
        <w:rPr>
          <w:rFonts w:hint="eastAsia"/>
        </w:rPr>
        <w:t>действует</w:t>
      </w:r>
      <w:r>
        <w:t></w:t>
      </w:r>
      <w:r>
        <w:rPr>
          <w:rFonts w:hint="eastAsia"/>
        </w:rPr>
        <w:t>и</w:t>
      </w:r>
      <w:r>
        <w:t></w:t>
      </w:r>
      <w:r>
        <w:rPr>
          <w:rFonts w:hint="eastAsia"/>
        </w:rPr>
        <w:t>непосредственно</w:t>
      </w:r>
      <w:r>
        <w:t></w:t>
      </w:r>
      <w:r>
        <w:rPr>
          <w:rFonts w:hint="eastAsia"/>
        </w:rPr>
        <w:t>при</w:t>
      </w:r>
      <w:r>
        <w:t></w:t>
      </w:r>
      <w:r>
        <w:rPr>
          <w:rFonts w:hint="eastAsia"/>
        </w:rPr>
        <w:t>выпасе</w:t>
      </w:r>
      <w:r>
        <w:t></w:t>
      </w:r>
      <w:r>
        <w:t></w:t>
      </w:r>
      <w:r>
        <w:rPr>
          <w:rFonts w:hint="eastAsia"/>
        </w:rPr>
        <w:t>Таким</w:t>
      </w:r>
      <w:r>
        <w:t></w:t>
      </w:r>
      <w:r>
        <w:rPr>
          <w:rFonts w:hint="eastAsia"/>
        </w:rPr>
        <w:t>образом</w:t>
      </w:r>
      <w:r>
        <w:t></w:t>
      </w:r>
      <w:r>
        <w:t></w:t>
      </w:r>
      <w:r>
        <w:rPr>
          <w:rFonts w:hint="eastAsia"/>
        </w:rPr>
        <w:t>основным</w:t>
      </w:r>
      <w:r>
        <w:t></w:t>
      </w:r>
      <w:r>
        <w:rPr>
          <w:rFonts w:hint="eastAsia"/>
        </w:rPr>
        <w:t>фактором</w:t>
      </w:r>
      <w:r>
        <w:t></w:t>
      </w:r>
      <w:r>
        <w:t></w:t>
      </w:r>
      <w:r>
        <w:rPr>
          <w:rFonts w:hint="eastAsia"/>
        </w:rPr>
        <w:t>определяющим</w:t>
      </w:r>
      <w:r>
        <w:t></w:t>
      </w:r>
      <w:r>
        <w:rPr>
          <w:rFonts w:hint="eastAsia"/>
        </w:rPr>
        <w:t>как</w:t>
      </w:r>
      <w:r>
        <w:t></w:t>
      </w:r>
      <w:r>
        <w:rPr>
          <w:rFonts w:hint="eastAsia"/>
        </w:rPr>
        <w:t>направление</w:t>
      </w:r>
      <w:r>
        <w:t></w:t>
      </w:r>
      <w:r>
        <w:t></w:t>
      </w:r>
      <w:r>
        <w:rPr>
          <w:rFonts w:hint="eastAsia"/>
        </w:rPr>
        <w:t>так</w:t>
      </w:r>
      <w:r>
        <w:t></w:t>
      </w:r>
      <w:r>
        <w:rPr>
          <w:rFonts w:hint="eastAsia"/>
        </w:rPr>
        <w:t>и</w:t>
      </w:r>
      <w:r>
        <w:t></w:t>
      </w:r>
      <w:r>
        <w:rPr>
          <w:rFonts w:hint="eastAsia"/>
        </w:rPr>
        <w:t>сроки</w:t>
      </w:r>
      <w:r>
        <w:t></w:t>
      </w:r>
      <w:r>
        <w:rPr>
          <w:rFonts w:hint="eastAsia"/>
        </w:rPr>
        <w:t>миграций</w:t>
      </w:r>
      <w:r>
        <w:t></w:t>
      </w:r>
      <w:r>
        <w:rPr>
          <w:rFonts w:hint="eastAsia"/>
        </w:rPr>
        <w:t>оленеводов</w:t>
      </w:r>
      <w:r>
        <w:t></w:t>
      </w:r>
      <w:r>
        <w:rPr>
          <w:rFonts w:hint="eastAsia"/>
        </w:rPr>
        <w:t>коми</w:t>
      </w:r>
      <w:r>
        <w:t></w:t>
      </w:r>
      <w:r>
        <w:rPr>
          <w:rFonts w:hint="eastAsia"/>
        </w:rPr>
        <w:t>является</w:t>
      </w:r>
      <w:r>
        <w:t></w:t>
      </w:r>
      <w:r>
        <w:rPr>
          <w:rFonts w:hint="eastAsia"/>
        </w:rPr>
        <w:t>минимизация</w:t>
      </w:r>
      <w:r>
        <w:t></w:t>
      </w:r>
      <w:r>
        <w:rPr>
          <w:rFonts w:hint="eastAsia"/>
        </w:rPr>
        <w:t>труда</w:t>
      </w:r>
      <w:r>
        <w:t></w:t>
      </w:r>
      <w:r>
        <w:t></w:t>
      </w:r>
      <w:r>
        <w:rPr>
          <w:rFonts w:hint="eastAsia"/>
        </w:rPr>
        <w:t>При</w:t>
      </w:r>
      <w:r>
        <w:t></w:t>
      </w:r>
      <w:r>
        <w:rPr>
          <w:rFonts w:hint="eastAsia"/>
        </w:rPr>
        <w:t>этом</w:t>
      </w:r>
      <w:r>
        <w:t></w:t>
      </w:r>
      <w:r>
        <w:rPr>
          <w:rFonts w:hint="eastAsia"/>
        </w:rPr>
        <w:t>разнообразие</w:t>
      </w:r>
      <w:r>
        <w:t></w:t>
      </w:r>
      <w:r>
        <w:rPr>
          <w:rFonts w:hint="eastAsia"/>
        </w:rPr>
        <w:t>экологических</w:t>
      </w:r>
      <w:r>
        <w:t></w:t>
      </w:r>
      <w:r>
        <w:rPr>
          <w:rFonts w:hint="eastAsia"/>
        </w:rPr>
        <w:t>характеристик</w:t>
      </w:r>
      <w:r>
        <w:t></w:t>
      </w:r>
      <w:r>
        <w:rPr>
          <w:rFonts w:hint="eastAsia"/>
        </w:rPr>
        <w:t>в</w:t>
      </w:r>
      <w:r>
        <w:t></w:t>
      </w:r>
      <w:r>
        <w:rPr>
          <w:rFonts w:hint="eastAsia"/>
        </w:rPr>
        <w:t>разных</w:t>
      </w:r>
      <w:r>
        <w:t></w:t>
      </w:r>
      <w:r>
        <w:rPr>
          <w:rFonts w:hint="eastAsia"/>
        </w:rPr>
        <w:t>частях</w:t>
      </w:r>
      <w:r>
        <w:t></w:t>
      </w:r>
      <w:r>
        <w:rPr>
          <w:rFonts w:hint="eastAsia"/>
        </w:rPr>
        <w:t>территории</w:t>
      </w:r>
      <w:r>
        <w:t></w:t>
      </w:r>
      <w:r>
        <w:rPr>
          <w:rFonts w:hint="eastAsia"/>
        </w:rPr>
        <w:t>миграции</w:t>
      </w:r>
      <w:r>
        <w:t></w:t>
      </w:r>
      <w:r>
        <w:rPr>
          <w:rFonts w:hint="eastAsia"/>
        </w:rPr>
        <w:t>является</w:t>
      </w:r>
      <w:r>
        <w:t></w:t>
      </w:r>
      <w:r>
        <w:rPr>
          <w:rFonts w:hint="eastAsia"/>
        </w:rPr>
        <w:t>необходимым</w:t>
      </w:r>
      <w:r>
        <w:t></w:t>
      </w:r>
      <w:r>
        <w:rPr>
          <w:rFonts w:hint="eastAsia"/>
        </w:rPr>
        <w:t>фактором</w:t>
      </w:r>
      <w:r>
        <w:t></w:t>
      </w:r>
      <w:r>
        <w:rPr>
          <w:rFonts w:hint="eastAsia"/>
        </w:rPr>
        <w:t>действия</w:t>
      </w:r>
      <w:r>
        <w:t></w:t>
      </w:r>
      <w:r>
        <w:rPr>
          <w:rFonts w:hint="eastAsia"/>
        </w:rPr>
        <w:t>принципа</w:t>
      </w:r>
      <w:r>
        <w:t></w:t>
      </w:r>
      <w:r>
        <w:rPr>
          <w:rFonts w:hint="eastAsia"/>
        </w:rPr>
        <w:t>компенсации</w:t>
      </w:r>
      <w:r>
        <w:t></w:t>
      </w:r>
      <w:r>
        <w:rPr>
          <w:rFonts w:hint="eastAsia"/>
        </w:rPr>
        <w:t>и</w:t>
      </w:r>
      <w:r>
        <w:t></w:t>
      </w:r>
      <w:r>
        <w:rPr>
          <w:rFonts w:hint="eastAsia"/>
        </w:rPr>
        <w:t>следовательно</w:t>
      </w:r>
      <w:r>
        <w:t></w:t>
      </w:r>
      <w:r>
        <w:rPr>
          <w:rFonts w:hint="eastAsia"/>
        </w:rPr>
        <w:t>минимизации</w:t>
      </w:r>
      <w:r>
        <w:t></w:t>
      </w:r>
      <w:r>
        <w:rPr>
          <w:rFonts w:hint="eastAsia"/>
        </w:rPr>
        <w:t>трудовых</w:t>
      </w:r>
      <w:r>
        <w:t></w:t>
      </w:r>
      <w:r>
        <w:rPr>
          <w:rFonts w:hint="eastAsia"/>
        </w:rPr>
        <w:t>затрат</w:t>
      </w:r>
      <w:r>
        <w:t></w:t>
      </w:r>
    </w:p>
    <w:p w:rsidR="00142121" w:rsidRDefault="00142121" w:rsidP="00142121">
      <w:r>
        <w:rPr>
          <w:rFonts w:hint="eastAsia"/>
        </w:rPr>
        <w:t>Резюмируя</w:t>
      </w:r>
      <w:r>
        <w:t></w:t>
      </w:r>
      <w:r>
        <w:rPr>
          <w:rFonts w:hint="eastAsia"/>
        </w:rPr>
        <w:t>все</w:t>
      </w:r>
      <w:r>
        <w:t></w:t>
      </w:r>
      <w:r>
        <w:rPr>
          <w:rFonts w:hint="eastAsia"/>
        </w:rPr>
        <w:t>вышесказанное</w:t>
      </w:r>
      <w:r>
        <w:t></w:t>
      </w:r>
      <w:r>
        <w:t></w:t>
      </w:r>
      <w:r>
        <w:rPr>
          <w:rFonts w:hint="eastAsia"/>
        </w:rPr>
        <w:t>мы</w:t>
      </w:r>
      <w:r>
        <w:t></w:t>
      </w:r>
      <w:r>
        <w:rPr>
          <w:rFonts w:hint="eastAsia"/>
        </w:rPr>
        <w:t>можем</w:t>
      </w:r>
      <w:r>
        <w:t></w:t>
      </w:r>
      <w:r>
        <w:rPr>
          <w:rFonts w:hint="eastAsia"/>
        </w:rPr>
        <w:t>сформулировать</w:t>
      </w:r>
      <w:r>
        <w:t></w:t>
      </w:r>
      <w:r>
        <w:rPr>
          <w:rFonts w:hint="eastAsia"/>
        </w:rPr>
        <w:t>следующие</w:t>
      </w:r>
      <w:r>
        <w:t></w:t>
      </w:r>
      <w:r>
        <w:rPr>
          <w:rFonts w:hint="eastAsia"/>
        </w:rPr>
        <w:t>выводы</w:t>
      </w:r>
      <w:r>
        <w:t></w:t>
      </w:r>
      <w:r>
        <w:rPr>
          <w:rFonts w:hint="eastAsia"/>
        </w:rPr>
        <w:t>относительно</w:t>
      </w:r>
      <w:r>
        <w:t></w:t>
      </w:r>
      <w:r>
        <w:rPr>
          <w:rFonts w:hint="eastAsia"/>
        </w:rPr>
        <w:t>этноэкологических</w:t>
      </w:r>
      <w:r>
        <w:t></w:t>
      </w:r>
      <w:r>
        <w:rPr>
          <w:rFonts w:hint="eastAsia"/>
        </w:rPr>
        <w:t>особенностей</w:t>
      </w:r>
      <w:r>
        <w:t></w:t>
      </w:r>
      <w:r>
        <w:rPr>
          <w:rFonts w:hint="eastAsia"/>
        </w:rPr>
        <w:t>оленеводства</w:t>
      </w:r>
      <w:r>
        <w:t></w:t>
      </w:r>
      <w:r>
        <w:rPr>
          <w:rFonts w:hint="eastAsia"/>
        </w:rPr>
        <w:t>коми</w:t>
      </w:r>
      <w:r>
        <w:t></w:t>
      </w:r>
    </w:p>
    <w:p w:rsidR="00142121" w:rsidRDefault="00142121" w:rsidP="00142121">
      <w:r>
        <w:t></w:t>
      </w:r>
      <w:r>
        <w:t></w:t>
      </w:r>
      <w:r>
        <w:tab/>
      </w:r>
      <w:r>
        <w:t></w:t>
      </w:r>
      <w:r>
        <w:rPr>
          <w:rFonts w:hint="eastAsia"/>
        </w:rPr>
        <w:t>Основным</w:t>
      </w:r>
      <w:r>
        <w:t></w:t>
      </w:r>
      <w:r>
        <w:rPr>
          <w:rFonts w:hint="eastAsia"/>
        </w:rPr>
        <w:t>параметром</w:t>
      </w:r>
      <w:r>
        <w:t></w:t>
      </w:r>
      <w:r>
        <w:rPr>
          <w:rFonts w:hint="eastAsia"/>
        </w:rPr>
        <w:t>взаимодействия</w:t>
      </w:r>
      <w:r>
        <w:t></w:t>
      </w:r>
      <w:r>
        <w:rPr>
          <w:rFonts w:hint="eastAsia"/>
        </w:rPr>
        <w:t>системы</w:t>
      </w:r>
      <w:r>
        <w:t></w:t>
      </w:r>
      <w:r>
        <w:rPr>
          <w:rFonts w:hint="eastAsia"/>
        </w:rPr>
        <w:t>оленеводства</w:t>
      </w:r>
      <w:r>
        <w:t></w:t>
      </w:r>
      <w:r>
        <w:rPr>
          <w:rFonts w:hint="eastAsia"/>
        </w:rPr>
        <w:t>коми</w:t>
      </w:r>
      <w:r>
        <w:t></w:t>
      </w:r>
      <w:r>
        <w:rPr>
          <w:rFonts w:hint="eastAsia"/>
        </w:rPr>
        <w:t>с</w:t>
      </w:r>
      <w:r>
        <w:t></w:t>
      </w:r>
      <w:r>
        <w:rPr>
          <w:rFonts w:hint="eastAsia"/>
        </w:rPr>
        <w:t>вмещающей</w:t>
      </w:r>
      <w:r>
        <w:t></w:t>
      </w:r>
      <w:r>
        <w:rPr>
          <w:rFonts w:hint="eastAsia"/>
        </w:rPr>
        <w:t>ее</w:t>
      </w:r>
      <w:r>
        <w:t></w:t>
      </w:r>
      <w:r>
        <w:rPr>
          <w:rFonts w:hint="eastAsia"/>
        </w:rPr>
        <w:t>природной</w:t>
      </w:r>
      <w:r>
        <w:t></w:t>
      </w:r>
      <w:r>
        <w:rPr>
          <w:rFonts w:hint="eastAsia"/>
        </w:rPr>
        <w:t>средой</w:t>
      </w:r>
      <w:r>
        <w:t></w:t>
      </w:r>
      <w:r>
        <w:rPr>
          <w:rFonts w:hint="eastAsia"/>
        </w:rPr>
        <w:t>является</w:t>
      </w:r>
      <w:r>
        <w:t></w:t>
      </w:r>
      <w:r>
        <w:rPr>
          <w:rFonts w:hint="eastAsia"/>
        </w:rPr>
        <w:t>объем</w:t>
      </w:r>
      <w:r>
        <w:t></w:t>
      </w:r>
      <w:r>
        <w:rPr>
          <w:rFonts w:hint="eastAsia"/>
        </w:rPr>
        <w:t>труда</w:t>
      </w:r>
      <w:r>
        <w:t></w:t>
      </w:r>
      <w:r>
        <w:t></w:t>
      </w:r>
      <w:r>
        <w:rPr>
          <w:rFonts w:hint="eastAsia"/>
        </w:rPr>
        <w:t>затрачиваемый</w:t>
      </w:r>
      <w:r>
        <w:t></w:t>
      </w:r>
      <w:r>
        <w:rPr>
          <w:rFonts w:hint="eastAsia"/>
        </w:rPr>
        <w:t>оленеводами</w:t>
      </w:r>
      <w:r>
        <w:t></w:t>
      </w:r>
      <w:r>
        <w:rPr>
          <w:rFonts w:hint="eastAsia"/>
        </w:rPr>
        <w:t>на</w:t>
      </w:r>
      <w:r>
        <w:t></w:t>
      </w:r>
      <w:r>
        <w:rPr>
          <w:rFonts w:hint="eastAsia"/>
        </w:rPr>
        <w:t>сохранение</w:t>
      </w:r>
      <w:r>
        <w:t></w:t>
      </w:r>
      <w:r>
        <w:rPr>
          <w:rFonts w:hint="eastAsia"/>
        </w:rPr>
        <w:t>контроля</w:t>
      </w:r>
      <w:r>
        <w:t></w:t>
      </w:r>
      <w:r>
        <w:rPr>
          <w:rFonts w:hint="eastAsia"/>
        </w:rPr>
        <w:t>над</w:t>
      </w:r>
      <w:r>
        <w:t></w:t>
      </w:r>
      <w:r>
        <w:rPr>
          <w:rFonts w:hint="eastAsia"/>
        </w:rPr>
        <w:t>оленьим</w:t>
      </w:r>
      <w:r>
        <w:t></w:t>
      </w:r>
      <w:r>
        <w:rPr>
          <w:rFonts w:hint="eastAsia"/>
        </w:rPr>
        <w:t>стадом</w:t>
      </w:r>
      <w:r>
        <w:t></w:t>
      </w:r>
      <w:r>
        <w:t></w:t>
      </w:r>
      <w:r>
        <w:rPr>
          <w:rFonts w:hint="eastAsia"/>
        </w:rPr>
        <w:t>Именно</w:t>
      </w:r>
      <w:r>
        <w:t></w:t>
      </w:r>
      <w:r>
        <w:rPr>
          <w:rFonts w:hint="eastAsia"/>
        </w:rPr>
        <w:t>трудоемкость</w:t>
      </w:r>
      <w:r>
        <w:t></w:t>
      </w:r>
      <w:r>
        <w:rPr>
          <w:rFonts w:hint="eastAsia"/>
        </w:rPr>
        <w:t>контроля</w:t>
      </w:r>
      <w:r>
        <w:t></w:t>
      </w:r>
      <w:r>
        <w:rPr>
          <w:rFonts w:hint="eastAsia"/>
        </w:rPr>
        <w:t>определяет</w:t>
      </w:r>
      <w:r>
        <w:t></w:t>
      </w:r>
      <w:r>
        <w:rPr>
          <w:rFonts w:hint="eastAsia"/>
        </w:rPr>
        <w:t>такие</w:t>
      </w:r>
      <w:r>
        <w:t></w:t>
      </w:r>
      <w:r>
        <w:rPr>
          <w:rFonts w:hint="eastAsia"/>
        </w:rPr>
        <w:t>важные</w:t>
      </w:r>
      <w:r>
        <w:t></w:t>
      </w:r>
      <w:r>
        <w:rPr>
          <w:rFonts w:hint="eastAsia"/>
        </w:rPr>
        <w:t>параметры</w:t>
      </w:r>
      <w:r>
        <w:t></w:t>
      </w:r>
      <w:r>
        <w:rPr>
          <w:rFonts w:hint="eastAsia"/>
        </w:rPr>
        <w:t>оленеводства</w:t>
      </w:r>
      <w:r>
        <w:t></w:t>
      </w:r>
      <w:r>
        <w:rPr>
          <w:rFonts w:hint="eastAsia"/>
        </w:rPr>
        <w:t>коми</w:t>
      </w:r>
      <w:r>
        <w:t></w:t>
      </w:r>
      <w:r>
        <w:t></w:t>
      </w:r>
      <w:r>
        <w:rPr>
          <w:rFonts w:hint="eastAsia"/>
        </w:rPr>
        <w:t>как</w:t>
      </w:r>
      <w:r>
        <w:t></w:t>
      </w:r>
      <w:r>
        <w:rPr>
          <w:rFonts w:hint="eastAsia"/>
        </w:rPr>
        <w:t>размер</w:t>
      </w:r>
      <w:r>
        <w:t></w:t>
      </w:r>
      <w:r>
        <w:rPr>
          <w:rFonts w:hint="eastAsia"/>
        </w:rPr>
        <w:t>стада</w:t>
      </w:r>
      <w:r>
        <w:t></w:t>
      </w:r>
      <w:r>
        <w:t></w:t>
      </w:r>
      <w:r>
        <w:rPr>
          <w:rFonts w:hint="eastAsia"/>
        </w:rPr>
        <w:t>сроки</w:t>
      </w:r>
      <w:r>
        <w:t></w:t>
      </w:r>
      <w:r>
        <w:t></w:t>
      </w:r>
      <w:r>
        <w:rPr>
          <w:rFonts w:hint="eastAsia"/>
        </w:rPr>
        <w:t>скорость</w:t>
      </w:r>
      <w:r>
        <w:t></w:t>
      </w:r>
      <w:r>
        <w:rPr>
          <w:rFonts w:hint="eastAsia"/>
        </w:rPr>
        <w:t>и</w:t>
      </w:r>
      <w:r>
        <w:t></w:t>
      </w:r>
      <w:r>
        <w:rPr>
          <w:rFonts w:hint="eastAsia"/>
        </w:rPr>
        <w:t>направление</w:t>
      </w:r>
      <w:r>
        <w:t></w:t>
      </w:r>
      <w:r>
        <w:rPr>
          <w:rFonts w:hint="eastAsia"/>
        </w:rPr>
        <w:t>кочевания</w:t>
      </w:r>
      <w:r>
        <w:t></w:t>
      </w:r>
      <w:r>
        <w:t></w:t>
      </w:r>
      <w:r>
        <w:rPr>
          <w:rFonts w:hint="eastAsia"/>
        </w:rPr>
        <w:t>Любая</w:t>
      </w:r>
      <w:r>
        <w:t></w:t>
      </w:r>
      <w:r>
        <w:rPr>
          <w:rFonts w:hint="eastAsia"/>
        </w:rPr>
        <w:t>группа</w:t>
      </w:r>
      <w:r>
        <w:t></w:t>
      </w:r>
      <w:r>
        <w:rPr>
          <w:rFonts w:hint="eastAsia"/>
        </w:rPr>
        <w:t>оленеводов</w:t>
      </w:r>
      <w:r>
        <w:t></w:t>
      </w:r>
      <w:r>
        <w:rPr>
          <w:rFonts w:hint="eastAsia"/>
        </w:rPr>
        <w:t>выпасает</w:t>
      </w:r>
      <w:r>
        <w:t></w:t>
      </w:r>
      <w:r>
        <w:rPr>
          <w:rFonts w:hint="eastAsia"/>
        </w:rPr>
        <w:t>ровно</w:t>
      </w:r>
      <w:r>
        <w:t></w:t>
      </w:r>
      <w:r>
        <w:rPr>
          <w:rFonts w:hint="eastAsia"/>
        </w:rPr>
        <w:t>столько</w:t>
      </w:r>
      <w:r>
        <w:t></w:t>
      </w:r>
      <w:r>
        <w:rPr>
          <w:rFonts w:hint="eastAsia"/>
        </w:rPr>
        <w:t>оленей</w:t>
      </w:r>
      <w:r>
        <w:t></w:t>
      </w:r>
      <w:r>
        <w:t></w:t>
      </w:r>
      <w:r>
        <w:rPr>
          <w:rFonts w:hint="eastAsia"/>
        </w:rPr>
        <w:t>сколько</w:t>
      </w:r>
      <w:r>
        <w:t></w:t>
      </w:r>
      <w:r>
        <w:rPr>
          <w:rFonts w:hint="eastAsia"/>
        </w:rPr>
        <w:t>позволяет</w:t>
      </w:r>
      <w:r>
        <w:t></w:t>
      </w:r>
      <w:r>
        <w:rPr>
          <w:rFonts w:hint="eastAsia"/>
        </w:rPr>
        <w:t>ее</w:t>
      </w:r>
      <w:r>
        <w:t></w:t>
      </w:r>
      <w:r>
        <w:rPr>
          <w:rFonts w:hint="eastAsia"/>
        </w:rPr>
        <w:t>обеспеченность</w:t>
      </w:r>
      <w:r>
        <w:t></w:t>
      </w:r>
      <w:r>
        <w:rPr>
          <w:rFonts w:hint="eastAsia"/>
        </w:rPr>
        <w:t>трудовыми</w:t>
      </w:r>
      <w:r>
        <w:t></w:t>
      </w:r>
      <w:r>
        <w:rPr>
          <w:rFonts w:hint="eastAsia"/>
        </w:rPr>
        <w:t>ресурсами</w:t>
      </w:r>
      <w:r>
        <w:t></w:t>
      </w:r>
      <w:r>
        <w:t></w:t>
      </w:r>
      <w:r>
        <w:rPr>
          <w:rFonts w:hint="eastAsia"/>
        </w:rPr>
        <w:t>Сроки</w:t>
      </w:r>
      <w:r>
        <w:t></w:t>
      </w:r>
      <w:r>
        <w:rPr>
          <w:rFonts w:hint="eastAsia"/>
        </w:rPr>
        <w:t>и</w:t>
      </w:r>
      <w:r>
        <w:t></w:t>
      </w:r>
      <w:r>
        <w:rPr>
          <w:rFonts w:hint="eastAsia"/>
        </w:rPr>
        <w:t>направление</w:t>
      </w:r>
      <w:r>
        <w:t></w:t>
      </w:r>
      <w:r>
        <w:rPr>
          <w:rFonts w:hint="eastAsia"/>
        </w:rPr>
        <w:t>кочевок</w:t>
      </w:r>
      <w:r>
        <w:t></w:t>
      </w:r>
      <w:r>
        <w:rPr>
          <w:rFonts w:hint="eastAsia"/>
        </w:rPr>
        <w:t>построены</w:t>
      </w:r>
      <w:r>
        <w:t></w:t>
      </w:r>
      <w:r>
        <w:rPr>
          <w:rFonts w:hint="eastAsia"/>
        </w:rPr>
        <w:t>так</w:t>
      </w:r>
      <w:r>
        <w:t></w:t>
      </w:r>
      <w:r>
        <w:t></w:t>
      </w:r>
      <w:r>
        <w:rPr>
          <w:rFonts w:hint="eastAsia"/>
        </w:rPr>
        <w:t>чтобы</w:t>
      </w:r>
      <w:r>
        <w:t></w:t>
      </w:r>
      <w:r>
        <w:rPr>
          <w:rFonts w:hint="eastAsia"/>
        </w:rPr>
        <w:t>в</w:t>
      </w:r>
      <w:r>
        <w:t></w:t>
      </w:r>
      <w:r>
        <w:rPr>
          <w:rFonts w:hint="eastAsia"/>
        </w:rPr>
        <w:t>каждый</w:t>
      </w:r>
      <w:r>
        <w:t></w:t>
      </w:r>
      <w:r>
        <w:rPr>
          <w:rFonts w:hint="eastAsia"/>
        </w:rPr>
        <w:t>период</w:t>
      </w:r>
      <w:r>
        <w:t></w:t>
      </w:r>
      <w:r>
        <w:rPr>
          <w:rFonts w:hint="eastAsia"/>
        </w:rPr>
        <w:t>года</w:t>
      </w:r>
      <w:r>
        <w:t></w:t>
      </w:r>
      <w:r>
        <w:rPr>
          <w:rFonts w:hint="eastAsia"/>
        </w:rPr>
        <w:t>сделать</w:t>
      </w:r>
      <w:r>
        <w:t></w:t>
      </w:r>
      <w:r>
        <w:rPr>
          <w:rFonts w:hint="eastAsia"/>
        </w:rPr>
        <w:t>трудозатраты</w:t>
      </w:r>
      <w:r>
        <w:t></w:t>
      </w:r>
      <w:r>
        <w:rPr>
          <w:rFonts w:hint="eastAsia"/>
        </w:rPr>
        <w:t>на</w:t>
      </w:r>
      <w:r>
        <w:t></w:t>
      </w:r>
      <w:r>
        <w:rPr>
          <w:rFonts w:hint="eastAsia"/>
        </w:rPr>
        <w:t>контроль</w:t>
      </w:r>
      <w:r>
        <w:t></w:t>
      </w:r>
      <w:r>
        <w:rPr>
          <w:rFonts w:hint="eastAsia"/>
        </w:rPr>
        <w:t>над</w:t>
      </w:r>
      <w:r>
        <w:t></w:t>
      </w:r>
      <w:r>
        <w:rPr>
          <w:rFonts w:hint="eastAsia"/>
        </w:rPr>
        <w:t>стадом</w:t>
      </w:r>
      <w:r>
        <w:t></w:t>
      </w:r>
      <w:r>
        <w:rPr>
          <w:rFonts w:hint="eastAsia"/>
        </w:rPr>
        <w:t>минимальными</w:t>
      </w:r>
      <w:r>
        <w:t></w:t>
      </w:r>
    </w:p>
    <w:p w:rsidR="00142121" w:rsidRDefault="00142121" w:rsidP="00142121">
      <w:r>
        <w:t></w:t>
      </w:r>
      <w:r>
        <w:t></w:t>
      </w:r>
      <w:r>
        <w:tab/>
      </w:r>
      <w:r>
        <w:t></w:t>
      </w:r>
      <w:r>
        <w:rPr>
          <w:rFonts w:hint="eastAsia"/>
        </w:rPr>
        <w:t>На</w:t>
      </w:r>
      <w:r>
        <w:t></w:t>
      </w:r>
      <w:r>
        <w:rPr>
          <w:rFonts w:hint="eastAsia"/>
        </w:rPr>
        <w:t>трудоемкость</w:t>
      </w:r>
      <w:r>
        <w:t></w:t>
      </w:r>
      <w:r>
        <w:rPr>
          <w:rFonts w:hint="eastAsia"/>
        </w:rPr>
        <w:t>контроля</w:t>
      </w:r>
      <w:r>
        <w:t></w:t>
      </w:r>
      <w:r>
        <w:rPr>
          <w:rFonts w:hint="eastAsia"/>
        </w:rPr>
        <w:t>над</w:t>
      </w:r>
      <w:r>
        <w:t></w:t>
      </w:r>
      <w:r>
        <w:rPr>
          <w:rFonts w:hint="eastAsia"/>
        </w:rPr>
        <w:t>оленьим</w:t>
      </w:r>
      <w:r>
        <w:t></w:t>
      </w:r>
      <w:r>
        <w:rPr>
          <w:rFonts w:hint="eastAsia"/>
        </w:rPr>
        <w:t>стадом</w:t>
      </w:r>
      <w:r>
        <w:t></w:t>
      </w:r>
      <w:r>
        <w:rPr>
          <w:rFonts w:hint="eastAsia"/>
        </w:rPr>
        <w:t>влияют</w:t>
      </w:r>
      <w:r>
        <w:t></w:t>
      </w:r>
      <w:r>
        <w:rPr>
          <w:rFonts w:hint="eastAsia"/>
        </w:rPr>
        <w:t>многие</w:t>
      </w:r>
      <w:r>
        <w:t></w:t>
      </w:r>
      <w:r>
        <w:rPr>
          <w:rFonts w:hint="eastAsia"/>
        </w:rPr>
        <w:t>факторы</w:t>
      </w:r>
      <w:r>
        <w:t></w:t>
      </w:r>
      <w:r>
        <w:t></w:t>
      </w:r>
      <w:r>
        <w:rPr>
          <w:rFonts w:hint="eastAsia"/>
        </w:rPr>
        <w:t>Одним</w:t>
      </w:r>
      <w:r>
        <w:t></w:t>
      </w:r>
      <w:r>
        <w:rPr>
          <w:rFonts w:hint="eastAsia"/>
        </w:rPr>
        <w:t>из</w:t>
      </w:r>
      <w:r>
        <w:t></w:t>
      </w:r>
      <w:r>
        <w:rPr>
          <w:rFonts w:hint="eastAsia"/>
        </w:rPr>
        <w:t>них</w:t>
      </w:r>
      <w:r>
        <w:t></w:t>
      </w:r>
      <w:r>
        <w:rPr>
          <w:rFonts w:hint="eastAsia"/>
        </w:rPr>
        <w:t>является</w:t>
      </w:r>
      <w:r>
        <w:t></w:t>
      </w:r>
      <w:r>
        <w:rPr>
          <w:rFonts w:hint="eastAsia"/>
        </w:rPr>
        <w:t>количество</w:t>
      </w:r>
      <w:r>
        <w:t></w:t>
      </w:r>
      <w:r>
        <w:rPr>
          <w:rFonts w:hint="eastAsia"/>
        </w:rPr>
        <w:t>кормов</w:t>
      </w:r>
      <w:r>
        <w:t></w:t>
      </w:r>
      <w:r>
        <w:t></w:t>
      </w:r>
      <w:r>
        <w:rPr>
          <w:rFonts w:hint="eastAsia"/>
        </w:rPr>
        <w:t>Однако</w:t>
      </w:r>
      <w:r>
        <w:t></w:t>
      </w:r>
      <w:r>
        <w:t></w:t>
      </w:r>
      <w:r>
        <w:rPr>
          <w:rFonts w:hint="eastAsia"/>
        </w:rPr>
        <w:t>распространенное</w:t>
      </w:r>
    </w:p>
    <w:p w:rsidR="00142121" w:rsidRDefault="00142121" w:rsidP="00142121">
      <w:r>
        <w:t></w:t>
      </w:r>
      <w:r>
        <w:t></w:t>
      </w:r>
      <w:r>
        <w:t></w:t>
      </w:r>
    </w:p>
    <w:p w:rsidR="00142121" w:rsidRDefault="00142121" w:rsidP="00142121">
      <w:r>
        <w:t></w:t>
      </w:r>
    </w:p>
    <w:p w:rsidR="00142121" w:rsidRDefault="00142121" w:rsidP="00142121">
      <w:r>
        <w:rPr>
          <w:rFonts w:hint="eastAsia"/>
        </w:rPr>
        <w:t>мнение</w:t>
      </w:r>
      <w:r>
        <w:t></w:t>
      </w:r>
      <w:r>
        <w:t></w:t>
      </w:r>
      <w:r>
        <w:rPr>
          <w:rFonts w:hint="eastAsia"/>
        </w:rPr>
        <w:t>что</w:t>
      </w:r>
      <w:r>
        <w:t></w:t>
      </w:r>
      <w:r>
        <w:rPr>
          <w:rFonts w:hint="eastAsia"/>
        </w:rPr>
        <w:t>количество</w:t>
      </w:r>
      <w:r>
        <w:t></w:t>
      </w:r>
      <w:r>
        <w:rPr>
          <w:rFonts w:hint="eastAsia"/>
        </w:rPr>
        <w:t>кормов</w:t>
      </w:r>
      <w:r>
        <w:t></w:t>
      </w:r>
      <w:r>
        <w:rPr>
          <w:rFonts w:hint="eastAsia"/>
        </w:rPr>
        <w:t>является</w:t>
      </w:r>
      <w:r>
        <w:t></w:t>
      </w:r>
      <w:r>
        <w:rPr>
          <w:rFonts w:hint="eastAsia"/>
        </w:rPr>
        <w:t>единственным</w:t>
      </w:r>
      <w:r>
        <w:t></w:t>
      </w:r>
      <w:r>
        <w:rPr>
          <w:rFonts w:hint="eastAsia"/>
        </w:rPr>
        <w:t>или</w:t>
      </w:r>
      <w:r>
        <w:t></w:t>
      </w:r>
      <w:r>
        <w:rPr>
          <w:rFonts w:hint="eastAsia"/>
        </w:rPr>
        <w:t>основным</w:t>
      </w:r>
      <w:r>
        <w:t></w:t>
      </w:r>
      <w:r>
        <w:rPr>
          <w:rFonts w:hint="eastAsia"/>
        </w:rPr>
        <w:t>фактором</w:t>
      </w:r>
      <w:r>
        <w:t></w:t>
      </w:r>
      <w:r>
        <w:t></w:t>
      </w:r>
      <w:r>
        <w:rPr>
          <w:rFonts w:hint="eastAsia"/>
        </w:rPr>
        <w:t>от</w:t>
      </w:r>
      <w:r>
        <w:t></w:t>
      </w:r>
      <w:r>
        <w:rPr>
          <w:rFonts w:hint="eastAsia"/>
        </w:rPr>
        <w:t>которого</w:t>
      </w:r>
      <w:r>
        <w:t></w:t>
      </w:r>
      <w:r>
        <w:rPr>
          <w:rFonts w:hint="eastAsia"/>
        </w:rPr>
        <w:t>зависит</w:t>
      </w:r>
      <w:r>
        <w:t></w:t>
      </w:r>
      <w:r>
        <w:rPr>
          <w:rFonts w:hint="eastAsia"/>
        </w:rPr>
        <w:t>существование</w:t>
      </w:r>
      <w:r>
        <w:t></w:t>
      </w:r>
      <w:r>
        <w:rPr>
          <w:rFonts w:hint="eastAsia"/>
        </w:rPr>
        <w:t>любой</w:t>
      </w:r>
      <w:r>
        <w:t></w:t>
      </w:r>
      <w:r>
        <w:rPr>
          <w:rFonts w:hint="eastAsia"/>
        </w:rPr>
        <w:t>оленеводческой</w:t>
      </w:r>
      <w:r>
        <w:t></w:t>
      </w:r>
      <w:r>
        <w:rPr>
          <w:rFonts w:hint="eastAsia"/>
        </w:rPr>
        <w:t>системы</w:t>
      </w:r>
      <w:r>
        <w:t></w:t>
      </w:r>
      <w:r>
        <w:t></w:t>
      </w:r>
      <w:r>
        <w:rPr>
          <w:rFonts w:hint="eastAsia"/>
        </w:rPr>
        <w:t>является</w:t>
      </w:r>
      <w:r>
        <w:t></w:t>
      </w:r>
      <w:r>
        <w:rPr>
          <w:rFonts w:hint="eastAsia"/>
        </w:rPr>
        <w:t>весьма</w:t>
      </w:r>
      <w:r>
        <w:t></w:t>
      </w:r>
      <w:r>
        <w:rPr>
          <w:rFonts w:hint="eastAsia"/>
        </w:rPr>
        <w:t>спорным</w:t>
      </w:r>
      <w:r>
        <w:t></w:t>
      </w:r>
    </w:p>
    <w:p w:rsidR="00142121" w:rsidRDefault="00142121" w:rsidP="00142121">
      <w:r>
        <w:t></w:t>
      </w:r>
      <w:r>
        <w:t></w:t>
      </w:r>
      <w:r>
        <w:tab/>
      </w:r>
      <w:r>
        <w:t></w:t>
      </w:r>
      <w:r>
        <w:rPr>
          <w:rFonts w:hint="eastAsia"/>
        </w:rPr>
        <w:t>Помимо</w:t>
      </w:r>
      <w:r>
        <w:t></w:t>
      </w:r>
      <w:r>
        <w:rPr>
          <w:rFonts w:hint="eastAsia"/>
        </w:rPr>
        <w:t>количества</w:t>
      </w:r>
      <w:r>
        <w:t></w:t>
      </w:r>
      <w:r>
        <w:rPr>
          <w:rFonts w:hint="eastAsia"/>
        </w:rPr>
        <w:t>и</w:t>
      </w:r>
      <w:r>
        <w:t></w:t>
      </w:r>
      <w:r>
        <w:rPr>
          <w:rFonts w:hint="eastAsia"/>
        </w:rPr>
        <w:t>доступности</w:t>
      </w:r>
      <w:r>
        <w:t></w:t>
      </w:r>
      <w:r>
        <w:rPr>
          <w:rFonts w:hint="eastAsia"/>
        </w:rPr>
        <w:t>кормов</w:t>
      </w:r>
      <w:r>
        <w:t></w:t>
      </w:r>
      <w:r>
        <w:rPr>
          <w:rFonts w:hint="eastAsia"/>
        </w:rPr>
        <w:t>к</w:t>
      </w:r>
      <w:r>
        <w:t></w:t>
      </w:r>
      <w:r>
        <w:rPr>
          <w:rFonts w:hint="eastAsia"/>
        </w:rPr>
        <w:t>вышеуказанным</w:t>
      </w:r>
      <w:r>
        <w:t></w:t>
      </w:r>
      <w:r>
        <w:rPr>
          <w:rFonts w:hint="eastAsia"/>
        </w:rPr>
        <w:t>факторам</w:t>
      </w:r>
      <w:r>
        <w:t></w:t>
      </w:r>
      <w:r>
        <w:rPr>
          <w:rFonts w:hint="eastAsia"/>
        </w:rPr>
        <w:t>относятся</w:t>
      </w:r>
      <w:r>
        <w:t></w:t>
      </w:r>
      <w:r>
        <w:rPr>
          <w:rFonts w:hint="eastAsia"/>
        </w:rPr>
        <w:t>рельеф</w:t>
      </w:r>
      <w:r>
        <w:t></w:t>
      </w:r>
      <w:r>
        <w:t></w:t>
      </w:r>
      <w:r>
        <w:rPr>
          <w:rFonts w:hint="eastAsia"/>
        </w:rPr>
        <w:t>тип</w:t>
      </w:r>
      <w:r>
        <w:t></w:t>
      </w:r>
      <w:r>
        <w:rPr>
          <w:rFonts w:hint="eastAsia"/>
        </w:rPr>
        <w:t>и</w:t>
      </w:r>
      <w:r>
        <w:t></w:t>
      </w:r>
      <w:r>
        <w:rPr>
          <w:rFonts w:hint="eastAsia"/>
        </w:rPr>
        <w:t>вид</w:t>
      </w:r>
      <w:r>
        <w:t></w:t>
      </w:r>
      <w:r>
        <w:rPr>
          <w:rFonts w:hint="eastAsia"/>
        </w:rPr>
        <w:t>растительности</w:t>
      </w:r>
      <w:r>
        <w:t></w:t>
      </w:r>
      <w:r>
        <w:rPr>
          <w:rFonts w:hint="eastAsia"/>
        </w:rPr>
        <w:t>и</w:t>
      </w:r>
      <w:r>
        <w:t></w:t>
      </w:r>
      <w:r>
        <w:rPr>
          <w:rFonts w:hint="eastAsia"/>
        </w:rPr>
        <w:t>влажность</w:t>
      </w:r>
      <w:r>
        <w:t></w:t>
      </w:r>
      <w:r>
        <w:rPr>
          <w:rFonts w:hint="eastAsia"/>
        </w:rPr>
        <w:t>территории</w:t>
      </w:r>
      <w:r>
        <w:t></w:t>
      </w:r>
      <w:r>
        <w:t></w:t>
      </w:r>
      <w:r>
        <w:rPr>
          <w:rFonts w:hint="eastAsia"/>
        </w:rPr>
        <w:t>Все</w:t>
      </w:r>
      <w:r>
        <w:t></w:t>
      </w:r>
      <w:r>
        <w:rPr>
          <w:rFonts w:hint="eastAsia"/>
        </w:rPr>
        <w:t>они</w:t>
      </w:r>
      <w:r>
        <w:t></w:t>
      </w:r>
      <w:r>
        <w:rPr>
          <w:rFonts w:hint="eastAsia"/>
        </w:rPr>
        <w:t>объед</w:t>
      </w:r>
      <w:r>
        <w:rPr>
          <w:rFonts w:hint="eastAsia"/>
        </w:rPr>
        <w:lastRenderedPageBreak/>
        <w:t>иняются</w:t>
      </w:r>
      <w:r>
        <w:t></w:t>
      </w:r>
      <w:r>
        <w:rPr>
          <w:rFonts w:hint="eastAsia"/>
        </w:rPr>
        <w:t>в</w:t>
      </w:r>
      <w:r>
        <w:t></w:t>
      </w:r>
      <w:r>
        <w:rPr>
          <w:rFonts w:hint="eastAsia"/>
        </w:rPr>
        <w:t>общее</w:t>
      </w:r>
      <w:r>
        <w:t></w:t>
      </w:r>
      <w:r>
        <w:rPr>
          <w:rFonts w:hint="eastAsia"/>
        </w:rPr>
        <w:t>понятие</w:t>
      </w:r>
      <w:r>
        <w:t></w:t>
      </w:r>
      <w:r>
        <w:rPr>
          <w:rFonts w:hint="eastAsia"/>
        </w:rPr>
        <w:t>качества</w:t>
      </w:r>
      <w:r>
        <w:t></w:t>
      </w:r>
      <w:r>
        <w:rPr>
          <w:rFonts w:hint="eastAsia"/>
        </w:rPr>
        <w:t>территории</w:t>
      </w:r>
      <w:r>
        <w:t></w:t>
      </w:r>
      <w:r>
        <w:t></w:t>
      </w:r>
      <w:r>
        <w:rPr>
          <w:rFonts w:hint="eastAsia"/>
        </w:rPr>
        <w:t>Сохранение</w:t>
      </w:r>
      <w:r>
        <w:t></w:t>
      </w:r>
      <w:r>
        <w:rPr>
          <w:rFonts w:hint="eastAsia"/>
        </w:rPr>
        <w:t>контроля</w:t>
      </w:r>
      <w:r>
        <w:t></w:t>
      </w:r>
      <w:r>
        <w:rPr>
          <w:rFonts w:hint="eastAsia"/>
        </w:rPr>
        <w:t>над</w:t>
      </w:r>
      <w:r>
        <w:t></w:t>
      </w:r>
      <w:r>
        <w:rPr>
          <w:rFonts w:hint="eastAsia"/>
        </w:rPr>
        <w:t>стадом</w:t>
      </w:r>
      <w:r>
        <w:t></w:t>
      </w:r>
      <w:r>
        <w:rPr>
          <w:rFonts w:hint="eastAsia"/>
        </w:rPr>
        <w:t>зависит</w:t>
      </w:r>
      <w:r>
        <w:t></w:t>
      </w:r>
      <w:r>
        <w:rPr>
          <w:rFonts w:hint="eastAsia"/>
        </w:rPr>
        <w:t>как</w:t>
      </w:r>
      <w:r>
        <w:t></w:t>
      </w:r>
      <w:r>
        <w:rPr>
          <w:rFonts w:hint="eastAsia"/>
        </w:rPr>
        <w:t>непосредственно</w:t>
      </w:r>
      <w:r>
        <w:t></w:t>
      </w:r>
      <w:r>
        <w:rPr>
          <w:rFonts w:hint="eastAsia"/>
        </w:rPr>
        <w:t>от</w:t>
      </w:r>
      <w:r>
        <w:t></w:t>
      </w:r>
      <w:r>
        <w:rPr>
          <w:rFonts w:hint="eastAsia"/>
        </w:rPr>
        <w:t>качества</w:t>
      </w:r>
      <w:r>
        <w:t></w:t>
      </w:r>
      <w:r>
        <w:rPr>
          <w:rFonts w:hint="eastAsia"/>
        </w:rPr>
        <w:t>территории</w:t>
      </w:r>
      <w:r>
        <w:t></w:t>
      </w:r>
      <w:r>
        <w:t></w:t>
      </w:r>
      <w:r>
        <w:rPr>
          <w:rFonts w:hint="eastAsia"/>
        </w:rPr>
        <w:t>так</w:t>
      </w:r>
      <w:r>
        <w:t></w:t>
      </w:r>
      <w:r>
        <w:rPr>
          <w:rFonts w:hint="eastAsia"/>
        </w:rPr>
        <w:t>и</w:t>
      </w:r>
      <w:r>
        <w:t></w:t>
      </w:r>
      <w:r>
        <w:rPr>
          <w:rFonts w:hint="eastAsia"/>
        </w:rPr>
        <w:t>от</w:t>
      </w:r>
      <w:r>
        <w:t></w:t>
      </w:r>
      <w:r>
        <w:rPr>
          <w:rFonts w:hint="eastAsia"/>
        </w:rPr>
        <w:t>вариаций</w:t>
      </w:r>
      <w:r>
        <w:t></w:t>
      </w:r>
      <w:r>
        <w:rPr>
          <w:rFonts w:hint="eastAsia"/>
        </w:rPr>
        <w:t>качества</w:t>
      </w:r>
      <w:r>
        <w:t></w:t>
      </w:r>
      <w:r>
        <w:rPr>
          <w:rFonts w:hint="eastAsia"/>
        </w:rPr>
        <w:t>в</w:t>
      </w:r>
      <w:r>
        <w:t></w:t>
      </w:r>
      <w:r>
        <w:rPr>
          <w:rFonts w:hint="eastAsia"/>
        </w:rPr>
        <w:t>пределах</w:t>
      </w:r>
      <w:r>
        <w:t></w:t>
      </w:r>
      <w:r>
        <w:rPr>
          <w:rFonts w:hint="eastAsia"/>
        </w:rPr>
        <w:t>территории</w:t>
      </w:r>
      <w:r>
        <w:t></w:t>
      </w:r>
      <w:r>
        <w:t></w:t>
      </w:r>
      <w:r>
        <w:rPr>
          <w:rFonts w:hint="eastAsia"/>
        </w:rPr>
        <w:t>Последнее</w:t>
      </w:r>
      <w:r>
        <w:t></w:t>
      </w:r>
      <w:r>
        <w:rPr>
          <w:rFonts w:hint="eastAsia"/>
        </w:rPr>
        <w:t>важно</w:t>
      </w:r>
      <w:r>
        <w:t></w:t>
      </w:r>
      <w:r>
        <w:rPr>
          <w:rFonts w:hint="eastAsia"/>
        </w:rPr>
        <w:t>для</w:t>
      </w:r>
      <w:r>
        <w:t></w:t>
      </w:r>
      <w:r>
        <w:rPr>
          <w:rFonts w:hint="eastAsia"/>
        </w:rPr>
        <w:t>компенсации</w:t>
      </w:r>
      <w:r>
        <w:t></w:t>
      </w:r>
      <w:r>
        <w:rPr>
          <w:rFonts w:hint="eastAsia"/>
        </w:rPr>
        <w:t>возможного</w:t>
      </w:r>
      <w:r>
        <w:t></w:t>
      </w:r>
      <w:r>
        <w:rPr>
          <w:rFonts w:hint="eastAsia"/>
        </w:rPr>
        <w:t>негативного</w:t>
      </w:r>
      <w:r>
        <w:t></w:t>
      </w:r>
      <w:r>
        <w:rPr>
          <w:rFonts w:hint="eastAsia"/>
        </w:rPr>
        <w:t>воздействия</w:t>
      </w:r>
      <w:r>
        <w:t></w:t>
      </w:r>
      <w:r>
        <w:rPr>
          <w:rFonts w:hint="eastAsia"/>
        </w:rPr>
        <w:t>на</w:t>
      </w:r>
      <w:r>
        <w:t></w:t>
      </w:r>
      <w:r>
        <w:rPr>
          <w:rFonts w:hint="eastAsia"/>
        </w:rPr>
        <w:t>оленеводство</w:t>
      </w:r>
      <w:r>
        <w:t></w:t>
      </w:r>
      <w:r>
        <w:rPr>
          <w:rFonts w:hint="eastAsia"/>
        </w:rPr>
        <w:t>таких</w:t>
      </w:r>
      <w:r>
        <w:t></w:t>
      </w:r>
      <w:r>
        <w:rPr>
          <w:rFonts w:hint="eastAsia"/>
        </w:rPr>
        <w:t>факторов</w:t>
      </w:r>
      <w:r>
        <w:t></w:t>
      </w:r>
      <w:r>
        <w:t></w:t>
      </w:r>
      <w:r>
        <w:rPr>
          <w:rFonts w:hint="eastAsia"/>
        </w:rPr>
        <w:t>как</w:t>
      </w:r>
      <w:r>
        <w:t></w:t>
      </w:r>
      <w:r>
        <w:rPr>
          <w:rFonts w:hint="eastAsia"/>
        </w:rPr>
        <w:t>температура</w:t>
      </w:r>
      <w:r>
        <w:t></w:t>
      </w:r>
      <w:r>
        <w:t></w:t>
      </w:r>
      <w:r>
        <w:rPr>
          <w:rFonts w:hint="eastAsia"/>
        </w:rPr>
        <w:t>сезон</w:t>
      </w:r>
      <w:r>
        <w:t></w:t>
      </w:r>
      <w:r>
        <w:rPr>
          <w:rFonts w:hint="eastAsia"/>
        </w:rPr>
        <w:t>года</w:t>
      </w:r>
      <w:r>
        <w:t></w:t>
      </w:r>
      <w:r>
        <w:t></w:t>
      </w:r>
      <w:r>
        <w:rPr>
          <w:rFonts w:hint="eastAsia"/>
        </w:rPr>
        <w:t>наличие</w:t>
      </w:r>
      <w:r>
        <w:t></w:t>
      </w:r>
      <w:r>
        <w:rPr>
          <w:rFonts w:hint="eastAsia"/>
        </w:rPr>
        <w:t>и</w:t>
      </w:r>
      <w:r>
        <w:t></w:t>
      </w:r>
      <w:r>
        <w:rPr>
          <w:rFonts w:hint="eastAsia"/>
        </w:rPr>
        <w:t>количество</w:t>
      </w:r>
      <w:r>
        <w:t></w:t>
      </w:r>
      <w:r>
        <w:rPr>
          <w:rFonts w:hint="eastAsia"/>
        </w:rPr>
        <w:t>гнуса</w:t>
      </w:r>
      <w:r>
        <w:t></w:t>
      </w:r>
      <w:r>
        <w:t></w:t>
      </w:r>
      <w:r>
        <w:rPr>
          <w:rFonts w:hint="eastAsia"/>
        </w:rPr>
        <w:t>наступление</w:t>
      </w:r>
      <w:r>
        <w:t></w:t>
      </w:r>
      <w:r>
        <w:rPr>
          <w:rFonts w:hint="eastAsia"/>
        </w:rPr>
        <w:t>темного</w:t>
      </w:r>
      <w:r>
        <w:t></w:t>
      </w:r>
      <w:r>
        <w:rPr>
          <w:rFonts w:hint="eastAsia"/>
        </w:rPr>
        <w:t>времени</w:t>
      </w:r>
      <w:r>
        <w:t></w:t>
      </w:r>
      <w:r>
        <w:rPr>
          <w:rFonts w:hint="eastAsia"/>
        </w:rPr>
        <w:t>суток</w:t>
      </w:r>
      <w:r>
        <w:t></w:t>
      </w:r>
      <w:r>
        <w:rPr>
          <w:rFonts w:hint="eastAsia"/>
        </w:rPr>
        <w:t>и</w:t>
      </w:r>
      <w:r>
        <w:t></w:t>
      </w:r>
      <w:r>
        <w:rPr>
          <w:rFonts w:hint="eastAsia"/>
        </w:rPr>
        <w:t>усталость</w:t>
      </w:r>
      <w:r>
        <w:t></w:t>
      </w:r>
      <w:r>
        <w:rPr>
          <w:rFonts w:hint="eastAsia"/>
        </w:rPr>
        <w:t>пастуха</w:t>
      </w:r>
      <w:r>
        <w:t></w:t>
      </w:r>
    </w:p>
    <w:p w:rsidR="00142121" w:rsidRDefault="00142121" w:rsidP="00142121">
      <w:r>
        <w:t></w:t>
      </w:r>
      <w:r>
        <w:t></w:t>
      </w:r>
      <w:r>
        <w:tab/>
      </w:r>
      <w:r>
        <w:t></w:t>
      </w:r>
      <w:r>
        <w:rPr>
          <w:rFonts w:hint="eastAsia"/>
        </w:rPr>
        <w:t>Важным</w:t>
      </w:r>
      <w:r>
        <w:t></w:t>
      </w:r>
      <w:r>
        <w:rPr>
          <w:rFonts w:hint="eastAsia"/>
        </w:rPr>
        <w:t>фактором</w:t>
      </w:r>
      <w:r>
        <w:t></w:t>
      </w:r>
      <w:r>
        <w:rPr>
          <w:rFonts w:hint="eastAsia"/>
        </w:rPr>
        <w:t>сокращения</w:t>
      </w:r>
      <w:r>
        <w:t></w:t>
      </w:r>
      <w:r>
        <w:rPr>
          <w:rFonts w:hint="eastAsia"/>
        </w:rPr>
        <w:t>трудовых</w:t>
      </w:r>
      <w:r>
        <w:t></w:t>
      </w:r>
      <w:r>
        <w:rPr>
          <w:rFonts w:hint="eastAsia"/>
        </w:rPr>
        <w:t>затрат</w:t>
      </w:r>
      <w:r>
        <w:t></w:t>
      </w:r>
      <w:r>
        <w:rPr>
          <w:rFonts w:hint="eastAsia"/>
        </w:rPr>
        <w:t>в</w:t>
      </w:r>
      <w:r>
        <w:t></w:t>
      </w:r>
      <w:r>
        <w:rPr>
          <w:rFonts w:hint="eastAsia"/>
        </w:rPr>
        <w:t>оленеводстве</w:t>
      </w:r>
      <w:r>
        <w:t></w:t>
      </w:r>
      <w:r>
        <w:rPr>
          <w:rFonts w:hint="eastAsia"/>
        </w:rPr>
        <w:t>коми</w:t>
      </w:r>
      <w:r>
        <w:t></w:t>
      </w:r>
      <w:r>
        <w:rPr>
          <w:rFonts w:hint="eastAsia"/>
        </w:rPr>
        <w:t>являются</w:t>
      </w:r>
      <w:r>
        <w:t></w:t>
      </w:r>
      <w:r>
        <w:rPr>
          <w:rFonts w:hint="eastAsia"/>
        </w:rPr>
        <w:t>особенности</w:t>
      </w:r>
      <w:r>
        <w:t></w:t>
      </w:r>
      <w:r>
        <w:rPr>
          <w:rFonts w:hint="eastAsia"/>
        </w:rPr>
        <w:t>поведения</w:t>
      </w:r>
      <w:r>
        <w:t></w:t>
      </w:r>
      <w:r>
        <w:rPr>
          <w:rFonts w:hint="eastAsia"/>
        </w:rPr>
        <w:t>оленя</w:t>
      </w:r>
      <w:r>
        <w:t></w:t>
      </w:r>
      <w:r>
        <w:t></w:t>
      </w:r>
      <w:r>
        <w:rPr>
          <w:rFonts w:hint="eastAsia"/>
        </w:rPr>
        <w:t>формирующиеся</w:t>
      </w:r>
      <w:r>
        <w:t></w:t>
      </w:r>
      <w:r>
        <w:rPr>
          <w:rFonts w:hint="eastAsia"/>
        </w:rPr>
        <w:t>благодаря</w:t>
      </w:r>
      <w:r>
        <w:t></w:t>
      </w:r>
      <w:r>
        <w:rPr>
          <w:rFonts w:hint="eastAsia"/>
        </w:rPr>
        <w:t>социализации</w:t>
      </w:r>
      <w:r>
        <w:t></w:t>
      </w:r>
      <w:r>
        <w:rPr>
          <w:rFonts w:hint="eastAsia"/>
        </w:rPr>
        <w:t>животного</w:t>
      </w:r>
      <w:r>
        <w:t></w:t>
      </w:r>
      <w:r>
        <w:rPr>
          <w:rFonts w:hint="eastAsia"/>
        </w:rPr>
        <w:t>именно</w:t>
      </w:r>
      <w:r>
        <w:t></w:t>
      </w:r>
      <w:r>
        <w:rPr>
          <w:rFonts w:hint="eastAsia"/>
        </w:rPr>
        <w:t>в</w:t>
      </w:r>
      <w:r>
        <w:t></w:t>
      </w:r>
      <w:r>
        <w:rPr>
          <w:rFonts w:hint="eastAsia"/>
        </w:rPr>
        <w:t>этой</w:t>
      </w:r>
      <w:r>
        <w:t></w:t>
      </w:r>
      <w:r>
        <w:t></w:t>
      </w:r>
      <w:r>
        <w:rPr>
          <w:rFonts w:hint="eastAsia"/>
        </w:rPr>
        <w:t>а</w:t>
      </w:r>
      <w:r>
        <w:t></w:t>
      </w:r>
      <w:r>
        <w:rPr>
          <w:rFonts w:hint="eastAsia"/>
        </w:rPr>
        <w:t>не</w:t>
      </w:r>
      <w:r>
        <w:t></w:t>
      </w:r>
      <w:r>
        <w:rPr>
          <w:rFonts w:hint="eastAsia"/>
        </w:rPr>
        <w:t>в</w:t>
      </w:r>
      <w:r>
        <w:t></w:t>
      </w:r>
      <w:r>
        <w:rPr>
          <w:rFonts w:hint="eastAsia"/>
        </w:rPr>
        <w:t>иной</w:t>
      </w:r>
      <w:r>
        <w:t></w:t>
      </w:r>
      <w:r>
        <w:rPr>
          <w:rFonts w:hint="eastAsia"/>
        </w:rPr>
        <w:t>производственной</w:t>
      </w:r>
      <w:r>
        <w:t></w:t>
      </w:r>
      <w:r>
        <w:rPr>
          <w:rFonts w:hint="eastAsia"/>
        </w:rPr>
        <w:t>системе</w:t>
      </w:r>
      <w:r>
        <w:t></w:t>
      </w:r>
      <w:r>
        <w:t></w:t>
      </w:r>
      <w:r>
        <w:rPr>
          <w:rFonts w:hint="eastAsia"/>
        </w:rPr>
        <w:t>С</w:t>
      </w:r>
      <w:r>
        <w:t></w:t>
      </w:r>
      <w:r>
        <w:rPr>
          <w:rFonts w:hint="eastAsia"/>
        </w:rPr>
        <w:t>этой</w:t>
      </w:r>
      <w:r>
        <w:t></w:t>
      </w:r>
      <w:r>
        <w:rPr>
          <w:rFonts w:hint="eastAsia"/>
        </w:rPr>
        <w:t>точки</w:t>
      </w:r>
      <w:r>
        <w:t></w:t>
      </w:r>
      <w:r>
        <w:rPr>
          <w:rFonts w:hint="eastAsia"/>
        </w:rPr>
        <w:t>зрения</w:t>
      </w:r>
      <w:r>
        <w:t></w:t>
      </w:r>
      <w:r>
        <w:rPr>
          <w:rFonts w:hint="eastAsia"/>
        </w:rPr>
        <w:t>оленеводство</w:t>
      </w:r>
      <w:r>
        <w:t></w:t>
      </w:r>
      <w:r>
        <w:rPr>
          <w:rFonts w:hint="eastAsia"/>
        </w:rPr>
        <w:t>коми</w:t>
      </w:r>
      <w:r>
        <w:t></w:t>
      </w:r>
      <w:r>
        <w:rPr>
          <w:rFonts w:hint="eastAsia"/>
        </w:rPr>
        <w:t>можно</w:t>
      </w:r>
      <w:r>
        <w:t></w:t>
      </w:r>
      <w:r>
        <w:rPr>
          <w:rFonts w:hint="eastAsia"/>
        </w:rPr>
        <w:t>рассматривать</w:t>
      </w:r>
      <w:r>
        <w:t></w:t>
      </w:r>
      <w:r>
        <w:rPr>
          <w:rFonts w:hint="eastAsia"/>
        </w:rPr>
        <w:t>как</w:t>
      </w:r>
      <w:r>
        <w:t></w:t>
      </w:r>
      <w:r>
        <w:rPr>
          <w:rFonts w:hint="eastAsia"/>
        </w:rPr>
        <w:t>результат</w:t>
      </w:r>
      <w:r>
        <w:t></w:t>
      </w:r>
      <w:r>
        <w:rPr>
          <w:rFonts w:hint="eastAsia"/>
        </w:rPr>
        <w:t>приспособления</w:t>
      </w:r>
      <w:r>
        <w:t></w:t>
      </w:r>
      <w:r>
        <w:rPr>
          <w:rFonts w:hint="eastAsia"/>
        </w:rPr>
        <w:t>человека</w:t>
      </w:r>
      <w:r>
        <w:t></w:t>
      </w:r>
      <w:r>
        <w:rPr>
          <w:rFonts w:hint="eastAsia"/>
        </w:rPr>
        <w:t>и</w:t>
      </w:r>
      <w:r>
        <w:t></w:t>
      </w:r>
      <w:r>
        <w:rPr>
          <w:rFonts w:hint="eastAsia"/>
        </w:rPr>
        <w:t>оленя</w:t>
      </w:r>
      <w:r>
        <w:t></w:t>
      </w:r>
      <w:r>
        <w:rPr>
          <w:rFonts w:hint="eastAsia"/>
        </w:rPr>
        <w:t>друг</w:t>
      </w:r>
      <w:r>
        <w:t></w:t>
      </w:r>
      <w:r>
        <w:rPr>
          <w:rFonts w:hint="eastAsia"/>
        </w:rPr>
        <w:t>к</w:t>
      </w:r>
      <w:r>
        <w:t></w:t>
      </w:r>
      <w:r>
        <w:rPr>
          <w:rFonts w:hint="eastAsia"/>
        </w:rPr>
        <w:t>другу</w:t>
      </w:r>
      <w:r>
        <w:t></w:t>
      </w:r>
      <w:r>
        <w:t></w:t>
      </w:r>
      <w:r>
        <w:rPr>
          <w:rFonts w:hint="eastAsia"/>
        </w:rPr>
        <w:t>а</w:t>
      </w:r>
      <w:r>
        <w:t></w:t>
      </w:r>
      <w:r>
        <w:rPr>
          <w:rFonts w:hint="eastAsia"/>
        </w:rPr>
        <w:t>не</w:t>
      </w:r>
      <w:r>
        <w:t></w:t>
      </w:r>
      <w:r>
        <w:rPr>
          <w:rFonts w:hint="eastAsia"/>
        </w:rPr>
        <w:t>одностороннего</w:t>
      </w:r>
      <w:r>
        <w:t></w:t>
      </w:r>
      <w:r>
        <w:rPr>
          <w:rFonts w:hint="eastAsia"/>
        </w:rPr>
        <w:t>приспособления</w:t>
      </w:r>
      <w:r>
        <w:t></w:t>
      </w:r>
      <w:r>
        <w:rPr>
          <w:rFonts w:hint="eastAsia"/>
        </w:rPr>
        <w:t>человека</w:t>
      </w:r>
      <w:r>
        <w:t></w:t>
      </w:r>
      <w:r>
        <w:rPr>
          <w:rFonts w:hint="eastAsia"/>
        </w:rPr>
        <w:t>к</w:t>
      </w:r>
      <w:r>
        <w:t></w:t>
      </w:r>
      <w:r>
        <w:rPr>
          <w:rFonts w:hint="eastAsia"/>
        </w:rPr>
        <w:t>оленю</w:t>
      </w:r>
      <w:r>
        <w:t></w:t>
      </w:r>
      <w:r>
        <w:t></w:t>
      </w:r>
      <w:r>
        <w:rPr>
          <w:rFonts w:hint="eastAsia"/>
        </w:rPr>
        <w:t>В</w:t>
      </w:r>
      <w:r>
        <w:t></w:t>
      </w:r>
      <w:r>
        <w:rPr>
          <w:rFonts w:hint="eastAsia"/>
        </w:rPr>
        <w:t>результате</w:t>
      </w:r>
      <w:r>
        <w:t></w:t>
      </w:r>
      <w:r>
        <w:rPr>
          <w:rFonts w:hint="eastAsia"/>
        </w:rPr>
        <w:t>такого</w:t>
      </w:r>
      <w:r>
        <w:t></w:t>
      </w:r>
      <w:r>
        <w:rPr>
          <w:rFonts w:hint="eastAsia"/>
        </w:rPr>
        <w:t>приспособления</w:t>
      </w:r>
      <w:r>
        <w:t></w:t>
      </w:r>
      <w:r>
        <w:rPr>
          <w:rFonts w:hint="eastAsia"/>
        </w:rPr>
        <w:t>олени</w:t>
      </w:r>
      <w:r>
        <w:t></w:t>
      </w:r>
      <w:r>
        <w:rPr>
          <w:rFonts w:hint="eastAsia"/>
        </w:rPr>
        <w:t>в</w:t>
      </w:r>
      <w:r>
        <w:t></w:t>
      </w:r>
      <w:r>
        <w:rPr>
          <w:rFonts w:hint="eastAsia"/>
        </w:rPr>
        <w:t>оленеводстве</w:t>
      </w:r>
      <w:r>
        <w:t></w:t>
      </w:r>
      <w:r>
        <w:rPr>
          <w:rFonts w:hint="eastAsia"/>
        </w:rPr>
        <w:t>коми</w:t>
      </w:r>
      <w:r>
        <w:t></w:t>
      </w:r>
      <w:r>
        <w:rPr>
          <w:rFonts w:hint="eastAsia"/>
        </w:rPr>
        <w:t>имеют</w:t>
      </w:r>
      <w:r>
        <w:t></w:t>
      </w:r>
      <w:r>
        <w:rPr>
          <w:rFonts w:hint="eastAsia"/>
        </w:rPr>
        <w:t>поведенческие</w:t>
      </w:r>
      <w:r>
        <w:t></w:t>
      </w:r>
      <w:r>
        <w:rPr>
          <w:rFonts w:hint="eastAsia"/>
        </w:rPr>
        <w:t>характеристики</w:t>
      </w:r>
      <w:r>
        <w:t></w:t>
      </w:r>
      <w:r>
        <w:t></w:t>
      </w:r>
      <w:r>
        <w:rPr>
          <w:rFonts w:hint="eastAsia"/>
        </w:rPr>
        <w:t>не</w:t>
      </w:r>
      <w:r>
        <w:t></w:t>
      </w:r>
      <w:r>
        <w:rPr>
          <w:rFonts w:hint="eastAsia"/>
        </w:rPr>
        <w:t>характерные</w:t>
      </w:r>
      <w:r>
        <w:t></w:t>
      </w:r>
      <w:r>
        <w:rPr>
          <w:rFonts w:hint="eastAsia"/>
        </w:rPr>
        <w:t>для</w:t>
      </w:r>
      <w:r>
        <w:t></w:t>
      </w:r>
      <w:r>
        <w:rPr>
          <w:rFonts w:hint="eastAsia"/>
        </w:rPr>
        <w:t>животных</w:t>
      </w:r>
      <w:r>
        <w:t></w:t>
      </w:r>
      <w:r>
        <w:rPr>
          <w:rFonts w:hint="eastAsia"/>
        </w:rPr>
        <w:t>в</w:t>
      </w:r>
      <w:r>
        <w:t></w:t>
      </w:r>
      <w:r>
        <w:rPr>
          <w:rFonts w:hint="eastAsia"/>
        </w:rPr>
        <w:t>других</w:t>
      </w:r>
      <w:r>
        <w:t></w:t>
      </w:r>
      <w:r>
        <w:rPr>
          <w:rFonts w:hint="eastAsia"/>
        </w:rPr>
        <w:t>оленеводческих</w:t>
      </w:r>
      <w:r>
        <w:t></w:t>
      </w:r>
      <w:r>
        <w:rPr>
          <w:rFonts w:hint="eastAsia"/>
        </w:rPr>
        <w:t>системах</w:t>
      </w:r>
      <w:r>
        <w:t></w:t>
      </w:r>
      <w:r>
        <w:t></w:t>
      </w:r>
      <w:r>
        <w:rPr>
          <w:rFonts w:hint="eastAsia"/>
        </w:rPr>
        <w:t>Важнейшей</w:t>
      </w:r>
      <w:r>
        <w:t></w:t>
      </w:r>
      <w:r>
        <w:rPr>
          <w:rFonts w:hint="eastAsia"/>
        </w:rPr>
        <w:t>из</w:t>
      </w:r>
      <w:r>
        <w:t></w:t>
      </w:r>
      <w:r>
        <w:rPr>
          <w:rFonts w:hint="eastAsia"/>
        </w:rPr>
        <w:t>них</w:t>
      </w:r>
      <w:r>
        <w:t></w:t>
      </w:r>
      <w:r>
        <w:rPr>
          <w:rFonts w:hint="eastAsia"/>
        </w:rPr>
        <w:t>является</w:t>
      </w:r>
      <w:r>
        <w:t></w:t>
      </w:r>
      <w:r>
        <w:rPr>
          <w:rFonts w:hint="eastAsia"/>
        </w:rPr>
        <w:t>усиленный</w:t>
      </w:r>
      <w:r>
        <w:t></w:t>
      </w:r>
      <w:r>
        <w:rPr>
          <w:rFonts w:hint="eastAsia"/>
        </w:rPr>
        <w:t>стадный</w:t>
      </w:r>
      <w:r>
        <w:t></w:t>
      </w:r>
      <w:r>
        <w:rPr>
          <w:rFonts w:hint="eastAsia"/>
        </w:rPr>
        <w:t>инстинкт</w:t>
      </w:r>
      <w:r>
        <w:t></w:t>
      </w:r>
      <w:r>
        <w:t></w:t>
      </w:r>
      <w:r>
        <w:rPr>
          <w:rFonts w:hint="eastAsia"/>
        </w:rPr>
        <w:t>который</w:t>
      </w:r>
      <w:r>
        <w:t></w:t>
      </w:r>
      <w:r>
        <w:rPr>
          <w:rFonts w:hint="eastAsia"/>
        </w:rPr>
        <w:t>облегчает</w:t>
      </w:r>
      <w:r>
        <w:t></w:t>
      </w:r>
      <w:r>
        <w:rPr>
          <w:rFonts w:hint="eastAsia"/>
        </w:rPr>
        <w:t>контроль</w:t>
      </w:r>
      <w:r>
        <w:t></w:t>
      </w:r>
      <w:r>
        <w:rPr>
          <w:rFonts w:hint="eastAsia"/>
        </w:rPr>
        <w:t>над</w:t>
      </w:r>
      <w:r>
        <w:t></w:t>
      </w:r>
      <w:r>
        <w:rPr>
          <w:rFonts w:hint="eastAsia"/>
        </w:rPr>
        <w:t>стадом</w:t>
      </w:r>
      <w:r>
        <w:t></w:t>
      </w:r>
      <w:r>
        <w:t></w:t>
      </w:r>
      <w:r>
        <w:rPr>
          <w:rFonts w:hint="eastAsia"/>
        </w:rPr>
        <w:t>но</w:t>
      </w:r>
      <w:r>
        <w:t></w:t>
      </w:r>
      <w:r>
        <w:t></w:t>
      </w:r>
      <w:r>
        <w:rPr>
          <w:rFonts w:hint="eastAsia"/>
        </w:rPr>
        <w:t>с</w:t>
      </w:r>
      <w:r>
        <w:t></w:t>
      </w:r>
      <w:r>
        <w:rPr>
          <w:rFonts w:hint="eastAsia"/>
        </w:rPr>
        <w:t>другой</w:t>
      </w:r>
      <w:r>
        <w:t></w:t>
      </w:r>
      <w:r>
        <w:rPr>
          <w:rFonts w:hint="eastAsia"/>
        </w:rPr>
        <w:t>стороны</w:t>
      </w:r>
      <w:r>
        <w:t></w:t>
      </w:r>
      <w:r>
        <w:t></w:t>
      </w:r>
      <w:r>
        <w:rPr>
          <w:rFonts w:hint="eastAsia"/>
        </w:rPr>
        <w:t>вызывает</w:t>
      </w:r>
      <w:r>
        <w:t></w:t>
      </w:r>
      <w:r>
        <w:rPr>
          <w:rFonts w:hint="eastAsia"/>
        </w:rPr>
        <w:t>необходимость</w:t>
      </w:r>
      <w:r>
        <w:t></w:t>
      </w:r>
      <w:r>
        <w:rPr>
          <w:rFonts w:hint="eastAsia"/>
        </w:rPr>
        <w:t>частых</w:t>
      </w:r>
      <w:r>
        <w:t></w:t>
      </w:r>
      <w:r>
        <w:rPr>
          <w:rFonts w:hint="eastAsia"/>
        </w:rPr>
        <w:t>перекочевок</w:t>
      </w:r>
      <w:r>
        <w:t></w:t>
      </w:r>
      <w:r>
        <w:rPr>
          <w:rFonts w:hint="eastAsia"/>
        </w:rPr>
        <w:t>на</w:t>
      </w:r>
      <w:r>
        <w:t></w:t>
      </w:r>
      <w:r>
        <w:rPr>
          <w:rFonts w:hint="eastAsia"/>
        </w:rPr>
        <w:t>далекие</w:t>
      </w:r>
      <w:r>
        <w:t></w:t>
      </w:r>
      <w:r>
        <w:rPr>
          <w:rFonts w:hint="eastAsia"/>
        </w:rPr>
        <w:t>расстояния</w:t>
      </w:r>
      <w:r>
        <w:t></w:t>
      </w:r>
    </w:p>
    <w:p w:rsidR="00142121" w:rsidRDefault="00142121" w:rsidP="00142121">
      <w:r>
        <w:t></w:t>
      </w:r>
      <w:r>
        <w:t></w:t>
      </w:r>
      <w:r>
        <w:tab/>
      </w:r>
      <w:r>
        <w:t></w:t>
      </w:r>
      <w:r>
        <w:rPr>
          <w:rFonts w:hint="eastAsia"/>
        </w:rPr>
        <w:t>Контроль</w:t>
      </w:r>
      <w:r>
        <w:t></w:t>
      </w:r>
      <w:r>
        <w:rPr>
          <w:rFonts w:hint="eastAsia"/>
        </w:rPr>
        <w:t>над</w:t>
      </w:r>
      <w:r>
        <w:t></w:t>
      </w:r>
      <w:r>
        <w:rPr>
          <w:rFonts w:hint="eastAsia"/>
        </w:rPr>
        <w:t>стадом</w:t>
      </w:r>
      <w:r>
        <w:t></w:t>
      </w:r>
      <w:r>
        <w:rPr>
          <w:rFonts w:hint="eastAsia"/>
        </w:rPr>
        <w:t>зависит</w:t>
      </w:r>
      <w:r>
        <w:t></w:t>
      </w:r>
      <w:r>
        <w:rPr>
          <w:rFonts w:hint="eastAsia"/>
        </w:rPr>
        <w:t>также</w:t>
      </w:r>
      <w:r>
        <w:t></w:t>
      </w:r>
      <w:r>
        <w:rPr>
          <w:rFonts w:hint="eastAsia"/>
        </w:rPr>
        <w:t>от</w:t>
      </w:r>
      <w:r>
        <w:t></w:t>
      </w:r>
      <w:r>
        <w:rPr>
          <w:rFonts w:hint="eastAsia"/>
        </w:rPr>
        <w:t>таких</w:t>
      </w:r>
      <w:r>
        <w:t></w:t>
      </w:r>
      <w:r>
        <w:rPr>
          <w:rFonts w:hint="eastAsia"/>
        </w:rPr>
        <w:t>технологических</w:t>
      </w:r>
      <w:r>
        <w:t></w:t>
      </w:r>
      <w:r>
        <w:rPr>
          <w:rFonts w:hint="eastAsia"/>
        </w:rPr>
        <w:t>параметров</w:t>
      </w:r>
      <w:r>
        <w:t></w:t>
      </w:r>
      <w:r>
        <w:t></w:t>
      </w:r>
      <w:r>
        <w:rPr>
          <w:rFonts w:hint="eastAsia"/>
        </w:rPr>
        <w:t>как</w:t>
      </w:r>
      <w:r>
        <w:t></w:t>
      </w:r>
      <w:r>
        <w:rPr>
          <w:rFonts w:hint="eastAsia"/>
        </w:rPr>
        <w:t>оснащенность</w:t>
      </w:r>
      <w:r>
        <w:t></w:t>
      </w:r>
      <w:r>
        <w:rPr>
          <w:rFonts w:hint="eastAsia"/>
        </w:rPr>
        <w:t>оленеводов</w:t>
      </w:r>
      <w:r>
        <w:t></w:t>
      </w:r>
      <w:r>
        <w:rPr>
          <w:rFonts w:hint="eastAsia"/>
        </w:rPr>
        <w:t>техническими</w:t>
      </w:r>
      <w:r>
        <w:t></w:t>
      </w:r>
      <w:r>
        <w:rPr>
          <w:rFonts w:hint="eastAsia"/>
        </w:rPr>
        <w:t>средствами</w:t>
      </w:r>
      <w:r>
        <w:t></w:t>
      </w:r>
      <w:r>
        <w:t></w:t>
      </w:r>
      <w:r>
        <w:rPr>
          <w:rFonts w:hint="eastAsia"/>
        </w:rPr>
        <w:t>их</w:t>
      </w:r>
      <w:r>
        <w:t></w:t>
      </w:r>
      <w:r>
        <w:rPr>
          <w:rFonts w:hint="eastAsia"/>
        </w:rPr>
        <w:t>опыт</w:t>
      </w:r>
      <w:r>
        <w:t></w:t>
      </w:r>
      <w:r>
        <w:t></w:t>
      </w:r>
      <w:r>
        <w:rPr>
          <w:rFonts w:hint="eastAsia"/>
        </w:rPr>
        <w:t>мотивация</w:t>
      </w:r>
      <w:r>
        <w:t></w:t>
      </w:r>
      <w:r>
        <w:rPr>
          <w:rFonts w:hint="eastAsia"/>
        </w:rPr>
        <w:t>труда</w:t>
      </w:r>
      <w:r>
        <w:t></w:t>
      </w:r>
      <w:r>
        <w:t></w:t>
      </w:r>
      <w:r>
        <w:rPr>
          <w:rFonts w:hint="eastAsia"/>
        </w:rPr>
        <w:t>Эти</w:t>
      </w:r>
      <w:r>
        <w:t></w:t>
      </w:r>
      <w:r>
        <w:rPr>
          <w:rFonts w:hint="eastAsia"/>
        </w:rPr>
        <w:t>факторы</w:t>
      </w:r>
      <w:r>
        <w:t></w:t>
      </w:r>
      <w:r>
        <w:rPr>
          <w:rFonts w:hint="eastAsia"/>
        </w:rPr>
        <w:t>также</w:t>
      </w:r>
      <w:r>
        <w:t></w:t>
      </w:r>
      <w:r>
        <w:rPr>
          <w:rFonts w:hint="eastAsia"/>
        </w:rPr>
        <w:t>влияют</w:t>
      </w:r>
      <w:r>
        <w:t></w:t>
      </w:r>
      <w:r>
        <w:rPr>
          <w:rFonts w:hint="eastAsia"/>
        </w:rPr>
        <w:t>на</w:t>
      </w:r>
      <w:r>
        <w:t></w:t>
      </w:r>
      <w:r>
        <w:rPr>
          <w:rFonts w:hint="eastAsia"/>
        </w:rPr>
        <w:t>достижение</w:t>
      </w:r>
      <w:r>
        <w:t></w:t>
      </w:r>
      <w:r>
        <w:rPr>
          <w:rFonts w:hint="eastAsia"/>
        </w:rPr>
        <w:t>баланса</w:t>
      </w:r>
      <w:r>
        <w:t></w:t>
      </w:r>
      <w:r>
        <w:rPr>
          <w:rFonts w:hint="eastAsia"/>
        </w:rPr>
        <w:t>между</w:t>
      </w:r>
      <w:r>
        <w:t></w:t>
      </w:r>
      <w:r>
        <w:rPr>
          <w:rFonts w:hint="eastAsia"/>
        </w:rPr>
        <w:t>трудозатратами</w:t>
      </w:r>
      <w:r>
        <w:t></w:t>
      </w:r>
      <w:r>
        <w:rPr>
          <w:rFonts w:hint="eastAsia"/>
        </w:rPr>
        <w:t>и</w:t>
      </w:r>
      <w:r>
        <w:t></w:t>
      </w:r>
      <w:r>
        <w:rPr>
          <w:rFonts w:hint="eastAsia"/>
        </w:rPr>
        <w:t>численностью</w:t>
      </w:r>
      <w:r>
        <w:t></w:t>
      </w:r>
      <w:r>
        <w:rPr>
          <w:rFonts w:hint="eastAsia"/>
        </w:rPr>
        <w:t>оленей</w:t>
      </w:r>
      <w:r>
        <w:t></w:t>
      </w:r>
      <w:r>
        <w:rPr>
          <w:rFonts w:hint="eastAsia"/>
        </w:rPr>
        <w:t>и</w:t>
      </w:r>
      <w:r>
        <w:t></w:t>
      </w:r>
      <w:r>
        <w:rPr>
          <w:rFonts w:hint="eastAsia"/>
        </w:rPr>
        <w:t>входят</w:t>
      </w:r>
      <w:r>
        <w:t></w:t>
      </w:r>
      <w:r>
        <w:rPr>
          <w:rFonts w:hint="eastAsia"/>
        </w:rPr>
        <w:t>в</w:t>
      </w:r>
      <w:r>
        <w:t></w:t>
      </w:r>
      <w:r>
        <w:rPr>
          <w:rFonts w:hint="eastAsia"/>
        </w:rPr>
        <w:t>схему</w:t>
      </w:r>
      <w:r>
        <w:t></w:t>
      </w:r>
      <w:r>
        <w:rPr>
          <w:rFonts w:hint="eastAsia"/>
        </w:rPr>
        <w:t>взаимодействия</w:t>
      </w:r>
      <w:r>
        <w:t></w:t>
      </w:r>
      <w:r>
        <w:rPr>
          <w:rFonts w:hint="eastAsia"/>
        </w:rPr>
        <w:t>оленеводства</w:t>
      </w:r>
      <w:r>
        <w:t></w:t>
      </w:r>
      <w:r>
        <w:rPr>
          <w:rFonts w:hint="eastAsia"/>
        </w:rPr>
        <w:t>коми</w:t>
      </w:r>
      <w:r>
        <w:t></w:t>
      </w:r>
      <w:r>
        <w:rPr>
          <w:rFonts w:hint="eastAsia"/>
        </w:rPr>
        <w:t>с</w:t>
      </w:r>
      <w:r>
        <w:t></w:t>
      </w:r>
      <w:r>
        <w:rPr>
          <w:rFonts w:hint="eastAsia"/>
        </w:rPr>
        <w:t>окружающей</w:t>
      </w:r>
      <w:r>
        <w:t></w:t>
      </w:r>
      <w:r>
        <w:rPr>
          <w:rFonts w:hint="eastAsia"/>
        </w:rPr>
        <w:t>средой</w:t>
      </w:r>
      <w:r>
        <w:t></w:t>
      </w:r>
    </w:p>
    <w:p w:rsidR="00142121" w:rsidRDefault="00142121" w:rsidP="00142121">
      <w:r>
        <w:t></w:t>
      </w:r>
      <w:r>
        <w:t></w:t>
      </w:r>
      <w:r>
        <w:tab/>
      </w:r>
      <w:r>
        <w:t></w:t>
      </w:r>
      <w:r>
        <w:rPr>
          <w:rFonts w:hint="eastAsia"/>
        </w:rPr>
        <w:t>Изменение</w:t>
      </w:r>
      <w:r>
        <w:t></w:t>
      </w:r>
      <w:r>
        <w:rPr>
          <w:rFonts w:hint="eastAsia"/>
        </w:rPr>
        <w:t>данных</w:t>
      </w:r>
      <w:r>
        <w:t></w:t>
      </w:r>
      <w:r>
        <w:rPr>
          <w:rFonts w:hint="eastAsia"/>
        </w:rPr>
        <w:t>факторов</w:t>
      </w:r>
      <w:r>
        <w:t></w:t>
      </w:r>
      <w:r>
        <w:rPr>
          <w:rFonts w:hint="eastAsia"/>
        </w:rPr>
        <w:t>может</w:t>
      </w:r>
      <w:r>
        <w:t></w:t>
      </w:r>
      <w:r>
        <w:rPr>
          <w:rFonts w:hint="eastAsia"/>
        </w:rPr>
        <w:t>повысить</w:t>
      </w:r>
      <w:r>
        <w:t></w:t>
      </w:r>
      <w:r>
        <w:rPr>
          <w:rFonts w:hint="eastAsia"/>
        </w:rPr>
        <w:t>или</w:t>
      </w:r>
      <w:r>
        <w:t></w:t>
      </w:r>
      <w:r>
        <w:rPr>
          <w:rFonts w:hint="eastAsia"/>
        </w:rPr>
        <w:t>снизить</w:t>
      </w:r>
      <w:r>
        <w:t></w:t>
      </w:r>
      <w:r>
        <w:rPr>
          <w:rFonts w:hint="eastAsia"/>
        </w:rPr>
        <w:t>трудоемкость</w:t>
      </w:r>
      <w:r>
        <w:t></w:t>
      </w:r>
      <w:r>
        <w:rPr>
          <w:rFonts w:hint="eastAsia"/>
        </w:rPr>
        <w:t>оленеводства</w:t>
      </w:r>
      <w:r>
        <w:t></w:t>
      </w:r>
      <w:r>
        <w:t></w:t>
      </w:r>
      <w:r>
        <w:rPr>
          <w:rFonts w:hint="eastAsia"/>
        </w:rPr>
        <w:t>Это</w:t>
      </w:r>
      <w:r>
        <w:t></w:t>
      </w:r>
      <w:r>
        <w:t></w:t>
      </w:r>
      <w:r>
        <w:rPr>
          <w:rFonts w:hint="eastAsia"/>
        </w:rPr>
        <w:t>в</w:t>
      </w:r>
      <w:r>
        <w:t></w:t>
      </w:r>
      <w:r>
        <w:rPr>
          <w:rFonts w:hint="eastAsia"/>
        </w:rPr>
        <w:t>свою</w:t>
      </w:r>
      <w:r>
        <w:t></w:t>
      </w:r>
      <w:r>
        <w:rPr>
          <w:rFonts w:hint="eastAsia"/>
        </w:rPr>
        <w:t>очередь</w:t>
      </w:r>
      <w:r>
        <w:t></w:t>
      </w:r>
      <w:r>
        <w:t></w:t>
      </w:r>
      <w:r>
        <w:rPr>
          <w:rFonts w:hint="eastAsia"/>
        </w:rPr>
        <w:t>может</w:t>
      </w:r>
      <w:r>
        <w:t></w:t>
      </w:r>
      <w:r>
        <w:rPr>
          <w:rFonts w:hint="eastAsia"/>
        </w:rPr>
        <w:t>отразиться</w:t>
      </w:r>
      <w:r>
        <w:t></w:t>
      </w:r>
      <w:r>
        <w:rPr>
          <w:rFonts w:hint="eastAsia"/>
        </w:rPr>
        <w:t>на</w:t>
      </w:r>
      <w:r>
        <w:t></w:t>
      </w:r>
      <w:r>
        <w:rPr>
          <w:rFonts w:hint="eastAsia"/>
        </w:rPr>
        <w:t>численности</w:t>
      </w:r>
      <w:r>
        <w:t></w:t>
      </w:r>
      <w:r>
        <w:rPr>
          <w:rFonts w:hint="eastAsia"/>
        </w:rPr>
        <w:t>оленей</w:t>
      </w:r>
      <w:r>
        <w:t></w:t>
      </w:r>
      <w:r>
        <w:rPr>
          <w:rFonts w:hint="eastAsia"/>
        </w:rPr>
        <w:t>и</w:t>
      </w:r>
      <w:r>
        <w:t></w:t>
      </w:r>
      <w:r>
        <w:rPr>
          <w:rFonts w:hint="eastAsia"/>
        </w:rPr>
        <w:t>на</w:t>
      </w:r>
      <w:r>
        <w:t></w:t>
      </w:r>
      <w:r>
        <w:rPr>
          <w:rFonts w:hint="eastAsia"/>
        </w:rPr>
        <w:t>судьбе</w:t>
      </w:r>
      <w:r>
        <w:t></w:t>
      </w:r>
      <w:r>
        <w:rPr>
          <w:rFonts w:hint="eastAsia"/>
        </w:rPr>
        <w:t>самой</w:t>
      </w:r>
      <w:r>
        <w:t></w:t>
      </w:r>
      <w:r>
        <w:rPr>
          <w:rFonts w:hint="eastAsia"/>
        </w:rPr>
        <w:t>отрасли</w:t>
      </w:r>
      <w:r>
        <w:t></w:t>
      </w:r>
    </w:p>
    <w:p w:rsidR="00142121" w:rsidRDefault="00142121" w:rsidP="00142121">
      <w:r>
        <w:rPr>
          <w:rFonts w:hint="eastAsia"/>
        </w:rPr>
        <w:t>Полученные</w:t>
      </w:r>
      <w:r>
        <w:t></w:t>
      </w:r>
      <w:r>
        <w:rPr>
          <w:rFonts w:hint="eastAsia"/>
        </w:rPr>
        <w:t>выводы</w:t>
      </w:r>
      <w:r>
        <w:t></w:t>
      </w:r>
      <w:r>
        <w:rPr>
          <w:rFonts w:hint="eastAsia"/>
        </w:rPr>
        <w:t>могут</w:t>
      </w:r>
      <w:r>
        <w:t></w:t>
      </w:r>
      <w:r>
        <w:rPr>
          <w:rFonts w:hint="eastAsia"/>
        </w:rPr>
        <w:t>найти</w:t>
      </w:r>
      <w:r>
        <w:t></w:t>
      </w:r>
      <w:r>
        <w:rPr>
          <w:rFonts w:hint="eastAsia"/>
        </w:rPr>
        <w:t>практическое</w:t>
      </w:r>
      <w:r>
        <w:t></w:t>
      </w:r>
      <w:r>
        <w:rPr>
          <w:rFonts w:hint="eastAsia"/>
        </w:rPr>
        <w:t>применение</w:t>
      </w:r>
      <w:r>
        <w:t></w:t>
      </w:r>
      <w:r>
        <w:rPr>
          <w:rFonts w:hint="eastAsia"/>
        </w:rPr>
        <w:t>при</w:t>
      </w:r>
      <w:r>
        <w:t></w:t>
      </w:r>
      <w:r>
        <w:rPr>
          <w:rFonts w:hint="eastAsia"/>
        </w:rPr>
        <w:t>составлении</w:t>
      </w:r>
      <w:r>
        <w:t></w:t>
      </w:r>
      <w:r>
        <w:rPr>
          <w:rFonts w:hint="eastAsia"/>
        </w:rPr>
        <w:t>программ</w:t>
      </w:r>
      <w:r>
        <w:t></w:t>
      </w:r>
      <w:r>
        <w:rPr>
          <w:rFonts w:hint="eastAsia"/>
        </w:rPr>
        <w:t>промышленного</w:t>
      </w:r>
      <w:r>
        <w:t></w:t>
      </w:r>
      <w:r>
        <w:rPr>
          <w:rFonts w:hint="eastAsia"/>
        </w:rPr>
        <w:t>освоения</w:t>
      </w:r>
      <w:r>
        <w:t></w:t>
      </w:r>
      <w:r>
        <w:rPr>
          <w:rFonts w:hint="eastAsia"/>
        </w:rPr>
        <w:t>севера</w:t>
      </w:r>
      <w:r>
        <w:t></w:t>
      </w:r>
      <w:r>
        <w:t></w:t>
      </w:r>
      <w:r>
        <w:rPr>
          <w:rFonts w:hint="eastAsia"/>
        </w:rPr>
        <w:t>в</w:t>
      </w:r>
      <w:r>
        <w:t></w:t>
      </w:r>
      <w:r>
        <w:rPr>
          <w:rFonts w:hint="eastAsia"/>
        </w:rPr>
        <w:t>частности</w:t>
      </w:r>
      <w:r>
        <w:t></w:t>
      </w:r>
      <w:r>
        <w:rPr>
          <w:rFonts w:hint="eastAsia"/>
        </w:rPr>
        <w:t>развития</w:t>
      </w:r>
      <w:r>
        <w:t></w:t>
      </w:r>
      <w:r>
        <w:rPr>
          <w:rFonts w:hint="eastAsia"/>
        </w:rPr>
        <w:t>нефте</w:t>
      </w:r>
      <w:r>
        <w:t></w:t>
      </w:r>
      <w:r>
        <w:t></w:t>
      </w:r>
      <w:r>
        <w:rPr>
          <w:rFonts w:hint="eastAsia"/>
        </w:rPr>
        <w:t>и</w:t>
      </w:r>
      <w:r>
        <w:t></w:t>
      </w:r>
      <w:r>
        <w:rPr>
          <w:rFonts w:hint="eastAsia"/>
        </w:rPr>
        <w:t>газодобывающей</w:t>
      </w:r>
      <w:r>
        <w:t></w:t>
      </w:r>
      <w:r>
        <w:rPr>
          <w:rFonts w:hint="eastAsia"/>
        </w:rPr>
        <w:t>промышленности</w:t>
      </w:r>
      <w:r>
        <w:t></w:t>
      </w:r>
      <w:r>
        <w:rPr>
          <w:rFonts w:hint="eastAsia"/>
        </w:rPr>
        <w:t>в</w:t>
      </w:r>
      <w:r>
        <w:t></w:t>
      </w:r>
      <w:r>
        <w:rPr>
          <w:rFonts w:hint="eastAsia"/>
        </w:rPr>
        <w:t>Печорском</w:t>
      </w:r>
      <w:r>
        <w:t></w:t>
      </w:r>
      <w:r>
        <w:rPr>
          <w:rFonts w:hint="eastAsia"/>
        </w:rPr>
        <w:t>крае</w:t>
      </w:r>
      <w:r>
        <w:t></w:t>
      </w:r>
      <w:r>
        <w:rPr>
          <w:rFonts w:hint="eastAsia"/>
        </w:rPr>
        <w:t>с</w:t>
      </w:r>
      <w:r>
        <w:t></w:t>
      </w:r>
      <w:r>
        <w:rPr>
          <w:rFonts w:hint="eastAsia"/>
        </w:rPr>
        <w:t>минимальным</w:t>
      </w:r>
    </w:p>
    <w:p w:rsidR="00142121" w:rsidRDefault="00142121" w:rsidP="00142121">
      <w:r>
        <w:t></w:t>
      </w:r>
      <w:r>
        <w:t></w:t>
      </w:r>
      <w:r>
        <w:t></w:t>
      </w:r>
    </w:p>
    <w:p w:rsidR="00142121" w:rsidRDefault="00142121" w:rsidP="00142121">
      <w:r>
        <w:t></w:t>
      </w:r>
    </w:p>
    <w:p w:rsidR="00142121" w:rsidRPr="00142121" w:rsidRDefault="00142121" w:rsidP="00142121">
      <w:r>
        <w:rPr>
          <w:rFonts w:hint="eastAsia"/>
        </w:rPr>
        <w:t>ущербом</w:t>
      </w:r>
      <w:r>
        <w:t></w:t>
      </w:r>
      <w:r>
        <w:rPr>
          <w:rFonts w:hint="eastAsia"/>
        </w:rPr>
        <w:t>для</w:t>
      </w:r>
      <w:r>
        <w:t></w:t>
      </w:r>
      <w:r>
        <w:rPr>
          <w:rFonts w:hint="eastAsia"/>
        </w:rPr>
        <w:t>оленеводческого</w:t>
      </w:r>
      <w:r>
        <w:t></w:t>
      </w:r>
      <w:r>
        <w:rPr>
          <w:rFonts w:hint="eastAsia"/>
        </w:rPr>
        <w:t>хозяйства</w:t>
      </w:r>
      <w:r>
        <w:t></w:t>
      </w:r>
      <w:r>
        <w:t></w:t>
      </w:r>
      <w:r>
        <w:rPr>
          <w:rFonts w:hint="eastAsia"/>
        </w:rPr>
        <w:t>Например</w:t>
      </w:r>
      <w:r>
        <w:t></w:t>
      </w:r>
      <w:r>
        <w:t></w:t>
      </w:r>
      <w:r>
        <w:rPr>
          <w:rFonts w:hint="eastAsia"/>
        </w:rPr>
        <w:t>в</w:t>
      </w:r>
      <w:r>
        <w:t></w:t>
      </w:r>
      <w:r>
        <w:rPr>
          <w:rFonts w:hint="eastAsia"/>
        </w:rPr>
        <w:t>процессе</w:t>
      </w:r>
      <w:r>
        <w:t></w:t>
      </w:r>
      <w:r>
        <w:rPr>
          <w:rFonts w:hint="eastAsia"/>
        </w:rPr>
        <w:t>выбора</w:t>
      </w:r>
      <w:r>
        <w:t></w:t>
      </w:r>
      <w:r>
        <w:rPr>
          <w:rFonts w:hint="eastAsia"/>
        </w:rPr>
        <w:t>мест</w:t>
      </w:r>
      <w:r>
        <w:t></w:t>
      </w:r>
      <w:r>
        <w:rPr>
          <w:rFonts w:hint="eastAsia"/>
        </w:rPr>
        <w:t>для</w:t>
      </w:r>
      <w:r>
        <w:t></w:t>
      </w:r>
      <w:r>
        <w:rPr>
          <w:rFonts w:hint="eastAsia"/>
        </w:rPr>
        <w:t>строительства</w:t>
      </w:r>
      <w:r>
        <w:t></w:t>
      </w:r>
      <w:r>
        <w:rPr>
          <w:rFonts w:hint="eastAsia"/>
        </w:rPr>
        <w:t>объектов</w:t>
      </w:r>
      <w:r>
        <w:t></w:t>
      </w:r>
      <w:r>
        <w:rPr>
          <w:rFonts w:hint="eastAsia"/>
        </w:rPr>
        <w:t>нефтедобычи</w:t>
      </w:r>
      <w:r>
        <w:t></w:t>
      </w:r>
      <w:r>
        <w:t></w:t>
      </w:r>
      <w:r>
        <w:rPr>
          <w:rFonts w:hint="eastAsia"/>
        </w:rPr>
        <w:t>следует</w:t>
      </w:r>
      <w:r>
        <w:t></w:t>
      </w:r>
      <w:r>
        <w:rPr>
          <w:rFonts w:hint="eastAsia"/>
        </w:rPr>
        <w:t>отдавать</w:t>
      </w:r>
      <w:r>
        <w:t></w:t>
      </w:r>
      <w:r>
        <w:rPr>
          <w:rFonts w:hint="eastAsia"/>
        </w:rPr>
        <w:t>предпочтение</w:t>
      </w:r>
      <w:r>
        <w:t></w:t>
      </w:r>
      <w:r>
        <w:rPr>
          <w:rFonts w:hint="eastAsia"/>
        </w:rPr>
        <w:t>переу</w:t>
      </w:r>
      <w:r>
        <w:rPr>
          <w:rFonts w:hint="eastAsia"/>
        </w:rPr>
        <w:lastRenderedPageBreak/>
        <w:t>влажненным</w:t>
      </w:r>
      <w:r>
        <w:t></w:t>
      </w:r>
      <w:r>
        <w:rPr>
          <w:rFonts w:hint="eastAsia"/>
        </w:rPr>
        <w:t>участкам</w:t>
      </w:r>
      <w:r>
        <w:t></w:t>
      </w:r>
      <w:r>
        <w:t></w:t>
      </w:r>
      <w:r>
        <w:rPr>
          <w:rFonts w:hint="eastAsia"/>
        </w:rPr>
        <w:t>участкам</w:t>
      </w:r>
      <w:r>
        <w:t></w:t>
      </w:r>
      <w:r>
        <w:rPr>
          <w:rFonts w:hint="eastAsia"/>
        </w:rPr>
        <w:t>занятым</w:t>
      </w:r>
      <w:r>
        <w:t></w:t>
      </w:r>
      <w:r>
        <w:rPr>
          <w:rFonts w:hint="eastAsia"/>
        </w:rPr>
        <w:t>кустарником</w:t>
      </w:r>
      <w:r>
        <w:t></w:t>
      </w:r>
      <w:r>
        <w:rPr>
          <w:rFonts w:hint="eastAsia"/>
        </w:rPr>
        <w:t>или</w:t>
      </w:r>
      <w:r>
        <w:t></w:t>
      </w:r>
      <w:r>
        <w:rPr>
          <w:rFonts w:hint="eastAsia"/>
        </w:rPr>
        <w:t>участкам</w:t>
      </w:r>
      <w:r>
        <w:t></w:t>
      </w:r>
      <w:r>
        <w:rPr>
          <w:rFonts w:hint="eastAsia"/>
        </w:rPr>
        <w:t>с</w:t>
      </w:r>
      <w:r>
        <w:t></w:t>
      </w:r>
      <w:r>
        <w:rPr>
          <w:rFonts w:hint="eastAsia"/>
        </w:rPr>
        <w:t>неровным</w:t>
      </w:r>
      <w:r>
        <w:t></w:t>
      </w:r>
      <w:r>
        <w:rPr>
          <w:rFonts w:hint="eastAsia"/>
        </w:rPr>
        <w:t>рельефом</w:t>
      </w:r>
      <w:r>
        <w:t></w:t>
      </w:r>
      <w:r>
        <w:t></w:t>
      </w:r>
      <w:r>
        <w:rPr>
          <w:rFonts w:hint="eastAsia"/>
        </w:rPr>
        <w:t>Такие</w:t>
      </w:r>
      <w:r>
        <w:t></w:t>
      </w:r>
      <w:r>
        <w:rPr>
          <w:rFonts w:hint="eastAsia"/>
        </w:rPr>
        <w:t>участки</w:t>
      </w:r>
      <w:r>
        <w:t></w:t>
      </w:r>
      <w:r>
        <w:t></w:t>
      </w:r>
      <w:r>
        <w:rPr>
          <w:rFonts w:hint="eastAsia"/>
        </w:rPr>
        <w:t>даже</w:t>
      </w:r>
      <w:r>
        <w:t></w:t>
      </w:r>
      <w:r>
        <w:rPr>
          <w:rFonts w:hint="eastAsia"/>
        </w:rPr>
        <w:t>при</w:t>
      </w:r>
      <w:r>
        <w:t></w:t>
      </w:r>
      <w:r>
        <w:rPr>
          <w:rFonts w:hint="eastAsia"/>
        </w:rPr>
        <w:t>наличии</w:t>
      </w:r>
      <w:r>
        <w:t></w:t>
      </w:r>
      <w:r>
        <w:rPr>
          <w:rFonts w:hint="eastAsia"/>
        </w:rPr>
        <w:t>на</w:t>
      </w:r>
      <w:r>
        <w:t></w:t>
      </w:r>
      <w:r>
        <w:rPr>
          <w:rFonts w:hint="eastAsia"/>
        </w:rPr>
        <w:t>них</w:t>
      </w:r>
      <w:r>
        <w:t></w:t>
      </w:r>
      <w:r>
        <w:rPr>
          <w:rFonts w:hint="eastAsia"/>
        </w:rPr>
        <w:t>солидных</w:t>
      </w:r>
      <w:r>
        <w:t></w:t>
      </w:r>
      <w:r>
        <w:rPr>
          <w:rFonts w:hint="eastAsia"/>
        </w:rPr>
        <w:t>кормовых</w:t>
      </w:r>
      <w:r>
        <w:t></w:t>
      </w:r>
      <w:r>
        <w:rPr>
          <w:rFonts w:hint="eastAsia"/>
        </w:rPr>
        <w:t>запасов</w:t>
      </w:r>
      <w:r>
        <w:t></w:t>
      </w:r>
      <w:r>
        <w:t></w:t>
      </w:r>
      <w:r>
        <w:rPr>
          <w:rFonts w:hint="eastAsia"/>
        </w:rPr>
        <w:t>представляют</w:t>
      </w:r>
      <w:r>
        <w:t></w:t>
      </w:r>
      <w:r>
        <w:rPr>
          <w:rFonts w:hint="eastAsia"/>
        </w:rPr>
        <w:t>относительно</w:t>
      </w:r>
      <w:r>
        <w:t></w:t>
      </w:r>
      <w:r>
        <w:rPr>
          <w:rFonts w:hint="eastAsia"/>
        </w:rPr>
        <w:t>малую</w:t>
      </w:r>
      <w:r>
        <w:t></w:t>
      </w:r>
      <w:r>
        <w:rPr>
          <w:rFonts w:hint="eastAsia"/>
        </w:rPr>
        <w:t>ценность</w:t>
      </w:r>
      <w:r>
        <w:t></w:t>
      </w:r>
      <w:r>
        <w:rPr>
          <w:rFonts w:hint="eastAsia"/>
        </w:rPr>
        <w:t>для</w:t>
      </w:r>
      <w:r>
        <w:t></w:t>
      </w:r>
      <w:r>
        <w:rPr>
          <w:rFonts w:hint="eastAsia"/>
        </w:rPr>
        <w:t>оленеводства</w:t>
      </w:r>
      <w:r>
        <w:t></w:t>
      </w:r>
      <w:r>
        <w:rPr>
          <w:rFonts w:hint="eastAsia"/>
        </w:rPr>
        <w:t>в</w:t>
      </w:r>
      <w:r>
        <w:t></w:t>
      </w:r>
      <w:r>
        <w:rPr>
          <w:rFonts w:hint="eastAsia"/>
        </w:rPr>
        <w:t>силу</w:t>
      </w:r>
      <w:r>
        <w:t></w:t>
      </w:r>
      <w:r>
        <w:rPr>
          <w:rFonts w:hint="eastAsia"/>
        </w:rPr>
        <w:t>трудоемкости</w:t>
      </w:r>
      <w:r>
        <w:t></w:t>
      </w:r>
      <w:r>
        <w:rPr>
          <w:rFonts w:hint="eastAsia"/>
        </w:rPr>
        <w:t>контроля</w:t>
      </w:r>
      <w:r>
        <w:t></w:t>
      </w:r>
      <w:r>
        <w:rPr>
          <w:rFonts w:hint="eastAsia"/>
        </w:rPr>
        <w:t>над</w:t>
      </w:r>
      <w:r>
        <w:t></w:t>
      </w:r>
      <w:r>
        <w:rPr>
          <w:rFonts w:hint="eastAsia"/>
        </w:rPr>
        <w:t>стадами</w:t>
      </w:r>
      <w:r>
        <w:t></w:t>
      </w:r>
      <w:r>
        <w:t></w:t>
      </w:r>
      <w:r>
        <w:rPr>
          <w:rFonts w:hint="eastAsia"/>
        </w:rPr>
        <w:t>При</w:t>
      </w:r>
      <w:r>
        <w:t></w:t>
      </w:r>
      <w:r>
        <w:rPr>
          <w:rFonts w:hint="eastAsia"/>
        </w:rPr>
        <w:t>планировании</w:t>
      </w:r>
      <w:r>
        <w:t></w:t>
      </w:r>
      <w:r>
        <w:rPr>
          <w:rFonts w:hint="eastAsia"/>
        </w:rPr>
        <w:t>вывода</w:t>
      </w:r>
      <w:r>
        <w:t></w:t>
      </w:r>
      <w:r>
        <w:rPr>
          <w:rFonts w:hint="eastAsia"/>
        </w:rPr>
        <w:t>участков</w:t>
      </w:r>
      <w:r>
        <w:t></w:t>
      </w:r>
      <w:r>
        <w:rPr>
          <w:rFonts w:hint="eastAsia"/>
        </w:rPr>
        <w:t>земли</w:t>
      </w:r>
      <w:r>
        <w:t></w:t>
      </w:r>
      <w:r>
        <w:rPr>
          <w:rFonts w:hint="eastAsia"/>
        </w:rPr>
        <w:t>из</w:t>
      </w:r>
      <w:r>
        <w:t></w:t>
      </w:r>
      <w:r>
        <w:rPr>
          <w:rFonts w:hint="eastAsia"/>
        </w:rPr>
        <w:t>оленеводческого</w:t>
      </w:r>
      <w:r>
        <w:t></w:t>
      </w:r>
      <w:r>
        <w:rPr>
          <w:rFonts w:hint="eastAsia"/>
        </w:rPr>
        <w:t>оборота</w:t>
      </w:r>
      <w:r>
        <w:t></w:t>
      </w:r>
      <w:r>
        <w:rPr>
          <w:rFonts w:hint="eastAsia"/>
        </w:rPr>
        <w:t>следует</w:t>
      </w:r>
      <w:r>
        <w:t></w:t>
      </w:r>
      <w:r>
        <w:rPr>
          <w:rFonts w:hint="eastAsia"/>
        </w:rPr>
        <w:t>удостовериться</w:t>
      </w:r>
      <w:r>
        <w:t></w:t>
      </w:r>
      <w:r>
        <w:t></w:t>
      </w:r>
      <w:r>
        <w:rPr>
          <w:rFonts w:hint="eastAsia"/>
        </w:rPr>
        <w:t>что</w:t>
      </w:r>
      <w:r>
        <w:t></w:t>
      </w:r>
      <w:r>
        <w:rPr>
          <w:rFonts w:hint="eastAsia"/>
        </w:rPr>
        <w:t>на</w:t>
      </w:r>
      <w:r>
        <w:t></w:t>
      </w:r>
      <w:r>
        <w:rPr>
          <w:rFonts w:hint="eastAsia"/>
        </w:rPr>
        <w:t>территории</w:t>
      </w:r>
      <w:r>
        <w:t></w:t>
      </w:r>
      <w:r>
        <w:t></w:t>
      </w:r>
      <w:r>
        <w:rPr>
          <w:rFonts w:hint="eastAsia"/>
        </w:rPr>
        <w:t>остающейся</w:t>
      </w:r>
      <w:r>
        <w:t></w:t>
      </w:r>
      <w:r>
        <w:rPr>
          <w:rFonts w:hint="eastAsia"/>
        </w:rPr>
        <w:t>в</w:t>
      </w:r>
      <w:r>
        <w:t></w:t>
      </w:r>
      <w:r>
        <w:rPr>
          <w:rFonts w:hint="eastAsia"/>
        </w:rPr>
        <w:t>пользовании</w:t>
      </w:r>
      <w:r>
        <w:t></w:t>
      </w:r>
      <w:r>
        <w:rPr>
          <w:rFonts w:hint="eastAsia"/>
        </w:rPr>
        <w:t>каждой</w:t>
      </w:r>
      <w:r>
        <w:t></w:t>
      </w:r>
      <w:r>
        <w:rPr>
          <w:rFonts w:hint="eastAsia"/>
        </w:rPr>
        <w:t>группы</w:t>
      </w:r>
      <w:r>
        <w:t></w:t>
      </w:r>
      <w:r>
        <w:rPr>
          <w:rFonts w:hint="eastAsia"/>
        </w:rPr>
        <w:t>оленеводов</w:t>
      </w:r>
      <w:r>
        <w:t></w:t>
      </w:r>
      <w:r>
        <w:t></w:t>
      </w:r>
      <w:r>
        <w:rPr>
          <w:rFonts w:hint="eastAsia"/>
        </w:rPr>
        <w:t>сохранится</w:t>
      </w:r>
      <w:r>
        <w:t></w:t>
      </w:r>
      <w:r>
        <w:rPr>
          <w:rFonts w:hint="eastAsia"/>
        </w:rPr>
        <w:t>разнообразие</w:t>
      </w:r>
      <w:r>
        <w:t></w:t>
      </w:r>
      <w:r>
        <w:rPr>
          <w:rFonts w:hint="eastAsia"/>
        </w:rPr>
        <w:t>типов</w:t>
      </w:r>
      <w:r>
        <w:t></w:t>
      </w:r>
      <w:r>
        <w:rPr>
          <w:rFonts w:hint="eastAsia"/>
        </w:rPr>
        <w:t>рельефа</w:t>
      </w:r>
      <w:r>
        <w:t></w:t>
      </w:r>
      <w:r>
        <w:rPr>
          <w:rFonts w:hint="eastAsia"/>
        </w:rPr>
        <w:t>и</w:t>
      </w:r>
      <w:r>
        <w:t></w:t>
      </w:r>
      <w:r>
        <w:rPr>
          <w:rFonts w:hint="eastAsia"/>
        </w:rPr>
        <w:t>растительности</w:t>
      </w:r>
      <w:r>
        <w:t></w:t>
      </w:r>
      <w:r>
        <w:t></w:t>
      </w:r>
      <w:r>
        <w:rPr>
          <w:rFonts w:hint="eastAsia"/>
        </w:rPr>
        <w:t>Следует</w:t>
      </w:r>
      <w:r>
        <w:t></w:t>
      </w:r>
      <w:r>
        <w:rPr>
          <w:rFonts w:hint="eastAsia"/>
        </w:rPr>
        <w:t>воздержаться</w:t>
      </w:r>
      <w:r>
        <w:t></w:t>
      </w:r>
      <w:r>
        <w:rPr>
          <w:rFonts w:hint="eastAsia"/>
        </w:rPr>
        <w:t>от</w:t>
      </w:r>
      <w:r>
        <w:t></w:t>
      </w:r>
      <w:r>
        <w:rPr>
          <w:rFonts w:hint="eastAsia"/>
        </w:rPr>
        <w:t>вывода</w:t>
      </w:r>
      <w:r>
        <w:t></w:t>
      </w:r>
      <w:r>
        <w:rPr>
          <w:rFonts w:hint="eastAsia"/>
        </w:rPr>
        <w:t>из</w:t>
      </w:r>
      <w:r>
        <w:t></w:t>
      </w:r>
      <w:r>
        <w:rPr>
          <w:rFonts w:hint="eastAsia"/>
        </w:rPr>
        <w:t>оленеводческого</w:t>
      </w:r>
      <w:r>
        <w:t></w:t>
      </w:r>
      <w:r>
        <w:rPr>
          <w:rFonts w:hint="eastAsia"/>
        </w:rPr>
        <w:t>оборота</w:t>
      </w:r>
      <w:r>
        <w:t></w:t>
      </w:r>
      <w:r>
        <w:rPr>
          <w:rFonts w:hint="eastAsia"/>
        </w:rPr>
        <w:t>территорий</w:t>
      </w:r>
      <w:r>
        <w:t></w:t>
      </w:r>
      <w:r>
        <w:rPr>
          <w:rFonts w:hint="eastAsia"/>
        </w:rPr>
        <w:t>непосредственно</w:t>
      </w:r>
      <w:r>
        <w:t></w:t>
      </w:r>
      <w:r>
        <w:rPr>
          <w:rFonts w:hint="eastAsia"/>
        </w:rPr>
        <w:t>примыкающих</w:t>
      </w:r>
      <w:r>
        <w:t></w:t>
      </w:r>
      <w:r>
        <w:rPr>
          <w:rFonts w:hint="eastAsia"/>
        </w:rPr>
        <w:t>к</w:t>
      </w:r>
      <w:r>
        <w:t></w:t>
      </w:r>
      <w:r>
        <w:rPr>
          <w:rFonts w:hint="eastAsia"/>
        </w:rPr>
        <w:t>границе</w:t>
      </w:r>
      <w:r>
        <w:t></w:t>
      </w:r>
      <w:r>
        <w:rPr>
          <w:rFonts w:hint="eastAsia"/>
        </w:rPr>
        <w:t>леса</w:t>
      </w:r>
      <w:r>
        <w:t></w:t>
      </w:r>
      <w:r>
        <w:t></w:t>
      </w:r>
      <w:r>
        <w:rPr>
          <w:rFonts w:hint="eastAsia"/>
        </w:rPr>
        <w:t>а</w:t>
      </w:r>
      <w:r>
        <w:t></w:t>
      </w:r>
      <w:r>
        <w:rPr>
          <w:rFonts w:hint="eastAsia"/>
        </w:rPr>
        <w:t>также</w:t>
      </w:r>
      <w:r>
        <w:t></w:t>
      </w:r>
      <w:r>
        <w:rPr>
          <w:rFonts w:hint="eastAsia"/>
        </w:rPr>
        <w:t>располагающихся</w:t>
      </w:r>
      <w:r>
        <w:t></w:t>
      </w:r>
      <w:r>
        <w:rPr>
          <w:rFonts w:hint="eastAsia"/>
        </w:rPr>
        <w:t>к</w:t>
      </w:r>
      <w:r>
        <w:t></w:t>
      </w:r>
      <w:r>
        <w:rPr>
          <w:rFonts w:hint="eastAsia"/>
        </w:rPr>
        <w:t>северу</w:t>
      </w:r>
      <w:r>
        <w:t></w:t>
      </w:r>
      <w:r>
        <w:rPr>
          <w:rFonts w:hint="eastAsia"/>
        </w:rPr>
        <w:t>от</w:t>
      </w:r>
      <w:r>
        <w:t></w:t>
      </w:r>
      <w:r>
        <w:rPr>
          <w:rFonts w:hint="eastAsia"/>
        </w:rPr>
        <w:t>границы</w:t>
      </w:r>
      <w:r>
        <w:t></w:t>
      </w:r>
      <w:r>
        <w:rPr>
          <w:rFonts w:hint="eastAsia"/>
        </w:rPr>
        <w:t>распространения</w:t>
      </w:r>
      <w:r>
        <w:t></w:t>
      </w:r>
      <w:r>
        <w:rPr>
          <w:rFonts w:hint="eastAsia"/>
        </w:rPr>
        <w:t>кустарника</w:t>
      </w:r>
      <w:r>
        <w:t></w:t>
      </w:r>
      <w:r>
        <w:t></w:t>
      </w:r>
      <w:r>
        <w:rPr>
          <w:rFonts w:hint="eastAsia"/>
        </w:rPr>
        <w:t>т</w:t>
      </w:r>
      <w:r>
        <w:t></w:t>
      </w:r>
      <w:r>
        <w:t></w:t>
      </w:r>
      <w:r>
        <w:rPr>
          <w:rFonts w:hint="eastAsia"/>
        </w:rPr>
        <w:t>е</w:t>
      </w:r>
      <w:r>
        <w:t></w:t>
      </w:r>
      <w:r>
        <w:t></w:t>
      </w:r>
      <w:r>
        <w:rPr>
          <w:rFonts w:hint="eastAsia"/>
        </w:rPr>
        <w:t>мест</w:t>
      </w:r>
      <w:r>
        <w:t></w:t>
      </w:r>
      <w:r>
        <w:t></w:t>
      </w:r>
      <w:r>
        <w:rPr>
          <w:rFonts w:hint="eastAsia"/>
        </w:rPr>
        <w:t>пригодных</w:t>
      </w:r>
      <w:r>
        <w:t></w:t>
      </w:r>
      <w:r>
        <w:rPr>
          <w:rFonts w:hint="eastAsia"/>
        </w:rPr>
        <w:t>для</w:t>
      </w:r>
      <w:r>
        <w:t></w:t>
      </w:r>
      <w:r>
        <w:rPr>
          <w:rFonts w:hint="eastAsia"/>
        </w:rPr>
        <w:t>использования</w:t>
      </w:r>
      <w:r>
        <w:t></w:t>
      </w:r>
      <w:r>
        <w:rPr>
          <w:rFonts w:hint="eastAsia"/>
        </w:rPr>
        <w:t>в</w:t>
      </w:r>
      <w:r>
        <w:t></w:t>
      </w:r>
      <w:r>
        <w:rPr>
          <w:rFonts w:hint="eastAsia"/>
        </w:rPr>
        <w:t>качестве</w:t>
      </w:r>
      <w:r>
        <w:t></w:t>
      </w:r>
      <w:r>
        <w:rPr>
          <w:rFonts w:hint="eastAsia"/>
        </w:rPr>
        <w:t>отельных</w:t>
      </w:r>
      <w:r>
        <w:t></w:t>
      </w:r>
      <w:r>
        <w:rPr>
          <w:rFonts w:hint="eastAsia"/>
        </w:rPr>
        <w:t>и</w:t>
      </w:r>
      <w:r>
        <w:t></w:t>
      </w:r>
      <w:r>
        <w:rPr>
          <w:rFonts w:hint="eastAsia"/>
        </w:rPr>
        <w:t>летних</w:t>
      </w:r>
      <w:r>
        <w:t></w:t>
      </w:r>
      <w:r>
        <w:rPr>
          <w:rFonts w:hint="eastAsia"/>
        </w:rPr>
        <w:t>пастбищ</w:t>
      </w:r>
      <w:r>
        <w:t></w:t>
      </w:r>
      <w:r>
        <w:t></w:t>
      </w:r>
      <w:r>
        <w:rPr>
          <w:rFonts w:hint="eastAsia"/>
        </w:rPr>
        <w:t>Наименьшие</w:t>
      </w:r>
      <w:r>
        <w:t></w:t>
      </w:r>
      <w:r>
        <w:rPr>
          <w:rFonts w:hint="eastAsia"/>
        </w:rPr>
        <w:t>последствия</w:t>
      </w:r>
      <w:r>
        <w:t></w:t>
      </w:r>
      <w:r>
        <w:rPr>
          <w:rFonts w:hint="eastAsia"/>
        </w:rPr>
        <w:t>для</w:t>
      </w:r>
      <w:r>
        <w:t></w:t>
      </w:r>
      <w:r>
        <w:rPr>
          <w:rFonts w:hint="eastAsia"/>
        </w:rPr>
        <w:t>оленеводства</w:t>
      </w:r>
      <w:r>
        <w:t></w:t>
      </w:r>
      <w:r>
        <w:rPr>
          <w:rFonts w:hint="eastAsia"/>
        </w:rPr>
        <w:t>коми</w:t>
      </w:r>
      <w:r>
        <w:t></w:t>
      </w:r>
      <w:r>
        <w:rPr>
          <w:rFonts w:hint="eastAsia"/>
        </w:rPr>
        <w:t>будут</w:t>
      </w:r>
      <w:r>
        <w:t></w:t>
      </w:r>
      <w:r>
        <w:rPr>
          <w:rFonts w:hint="eastAsia"/>
        </w:rPr>
        <w:t>иметь</w:t>
      </w:r>
      <w:r>
        <w:t></w:t>
      </w:r>
      <w:r>
        <w:rPr>
          <w:rFonts w:hint="eastAsia"/>
        </w:rPr>
        <w:t>изъятия</w:t>
      </w:r>
      <w:r>
        <w:t></w:t>
      </w:r>
      <w:r>
        <w:rPr>
          <w:rFonts w:hint="eastAsia"/>
        </w:rPr>
        <w:t>земель</w:t>
      </w:r>
      <w:r>
        <w:t></w:t>
      </w:r>
      <w:r>
        <w:rPr>
          <w:rFonts w:hint="eastAsia"/>
        </w:rPr>
        <w:t>традиционно</w:t>
      </w:r>
      <w:r>
        <w:t></w:t>
      </w:r>
      <w:r>
        <w:rPr>
          <w:rFonts w:hint="eastAsia"/>
        </w:rPr>
        <w:t>используемых</w:t>
      </w:r>
      <w:r>
        <w:t></w:t>
      </w:r>
      <w:r>
        <w:rPr>
          <w:rFonts w:hint="eastAsia"/>
        </w:rPr>
        <w:t>в</w:t>
      </w:r>
      <w:r>
        <w:t></w:t>
      </w:r>
      <w:r>
        <w:rPr>
          <w:rFonts w:hint="eastAsia"/>
        </w:rPr>
        <w:t>качестве</w:t>
      </w:r>
      <w:r>
        <w:t></w:t>
      </w:r>
      <w:r>
        <w:rPr>
          <w:rFonts w:hint="eastAsia"/>
        </w:rPr>
        <w:t>прогонных</w:t>
      </w:r>
      <w:r>
        <w:t></w:t>
      </w:r>
      <w:r>
        <w:rPr>
          <w:rFonts w:hint="eastAsia"/>
        </w:rPr>
        <w:t>пастбищ</w:t>
      </w:r>
      <w:r>
        <w:t></w:t>
      </w:r>
      <w:r>
        <w:t></w:t>
      </w:r>
      <w:r>
        <w:rPr>
          <w:rFonts w:hint="eastAsia"/>
        </w:rPr>
        <w:t>В</w:t>
      </w:r>
      <w:r>
        <w:t></w:t>
      </w:r>
      <w:r>
        <w:rPr>
          <w:rFonts w:hint="eastAsia"/>
        </w:rPr>
        <w:t>лесной</w:t>
      </w:r>
      <w:r>
        <w:t></w:t>
      </w:r>
      <w:r>
        <w:rPr>
          <w:rFonts w:hint="eastAsia"/>
        </w:rPr>
        <w:t>и</w:t>
      </w:r>
      <w:r>
        <w:t></w:t>
      </w:r>
      <w:r>
        <w:rPr>
          <w:rFonts w:hint="eastAsia"/>
        </w:rPr>
        <w:t>лесотундровой</w:t>
      </w:r>
      <w:r>
        <w:t></w:t>
      </w:r>
      <w:r>
        <w:rPr>
          <w:rFonts w:hint="eastAsia"/>
        </w:rPr>
        <w:t>зоне</w:t>
      </w:r>
      <w:r>
        <w:t></w:t>
      </w:r>
      <w:r>
        <w:rPr>
          <w:rFonts w:hint="eastAsia"/>
        </w:rPr>
        <w:t>предпочтение</w:t>
      </w:r>
      <w:r>
        <w:t></w:t>
      </w:r>
      <w:r>
        <w:rPr>
          <w:rFonts w:hint="eastAsia"/>
        </w:rPr>
        <w:t>при</w:t>
      </w:r>
      <w:r>
        <w:t></w:t>
      </w:r>
      <w:r>
        <w:rPr>
          <w:rFonts w:hint="eastAsia"/>
        </w:rPr>
        <w:t>выборе</w:t>
      </w:r>
      <w:r>
        <w:t></w:t>
      </w:r>
      <w:r>
        <w:rPr>
          <w:rFonts w:hint="eastAsia"/>
        </w:rPr>
        <w:t>мест</w:t>
      </w:r>
      <w:r>
        <w:t></w:t>
      </w:r>
      <w:r>
        <w:rPr>
          <w:rFonts w:hint="eastAsia"/>
        </w:rPr>
        <w:t>под</w:t>
      </w:r>
      <w:r>
        <w:t></w:t>
      </w:r>
      <w:r>
        <w:rPr>
          <w:rFonts w:hint="eastAsia"/>
        </w:rPr>
        <w:t>строительство</w:t>
      </w:r>
      <w:r>
        <w:t></w:t>
      </w:r>
      <w:r>
        <w:rPr>
          <w:rFonts w:hint="eastAsia"/>
        </w:rPr>
        <w:t>промышленных</w:t>
      </w:r>
      <w:r>
        <w:t></w:t>
      </w:r>
      <w:r>
        <w:rPr>
          <w:rFonts w:hint="eastAsia"/>
        </w:rPr>
        <w:t>объектов</w:t>
      </w:r>
      <w:r>
        <w:t></w:t>
      </w:r>
      <w:r>
        <w:rPr>
          <w:rFonts w:hint="eastAsia"/>
        </w:rPr>
        <w:t>должно</w:t>
      </w:r>
      <w:r>
        <w:t></w:t>
      </w:r>
      <w:r>
        <w:rPr>
          <w:rFonts w:hint="eastAsia"/>
        </w:rPr>
        <w:t>отдаваться</w:t>
      </w:r>
      <w:r>
        <w:t></w:t>
      </w:r>
      <w:r>
        <w:rPr>
          <w:rFonts w:hint="eastAsia"/>
        </w:rPr>
        <w:t>территориям</w:t>
      </w:r>
      <w:r>
        <w:t></w:t>
      </w:r>
      <w:r>
        <w:t></w:t>
      </w:r>
      <w:r>
        <w:rPr>
          <w:rFonts w:hint="eastAsia"/>
        </w:rPr>
        <w:t>покрытым</w:t>
      </w:r>
      <w:r>
        <w:t></w:t>
      </w:r>
      <w:r>
        <w:rPr>
          <w:rFonts w:hint="eastAsia"/>
        </w:rPr>
        <w:t>плотным</w:t>
      </w:r>
      <w:r>
        <w:t></w:t>
      </w:r>
      <w:r>
        <w:rPr>
          <w:rFonts w:hint="eastAsia"/>
        </w:rPr>
        <w:t>еловым</w:t>
      </w:r>
      <w:r>
        <w:t></w:t>
      </w:r>
      <w:r>
        <w:rPr>
          <w:rFonts w:hint="eastAsia"/>
        </w:rPr>
        <w:t>лесом</w:t>
      </w:r>
      <w:r>
        <w:t></w:t>
      </w:r>
      <w:r>
        <w:t></w:t>
      </w:r>
      <w:r>
        <w:rPr>
          <w:rFonts w:hint="eastAsia"/>
        </w:rPr>
        <w:t>Наконец</w:t>
      </w:r>
      <w:r>
        <w:t></w:t>
      </w:r>
      <w:r>
        <w:t></w:t>
      </w:r>
      <w:r>
        <w:rPr>
          <w:rFonts w:hint="eastAsia"/>
        </w:rPr>
        <w:t>при</w:t>
      </w:r>
      <w:r>
        <w:t></w:t>
      </w:r>
      <w:r>
        <w:rPr>
          <w:rFonts w:hint="eastAsia"/>
        </w:rPr>
        <w:t>расчете</w:t>
      </w:r>
      <w:r>
        <w:t></w:t>
      </w:r>
      <w:r>
        <w:rPr>
          <w:rFonts w:hint="eastAsia"/>
        </w:rPr>
        <w:t>компенсаций</w:t>
      </w:r>
      <w:r>
        <w:t></w:t>
      </w:r>
      <w:r>
        <w:rPr>
          <w:rFonts w:hint="eastAsia"/>
        </w:rPr>
        <w:t>за</w:t>
      </w:r>
      <w:r>
        <w:t></w:t>
      </w:r>
      <w:r>
        <w:rPr>
          <w:rFonts w:hint="eastAsia"/>
        </w:rPr>
        <w:t>выведенные</w:t>
      </w:r>
      <w:r>
        <w:t></w:t>
      </w:r>
      <w:r>
        <w:rPr>
          <w:rFonts w:hint="eastAsia"/>
        </w:rPr>
        <w:t>из</w:t>
      </w:r>
      <w:r>
        <w:t></w:t>
      </w:r>
      <w:r>
        <w:rPr>
          <w:rFonts w:hint="eastAsia"/>
        </w:rPr>
        <w:t>оленеводческого</w:t>
      </w:r>
      <w:r>
        <w:t></w:t>
      </w:r>
      <w:r>
        <w:rPr>
          <w:rFonts w:hint="eastAsia"/>
        </w:rPr>
        <w:t>оборота</w:t>
      </w:r>
      <w:r>
        <w:t></w:t>
      </w:r>
      <w:r>
        <w:rPr>
          <w:rFonts w:hint="eastAsia"/>
        </w:rPr>
        <w:t>территории</w:t>
      </w:r>
      <w:r>
        <w:t></w:t>
      </w:r>
      <w:r>
        <w:rPr>
          <w:rFonts w:hint="eastAsia"/>
        </w:rPr>
        <w:t>необходимо</w:t>
      </w:r>
      <w:r>
        <w:t></w:t>
      </w:r>
      <w:r>
        <w:rPr>
          <w:rFonts w:hint="eastAsia"/>
        </w:rPr>
        <w:t>учитывать</w:t>
      </w:r>
      <w:r>
        <w:t></w:t>
      </w:r>
      <w:r>
        <w:rPr>
          <w:rFonts w:hint="eastAsia"/>
        </w:rPr>
        <w:t>не</w:t>
      </w:r>
      <w:r>
        <w:t></w:t>
      </w:r>
      <w:r>
        <w:rPr>
          <w:rFonts w:hint="eastAsia"/>
        </w:rPr>
        <w:t>только</w:t>
      </w:r>
      <w:r>
        <w:t></w:t>
      </w:r>
      <w:r>
        <w:rPr>
          <w:rFonts w:hint="eastAsia"/>
        </w:rPr>
        <w:t>и</w:t>
      </w:r>
      <w:r>
        <w:t></w:t>
      </w:r>
      <w:r>
        <w:rPr>
          <w:rFonts w:hint="eastAsia"/>
        </w:rPr>
        <w:t>не</w:t>
      </w:r>
      <w:r>
        <w:t></w:t>
      </w:r>
      <w:r>
        <w:rPr>
          <w:rFonts w:hint="eastAsia"/>
        </w:rPr>
        <w:t>столько</w:t>
      </w:r>
      <w:r>
        <w:t></w:t>
      </w:r>
      <w:r>
        <w:rPr>
          <w:rFonts w:hint="eastAsia"/>
        </w:rPr>
        <w:t>кормовые</w:t>
      </w:r>
      <w:r>
        <w:t></w:t>
      </w:r>
      <w:r>
        <w:rPr>
          <w:rFonts w:hint="eastAsia"/>
        </w:rPr>
        <w:t>запасы</w:t>
      </w:r>
      <w:r>
        <w:t></w:t>
      </w:r>
      <w:r>
        <w:rPr>
          <w:rFonts w:hint="eastAsia"/>
        </w:rPr>
        <w:t>на</w:t>
      </w:r>
      <w:r>
        <w:t></w:t>
      </w:r>
      <w:r>
        <w:rPr>
          <w:rFonts w:hint="eastAsia"/>
        </w:rPr>
        <w:t>потерянных</w:t>
      </w:r>
      <w:r>
        <w:t></w:t>
      </w:r>
      <w:r>
        <w:rPr>
          <w:rFonts w:hint="eastAsia"/>
        </w:rPr>
        <w:t>оленеводами</w:t>
      </w:r>
      <w:r>
        <w:t></w:t>
      </w:r>
      <w:r>
        <w:rPr>
          <w:rFonts w:hint="eastAsia"/>
        </w:rPr>
        <w:t>пастбищных</w:t>
      </w:r>
      <w:r>
        <w:t></w:t>
      </w:r>
      <w:r>
        <w:rPr>
          <w:rFonts w:hint="eastAsia"/>
        </w:rPr>
        <w:t>угодьях</w:t>
      </w:r>
      <w:r>
        <w:t></w:t>
      </w:r>
      <w:r>
        <w:t></w:t>
      </w:r>
      <w:r>
        <w:rPr>
          <w:rFonts w:hint="eastAsia"/>
        </w:rPr>
        <w:t>но</w:t>
      </w:r>
      <w:r>
        <w:t></w:t>
      </w:r>
      <w:r>
        <w:rPr>
          <w:rFonts w:hint="eastAsia"/>
        </w:rPr>
        <w:t>и</w:t>
      </w:r>
      <w:r>
        <w:t></w:t>
      </w:r>
      <w:r>
        <w:rPr>
          <w:rFonts w:hint="eastAsia"/>
        </w:rPr>
        <w:t>общую</w:t>
      </w:r>
      <w:r>
        <w:t></w:t>
      </w:r>
      <w:r>
        <w:rPr>
          <w:rFonts w:hint="eastAsia"/>
        </w:rPr>
        <w:t>трудоемкость</w:t>
      </w:r>
      <w:r>
        <w:t></w:t>
      </w:r>
      <w:r>
        <w:rPr>
          <w:rFonts w:hint="eastAsia"/>
        </w:rPr>
        <w:t>использования</w:t>
      </w:r>
      <w:r>
        <w:t></w:t>
      </w:r>
      <w:r>
        <w:rPr>
          <w:rFonts w:hint="eastAsia"/>
        </w:rPr>
        <w:t>выведенной</w:t>
      </w:r>
      <w:r>
        <w:t></w:t>
      </w:r>
      <w:r>
        <w:rPr>
          <w:rFonts w:hint="eastAsia"/>
        </w:rPr>
        <w:t>территории</w:t>
      </w:r>
      <w:r>
        <w:t></w:t>
      </w:r>
      <w:r>
        <w:rPr>
          <w:rFonts w:hint="eastAsia"/>
        </w:rPr>
        <w:t>в</w:t>
      </w:r>
      <w:r>
        <w:t></w:t>
      </w:r>
      <w:r>
        <w:rPr>
          <w:rFonts w:hint="eastAsia"/>
        </w:rPr>
        <w:t>оленеводческом</w:t>
      </w:r>
      <w:r>
        <w:t></w:t>
      </w:r>
      <w:r>
        <w:rPr>
          <w:rFonts w:hint="eastAsia"/>
        </w:rPr>
        <w:t>хозяйстве</w:t>
      </w:r>
      <w:r>
        <w:t></w:t>
      </w:r>
      <w:bookmarkStart w:id="0" w:name="_GoBack"/>
      <w:bookmarkEnd w:id="0"/>
    </w:p>
    <w:sectPr w:rsidR="00142121" w:rsidRPr="0014212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23B" w:rsidRDefault="0050323B">
      <w:pPr>
        <w:spacing w:after="0" w:line="240" w:lineRule="auto"/>
      </w:pPr>
      <w:r>
        <w:separator/>
      </w:r>
    </w:p>
  </w:endnote>
  <w:endnote w:type="continuationSeparator" w:id="0">
    <w:p w:rsidR="0050323B" w:rsidRDefault="00503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23B" w:rsidRDefault="0050323B"/>
    <w:p w:rsidR="0050323B" w:rsidRDefault="0050323B"/>
    <w:p w:rsidR="0050323B" w:rsidRDefault="0050323B"/>
    <w:p w:rsidR="0050323B" w:rsidRDefault="0050323B"/>
    <w:p w:rsidR="0050323B" w:rsidRDefault="0050323B"/>
    <w:p w:rsidR="0050323B" w:rsidRDefault="0050323B"/>
    <w:p w:rsidR="0050323B" w:rsidRDefault="0050323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23B" w:rsidRDefault="005032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0323B" w:rsidRDefault="005032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0323B" w:rsidRDefault="0050323B"/>
    <w:p w:rsidR="0050323B" w:rsidRDefault="0050323B"/>
    <w:p w:rsidR="0050323B" w:rsidRDefault="0050323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23B" w:rsidRDefault="0050323B"/>
                          <w:p w:rsidR="0050323B" w:rsidRDefault="0050323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0323B" w:rsidRDefault="0050323B"/>
                    <w:p w:rsidR="0050323B" w:rsidRDefault="0050323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0323B" w:rsidRDefault="0050323B"/>
    <w:p w:rsidR="0050323B" w:rsidRDefault="0050323B">
      <w:pPr>
        <w:rPr>
          <w:sz w:val="2"/>
          <w:szCs w:val="2"/>
        </w:rPr>
      </w:pPr>
    </w:p>
    <w:p w:rsidR="0050323B" w:rsidRDefault="0050323B"/>
    <w:p w:rsidR="0050323B" w:rsidRDefault="0050323B">
      <w:pPr>
        <w:spacing w:after="0" w:line="240" w:lineRule="auto"/>
      </w:pPr>
    </w:p>
  </w:footnote>
  <w:footnote w:type="continuationSeparator" w:id="0">
    <w:p w:rsidR="0050323B" w:rsidRDefault="00503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3B"/>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B202608"/>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1F60F2-5C30-4116-BBEE-74086FD5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9589</TotalTime>
  <Pages>8</Pages>
  <Words>1911</Words>
  <Characters>10896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169</cp:revision>
  <cp:lastPrinted>2009-02-06T05:36:00Z</cp:lastPrinted>
  <dcterms:created xsi:type="dcterms:W3CDTF">2023-09-07T12:38:00Z</dcterms:created>
  <dcterms:modified xsi:type="dcterms:W3CDTF">2023-10-18T09:46:00Z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