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8AA9" w14:textId="72711EFB" w:rsidR="00E72391" w:rsidRDefault="00895876" w:rsidP="00895876">
      <w:r w:rsidRPr="00895876">
        <w:rPr>
          <w:rFonts w:hint="eastAsia"/>
        </w:rPr>
        <w:t>Сычев</w:t>
      </w:r>
      <w:r w:rsidRPr="00895876">
        <w:t xml:space="preserve"> </w:t>
      </w:r>
      <w:r w:rsidRPr="00895876">
        <w:rPr>
          <w:rFonts w:hint="eastAsia"/>
        </w:rPr>
        <w:t>Игорь</w:t>
      </w:r>
      <w:r w:rsidRPr="00895876">
        <w:t xml:space="preserve"> </w:t>
      </w:r>
      <w:r w:rsidRPr="00895876">
        <w:rPr>
          <w:rFonts w:hint="eastAsia"/>
        </w:rPr>
        <w:t>Васильевич</w:t>
      </w:r>
      <w:r>
        <w:t xml:space="preserve"> </w:t>
      </w:r>
      <w:r w:rsidRPr="00895876">
        <w:rPr>
          <w:rFonts w:hint="eastAsia"/>
        </w:rPr>
        <w:t>Эффективное</w:t>
      </w:r>
      <w:r w:rsidRPr="00895876">
        <w:t xml:space="preserve"> </w:t>
      </w:r>
      <w:r w:rsidRPr="00895876">
        <w:rPr>
          <w:rFonts w:hint="eastAsia"/>
        </w:rPr>
        <w:t>использование</w:t>
      </w:r>
      <w:r w:rsidRPr="00895876">
        <w:t xml:space="preserve"> </w:t>
      </w:r>
      <w:r w:rsidRPr="00895876">
        <w:rPr>
          <w:rFonts w:hint="eastAsia"/>
        </w:rPr>
        <w:t>земли</w:t>
      </w:r>
      <w:r w:rsidRPr="00895876">
        <w:t xml:space="preserve"> </w:t>
      </w:r>
      <w:r w:rsidRPr="00895876">
        <w:rPr>
          <w:rFonts w:hint="eastAsia"/>
        </w:rPr>
        <w:t>в</w:t>
      </w:r>
      <w:r w:rsidRPr="00895876">
        <w:t xml:space="preserve"> </w:t>
      </w:r>
      <w:r w:rsidRPr="00895876">
        <w:rPr>
          <w:rFonts w:hint="eastAsia"/>
        </w:rPr>
        <w:t>проектах</w:t>
      </w:r>
      <w:r w:rsidRPr="00895876">
        <w:t xml:space="preserve"> </w:t>
      </w:r>
      <w:r w:rsidRPr="00895876">
        <w:rPr>
          <w:rFonts w:hint="eastAsia"/>
        </w:rPr>
        <w:t>комплексного</w:t>
      </w:r>
      <w:r w:rsidRPr="00895876">
        <w:t xml:space="preserve"> </w:t>
      </w:r>
      <w:r w:rsidRPr="00895876">
        <w:rPr>
          <w:rFonts w:hint="eastAsia"/>
        </w:rPr>
        <w:t>освоения</w:t>
      </w:r>
      <w:r w:rsidRPr="00895876">
        <w:t xml:space="preserve"> </w:t>
      </w:r>
      <w:r w:rsidRPr="00895876">
        <w:rPr>
          <w:rFonts w:hint="eastAsia"/>
        </w:rPr>
        <w:t>территорий</w:t>
      </w:r>
    </w:p>
    <w:p w14:paraId="204A4481" w14:textId="77777777" w:rsidR="00895876" w:rsidRDefault="00895876" w:rsidP="00895876">
      <w:r>
        <w:rPr>
          <w:rFonts w:hint="eastAsia"/>
        </w:rPr>
        <w:t>ОГЛАВЛЕНИЕ</w:t>
      </w:r>
      <w:r>
        <w:t xml:space="preserve"> </w:t>
      </w:r>
      <w:r>
        <w:rPr>
          <w:rFonts w:hint="eastAsia"/>
        </w:rPr>
        <w:t>ДИССЕРТАЦИИ</w:t>
      </w:r>
    </w:p>
    <w:p w14:paraId="5C32BFEF" w14:textId="77777777" w:rsidR="00895876" w:rsidRDefault="00895876" w:rsidP="00895876">
      <w:r>
        <w:rPr>
          <w:rFonts w:hint="eastAsia"/>
        </w:rPr>
        <w:t>кандидат</w:t>
      </w:r>
      <w:r>
        <w:t xml:space="preserve"> </w:t>
      </w:r>
      <w:r>
        <w:rPr>
          <w:rFonts w:hint="eastAsia"/>
        </w:rPr>
        <w:t>наук</w:t>
      </w:r>
      <w:r>
        <w:t xml:space="preserve"> </w:t>
      </w:r>
      <w:r>
        <w:rPr>
          <w:rFonts w:hint="eastAsia"/>
        </w:rPr>
        <w:t>Сычев</w:t>
      </w:r>
      <w:r>
        <w:t xml:space="preserve"> </w:t>
      </w:r>
      <w:r>
        <w:rPr>
          <w:rFonts w:hint="eastAsia"/>
        </w:rPr>
        <w:t>Игорь</w:t>
      </w:r>
      <w:r>
        <w:t xml:space="preserve"> </w:t>
      </w:r>
      <w:r>
        <w:rPr>
          <w:rFonts w:hint="eastAsia"/>
        </w:rPr>
        <w:t>Васильевич</w:t>
      </w:r>
    </w:p>
    <w:p w14:paraId="21FA2112" w14:textId="77777777" w:rsidR="00895876" w:rsidRDefault="00895876" w:rsidP="00895876">
      <w:r>
        <w:rPr>
          <w:rFonts w:hint="eastAsia"/>
        </w:rPr>
        <w:t>Введение</w:t>
      </w:r>
    </w:p>
    <w:p w14:paraId="13D382F0" w14:textId="77777777" w:rsidR="00895876" w:rsidRDefault="00895876" w:rsidP="00895876"/>
    <w:p w14:paraId="3452EB08" w14:textId="77777777" w:rsidR="00895876" w:rsidRDefault="00895876" w:rsidP="00895876">
      <w:r>
        <w:t xml:space="preserve">1 </w:t>
      </w:r>
      <w:r>
        <w:rPr>
          <w:rFonts w:hint="eastAsia"/>
        </w:rPr>
        <w:t>Теоретические</w:t>
      </w:r>
      <w:r>
        <w:t xml:space="preserve"> </w:t>
      </w:r>
      <w:r>
        <w:rPr>
          <w:rFonts w:hint="eastAsia"/>
        </w:rPr>
        <w:t>положения</w:t>
      </w:r>
      <w:r>
        <w:t xml:space="preserve"> </w:t>
      </w:r>
      <w:r>
        <w:rPr>
          <w:rFonts w:hint="eastAsia"/>
        </w:rPr>
        <w:t>комплексного</w:t>
      </w:r>
      <w:r>
        <w:t xml:space="preserve"> </w:t>
      </w:r>
      <w:r>
        <w:rPr>
          <w:rFonts w:hint="eastAsia"/>
        </w:rPr>
        <w:t>освоения</w:t>
      </w:r>
      <w:r>
        <w:t xml:space="preserve"> </w:t>
      </w:r>
      <w:r>
        <w:rPr>
          <w:rFonts w:hint="eastAsia"/>
        </w:rPr>
        <w:t>территории</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использованием</w:t>
      </w:r>
      <w:r>
        <w:t xml:space="preserve"> </w:t>
      </w:r>
      <w:r>
        <w:rPr>
          <w:rFonts w:hint="eastAsia"/>
        </w:rPr>
        <w:t>земельных</w:t>
      </w:r>
      <w:r>
        <w:t xml:space="preserve"> </w:t>
      </w:r>
      <w:r>
        <w:rPr>
          <w:rFonts w:hint="eastAsia"/>
        </w:rPr>
        <w:t>ресурсов</w:t>
      </w:r>
      <w:r>
        <w:t xml:space="preserve"> </w:t>
      </w:r>
      <w:r>
        <w:rPr>
          <w:rFonts w:hint="eastAsia"/>
        </w:rPr>
        <w:t>города</w:t>
      </w:r>
    </w:p>
    <w:p w14:paraId="6C0F746F" w14:textId="77777777" w:rsidR="00895876" w:rsidRDefault="00895876" w:rsidP="00895876"/>
    <w:p w14:paraId="27F2C10F" w14:textId="77777777" w:rsidR="00895876" w:rsidRDefault="00895876" w:rsidP="00895876">
      <w:r>
        <w:t xml:space="preserve">1.1 </w:t>
      </w:r>
      <w:r>
        <w:rPr>
          <w:rFonts w:hint="eastAsia"/>
        </w:rPr>
        <w:t>Содержание</w:t>
      </w:r>
      <w:r>
        <w:t xml:space="preserve"> </w:t>
      </w:r>
      <w:r>
        <w:rPr>
          <w:rFonts w:hint="eastAsia"/>
        </w:rPr>
        <w:t>инвестиционно</w:t>
      </w:r>
      <w:r>
        <w:t>-</w:t>
      </w:r>
      <w:r>
        <w:rPr>
          <w:rFonts w:hint="eastAsia"/>
        </w:rPr>
        <w:t>строительных</w:t>
      </w:r>
      <w:r>
        <w:t xml:space="preserve"> </w:t>
      </w:r>
      <w:r>
        <w:rPr>
          <w:rFonts w:hint="eastAsia"/>
        </w:rPr>
        <w:t>проектов</w:t>
      </w:r>
      <w:r>
        <w:t xml:space="preserve"> </w:t>
      </w:r>
      <w:r>
        <w:rPr>
          <w:rFonts w:hint="eastAsia"/>
        </w:rPr>
        <w:t>развития</w:t>
      </w:r>
      <w:r>
        <w:t xml:space="preserve"> </w:t>
      </w:r>
      <w:r>
        <w:rPr>
          <w:rFonts w:hint="eastAsia"/>
        </w:rPr>
        <w:t>земельных</w:t>
      </w:r>
      <w:r>
        <w:t xml:space="preserve"> </w:t>
      </w:r>
      <w:r>
        <w:rPr>
          <w:rFonts w:hint="eastAsia"/>
        </w:rPr>
        <w:t>участков</w:t>
      </w:r>
      <w:r>
        <w:t xml:space="preserve"> </w:t>
      </w:r>
      <w:r>
        <w:rPr>
          <w:rFonts w:hint="eastAsia"/>
        </w:rPr>
        <w:t>в</w:t>
      </w:r>
      <w:r>
        <w:t xml:space="preserve"> </w:t>
      </w:r>
      <w:r>
        <w:rPr>
          <w:rFonts w:hint="eastAsia"/>
        </w:rPr>
        <w:t>составе</w:t>
      </w:r>
      <w:r>
        <w:t xml:space="preserve"> </w:t>
      </w:r>
      <w:r>
        <w:rPr>
          <w:rFonts w:hint="eastAsia"/>
        </w:rPr>
        <w:t>городских</w:t>
      </w:r>
      <w:r>
        <w:t xml:space="preserve"> </w:t>
      </w:r>
      <w:r>
        <w:rPr>
          <w:rFonts w:hint="eastAsia"/>
        </w:rPr>
        <w:t>территорий</w:t>
      </w:r>
    </w:p>
    <w:p w14:paraId="26E5244F" w14:textId="77777777" w:rsidR="00895876" w:rsidRDefault="00895876" w:rsidP="00895876"/>
    <w:p w14:paraId="3FAEA598" w14:textId="77777777" w:rsidR="00895876" w:rsidRDefault="00895876" w:rsidP="00895876">
      <w:r>
        <w:t xml:space="preserve">1.2 </w:t>
      </w:r>
      <w:r>
        <w:rPr>
          <w:rFonts w:hint="eastAsia"/>
        </w:rPr>
        <w:t>Анализ</w:t>
      </w:r>
      <w:r>
        <w:t xml:space="preserve"> </w:t>
      </w:r>
      <w:r>
        <w:rPr>
          <w:rFonts w:hint="eastAsia"/>
        </w:rPr>
        <w:t>зарубежного</w:t>
      </w:r>
      <w:r>
        <w:t xml:space="preserve"> </w:t>
      </w:r>
      <w:r>
        <w:rPr>
          <w:rFonts w:hint="eastAsia"/>
        </w:rPr>
        <w:t>и</w:t>
      </w:r>
      <w:r>
        <w:t xml:space="preserve"> </w:t>
      </w:r>
      <w:r>
        <w:rPr>
          <w:rFonts w:hint="eastAsia"/>
        </w:rPr>
        <w:t>отечественного</w:t>
      </w:r>
      <w:r>
        <w:t xml:space="preserve"> </w:t>
      </w:r>
      <w:r>
        <w:rPr>
          <w:rFonts w:hint="eastAsia"/>
        </w:rPr>
        <w:t>опыта</w:t>
      </w:r>
      <w:r>
        <w:t xml:space="preserve"> </w:t>
      </w:r>
      <w:r>
        <w:rPr>
          <w:rFonts w:hint="eastAsia"/>
        </w:rPr>
        <w:t>развития</w:t>
      </w:r>
      <w:r>
        <w:t xml:space="preserve"> </w:t>
      </w:r>
      <w:r>
        <w:rPr>
          <w:rFonts w:hint="eastAsia"/>
        </w:rPr>
        <w:t>земельных</w:t>
      </w:r>
      <w:r>
        <w:t xml:space="preserve"> </w:t>
      </w:r>
      <w:r>
        <w:rPr>
          <w:rFonts w:hint="eastAsia"/>
        </w:rPr>
        <w:t>участков</w:t>
      </w:r>
      <w:r>
        <w:t xml:space="preserve"> </w:t>
      </w:r>
      <w:r>
        <w:rPr>
          <w:rFonts w:hint="eastAsia"/>
        </w:rPr>
        <w:t>путём</w:t>
      </w:r>
      <w:r>
        <w:t xml:space="preserve"> </w:t>
      </w:r>
      <w:r>
        <w:rPr>
          <w:rFonts w:hint="eastAsia"/>
        </w:rPr>
        <w:t>реализации</w:t>
      </w:r>
      <w:r>
        <w:t xml:space="preserve"> </w:t>
      </w:r>
      <w:r>
        <w:rPr>
          <w:rFonts w:hint="eastAsia"/>
        </w:rPr>
        <w:t>инвестиционно</w:t>
      </w:r>
      <w:r>
        <w:t>-</w:t>
      </w:r>
      <w:r>
        <w:rPr>
          <w:rFonts w:hint="eastAsia"/>
        </w:rPr>
        <w:t>строительных</w:t>
      </w:r>
      <w:r>
        <w:t xml:space="preserve"> </w:t>
      </w:r>
      <w:r>
        <w:rPr>
          <w:rFonts w:hint="eastAsia"/>
        </w:rPr>
        <w:t>проектов</w:t>
      </w:r>
    </w:p>
    <w:p w14:paraId="2A138938" w14:textId="77777777" w:rsidR="00895876" w:rsidRDefault="00895876" w:rsidP="00895876"/>
    <w:p w14:paraId="4A83EA62" w14:textId="77777777" w:rsidR="00895876" w:rsidRDefault="00895876" w:rsidP="00895876">
      <w:r>
        <w:t xml:space="preserve">1.3 </w:t>
      </w:r>
      <w:r>
        <w:rPr>
          <w:rFonts w:hint="eastAsia"/>
        </w:rPr>
        <w:t>Особенности</w:t>
      </w:r>
      <w:r>
        <w:t xml:space="preserve"> </w:t>
      </w:r>
      <w:r>
        <w:rPr>
          <w:rFonts w:hint="eastAsia"/>
        </w:rPr>
        <w:t>нормативно</w:t>
      </w:r>
      <w:r>
        <w:t>-</w:t>
      </w:r>
      <w:r>
        <w:rPr>
          <w:rFonts w:hint="eastAsia"/>
        </w:rPr>
        <w:t>правового</w:t>
      </w:r>
      <w:r>
        <w:t xml:space="preserve"> </w:t>
      </w:r>
      <w:r>
        <w:rPr>
          <w:rFonts w:hint="eastAsia"/>
        </w:rPr>
        <w:t>регулирования</w:t>
      </w:r>
      <w:r>
        <w:t xml:space="preserve"> </w:t>
      </w:r>
      <w:r>
        <w:rPr>
          <w:rFonts w:hint="eastAsia"/>
        </w:rPr>
        <w:t>отношений</w:t>
      </w:r>
      <w:r>
        <w:t xml:space="preserve"> </w:t>
      </w:r>
      <w:r>
        <w:rPr>
          <w:rFonts w:hint="eastAsia"/>
        </w:rPr>
        <w:t>по</w:t>
      </w:r>
      <w:r>
        <w:t xml:space="preserve"> </w:t>
      </w:r>
      <w:r>
        <w:rPr>
          <w:rFonts w:hint="eastAsia"/>
        </w:rPr>
        <w:t>использованию</w:t>
      </w:r>
      <w:r>
        <w:t xml:space="preserve"> </w:t>
      </w:r>
      <w:r>
        <w:rPr>
          <w:rFonts w:hint="eastAsia"/>
        </w:rPr>
        <w:t>земельных</w:t>
      </w:r>
      <w:r>
        <w:t xml:space="preserve"> </w:t>
      </w:r>
      <w:r>
        <w:rPr>
          <w:rFonts w:hint="eastAsia"/>
        </w:rPr>
        <w:t>ресурсов</w:t>
      </w:r>
      <w:r>
        <w:t xml:space="preserve"> </w:t>
      </w:r>
      <w:r>
        <w:rPr>
          <w:rFonts w:hint="eastAsia"/>
        </w:rPr>
        <w:t>в</w:t>
      </w:r>
      <w:r>
        <w:t xml:space="preserve"> </w:t>
      </w:r>
      <w:r>
        <w:rPr>
          <w:rFonts w:hint="eastAsia"/>
        </w:rPr>
        <w:t>проектах</w:t>
      </w:r>
      <w:r>
        <w:t xml:space="preserve"> </w:t>
      </w:r>
      <w:r>
        <w:rPr>
          <w:rFonts w:hint="eastAsia"/>
        </w:rPr>
        <w:t>комплексного</w:t>
      </w:r>
      <w:r>
        <w:t xml:space="preserve"> </w:t>
      </w:r>
      <w:r>
        <w:rPr>
          <w:rFonts w:hint="eastAsia"/>
        </w:rPr>
        <w:t>освоения</w:t>
      </w:r>
    </w:p>
    <w:p w14:paraId="41C37E8E" w14:textId="77777777" w:rsidR="00895876" w:rsidRDefault="00895876" w:rsidP="00895876"/>
    <w:p w14:paraId="03DAD5F8" w14:textId="77777777" w:rsidR="00895876" w:rsidRDefault="00895876" w:rsidP="00895876">
      <w:r>
        <w:rPr>
          <w:rFonts w:hint="eastAsia"/>
        </w:rPr>
        <w:t>территорий</w:t>
      </w:r>
    </w:p>
    <w:p w14:paraId="7D4F5066" w14:textId="77777777" w:rsidR="00895876" w:rsidRDefault="00895876" w:rsidP="00895876"/>
    <w:p w14:paraId="66CC59EE" w14:textId="77777777" w:rsidR="00895876" w:rsidRDefault="00895876" w:rsidP="00895876">
      <w:r>
        <w:rPr>
          <w:rFonts w:hint="eastAsia"/>
        </w:rPr>
        <w:t>Выводы</w:t>
      </w:r>
      <w:r>
        <w:t xml:space="preserve"> </w:t>
      </w:r>
      <w:r>
        <w:rPr>
          <w:rFonts w:hint="eastAsia"/>
        </w:rPr>
        <w:t>по</w:t>
      </w:r>
      <w:r>
        <w:t xml:space="preserve"> </w:t>
      </w:r>
      <w:r>
        <w:rPr>
          <w:rFonts w:hint="eastAsia"/>
        </w:rPr>
        <w:t>главе</w:t>
      </w:r>
    </w:p>
    <w:p w14:paraId="48A2E97C" w14:textId="77777777" w:rsidR="00895876" w:rsidRDefault="00895876" w:rsidP="00895876"/>
    <w:p w14:paraId="2CE414B6" w14:textId="77777777" w:rsidR="00895876" w:rsidRDefault="00895876" w:rsidP="00895876">
      <w:r>
        <w:t xml:space="preserve">2 </w:t>
      </w:r>
      <w:r>
        <w:rPr>
          <w:rFonts w:hint="eastAsia"/>
        </w:rPr>
        <w:t>Методические</w:t>
      </w:r>
      <w:r>
        <w:t xml:space="preserve"> </w:t>
      </w:r>
      <w:r>
        <w:rPr>
          <w:rFonts w:hint="eastAsia"/>
        </w:rPr>
        <w:t>положения</w:t>
      </w:r>
      <w:r>
        <w:t xml:space="preserve"> </w:t>
      </w:r>
      <w:r>
        <w:rPr>
          <w:rFonts w:hint="eastAsia"/>
        </w:rPr>
        <w:t>оценки</w:t>
      </w:r>
      <w:r>
        <w:t xml:space="preserve"> </w:t>
      </w:r>
      <w:r>
        <w:rPr>
          <w:rFonts w:hint="eastAsia"/>
        </w:rPr>
        <w:t>ценности</w:t>
      </w:r>
      <w:r>
        <w:t xml:space="preserve"> </w:t>
      </w:r>
      <w:r>
        <w:rPr>
          <w:rFonts w:hint="eastAsia"/>
        </w:rPr>
        <w:t>земельных</w:t>
      </w:r>
      <w:r>
        <w:t xml:space="preserve"> </w:t>
      </w:r>
      <w:r>
        <w:rPr>
          <w:rFonts w:hint="eastAsia"/>
        </w:rPr>
        <w:t>участков</w:t>
      </w:r>
      <w:r>
        <w:t xml:space="preserve"> </w:t>
      </w:r>
      <w:r>
        <w:rPr>
          <w:rFonts w:hint="eastAsia"/>
        </w:rPr>
        <w:t>как</w:t>
      </w:r>
      <w:r>
        <w:t xml:space="preserve"> </w:t>
      </w:r>
      <w:r>
        <w:rPr>
          <w:rFonts w:hint="eastAsia"/>
        </w:rPr>
        <w:t>элементов</w:t>
      </w:r>
      <w:r>
        <w:t xml:space="preserve"> </w:t>
      </w:r>
      <w:r>
        <w:rPr>
          <w:rFonts w:hint="eastAsia"/>
        </w:rPr>
        <w:t>планировочной</w:t>
      </w:r>
      <w:r>
        <w:t xml:space="preserve"> </w:t>
      </w:r>
      <w:r>
        <w:rPr>
          <w:rFonts w:hint="eastAsia"/>
        </w:rPr>
        <w:t>структуры</w:t>
      </w:r>
      <w:r>
        <w:t xml:space="preserve"> </w:t>
      </w:r>
      <w:r>
        <w:rPr>
          <w:rFonts w:hint="eastAsia"/>
        </w:rPr>
        <w:t>города</w:t>
      </w:r>
      <w:r>
        <w:t xml:space="preserve"> </w:t>
      </w:r>
      <w:r>
        <w:rPr>
          <w:rFonts w:hint="eastAsia"/>
        </w:rPr>
        <w:t>для</w:t>
      </w:r>
      <w:r>
        <w:t xml:space="preserve"> </w:t>
      </w:r>
      <w:r>
        <w:rPr>
          <w:rFonts w:hint="eastAsia"/>
        </w:rPr>
        <w:t>целей</w:t>
      </w:r>
      <w:r>
        <w:t xml:space="preserve"> </w:t>
      </w:r>
      <w:r>
        <w:rPr>
          <w:rFonts w:hint="eastAsia"/>
        </w:rPr>
        <w:t>проектов</w:t>
      </w:r>
      <w:r>
        <w:t xml:space="preserve"> </w:t>
      </w:r>
      <w:r>
        <w:rPr>
          <w:rFonts w:hint="eastAsia"/>
        </w:rPr>
        <w:t>комплексного</w:t>
      </w:r>
      <w:r>
        <w:t xml:space="preserve"> </w:t>
      </w:r>
      <w:r>
        <w:rPr>
          <w:rFonts w:hint="eastAsia"/>
        </w:rPr>
        <w:t>освоения</w:t>
      </w:r>
      <w:r>
        <w:t xml:space="preserve"> </w:t>
      </w:r>
      <w:r>
        <w:rPr>
          <w:rFonts w:hint="eastAsia"/>
        </w:rPr>
        <w:t>территори</w:t>
      </w:r>
    </w:p>
    <w:p w14:paraId="44FB5BB7" w14:textId="77777777" w:rsidR="00895876" w:rsidRDefault="00895876" w:rsidP="00895876"/>
    <w:p w14:paraId="79FA4DE6" w14:textId="77777777" w:rsidR="00895876" w:rsidRDefault="00895876" w:rsidP="00895876">
      <w:r>
        <w:t xml:space="preserve">2.1 </w:t>
      </w:r>
      <w:r>
        <w:rPr>
          <w:rFonts w:hint="eastAsia"/>
        </w:rPr>
        <w:t>Категории</w:t>
      </w:r>
      <w:r>
        <w:t xml:space="preserve"> </w:t>
      </w:r>
      <w:r>
        <w:rPr>
          <w:rFonts w:hint="eastAsia"/>
        </w:rPr>
        <w:t>«</w:t>
      </w:r>
      <w:r>
        <w:rPr>
          <w:rFonts w:hint="eastAsia"/>
        </w:rPr>
        <w:t>стоимость</w:t>
      </w:r>
      <w:r>
        <w:rPr>
          <w:rFonts w:hint="eastAsia"/>
        </w:rPr>
        <w:t>»</w:t>
      </w:r>
      <w:r>
        <w:t xml:space="preserve">, </w:t>
      </w:r>
      <w:r>
        <w:rPr>
          <w:rFonts w:hint="eastAsia"/>
        </w:rPr>
        <w:t>«</w:t>
      </w:r>
      <w:r>
        <w:rPr>
          <w:rFonts w:hint="eastAsia"/>
        </w:rPr>
        <w:t>цена</w:t>
      </w:r>
      <w:r>
        <w:rPr>
          <w:rFonts w:hint="eastAsia"/>
        </w:rPr>
        <w:t>»</w:t>
      </w:r>
      <w:r>
        <w:t xml:space="preserve"> </w:t>
      </w:r>
      <w:r>
        <w:rPr>
          <w:rFonts w:hint="eastAsia"/>
        </w:rPr>
        <w:t>и</w:t>
      </w:r>
      <w:r>
        <w:t xml:space="preserve"> </w:t>
      </w:r>
      <w:r>
        <w:rPr>
          <w:rFonts w:hint="eastAsia"/>
        </w:rPr>
        <w:t>«</w:t>
      </w:r>
      <w:r>
        <w:rPr>
          <w:rFonts w:hint="eastAsia"/>
        </w:rPr>
        <w:t>ценность</w:t>
      </w:r>
      <w:r>
        <w:rPr>
          <w:rFonts w:hint="eastAsia"/>
        </w:rPr>
        <w:t>»</w:t>
      </w:r>
      <w:r>
        <w:t xml:space="preserve"> </w:t>
      </w:r>
      <w:r>
        <w:rPr>
          <w:rFonts w:hint="eastAsia"/>
        </w:rPr>
        <w:t>при</w:t>
      </w:r>
      <w:r>
        <w:t xml:space="preserve"> </w:t>
      </w:r>
      <w:r>
        <w:rPr>
          <w:rFonts w:hint="eastAsia"/>
        </w:rPr>
        <w:t>определении</w:t>
      </w:r>
      <w:r>
        <w:t xml:space="preserve"> </w:t>
      </w:r>
      <w:r>
        <w:rPr>
          <w:rFonts w:hint="eastAsia"/>
        </w:rPr>
        <w:t>градостроительной</w:t>
      </w:r>
      <w:r>
        <w:t xml:space="preserve"> </w:t>
      </w:r>
      <w:r>
        <w:rPr>
          <w:rFonts w:hint="eastAsia"/>
        </w:rPr>
        <w:t>ценности</w:t>
      </w:r>
      <w:r>
        <w:t xml:space="preserve"> </w:t>
      </w:r>
      <w:r>
        <w:rPr>
          <w:rFonts w:hint="eastAsia"/>
        </w:rPr>
        <w:t>земельного</w:t>
      </w:r>
      <w:r>
        <w:t xml:space="preserve"> </w:t>
      </w:r>
      <w:r>
        <w:rPr>
          <w:rFonts w:hint="eastAsia"/>
        </w:rPr>
        <w:t>участка</w:t>
      </w:r>
      <w:r>
        <w:t xml:space="preserve"> </w:t>
      </w:r>
      <w:r>
        <w:rPr>
          <w:rFonts w:hint="eastAsia"/>
        </w:rPr>
        <w:t>для</w:t>
      </w:r>
      <w:r>
        <w:t xml:space="preserve"> </w:t>
      </w:r>
      <w:r>
        <w:rPr>
          <w:rFonts w:hint="eastAsia"/>
        </w:rPr>
        <w:t>осуществления</w:t>
      </w:r>
      <w:r>
        <w:t xml:space="preserve"> </w:t>
      </w:r>
      <w:r>
        <w:rPr>
          <w:rFonts w:hint="eastAsia"/>
        </w:rPr>
        <w:t>проекта</w:t>
      </w:r>
      <w:r>
        <w:t xml:space="preserve"> </w:t>
      </w:r>
      <w:r>
        <w:rPr>
          <w:rFonts w:hint="eastAsia"/>
        </w:rPr>
        <w:t>комплексного</w:t>
      </w:r>
      <w:r>
        <w:t xml:space="preserve"> </w:t>
      </w:r>
      <w:r>
        <w:rPr>
          <w:rFonts w:hint="eastAsia"/>
        </w:rPr>
        <w:t>освоения</w:t>
      </w:r>
      <w:r>
        <w:t xml:space="preserve"> </w:t>
      </w:r>
      <w:r>
        <w:rPr>
          <w:rFonts w:hint="eastAsia"/>
        </w:rPr>
        <w:t>территории</w:t>
      </w:r>
    </w:p>
    <w:p w14:paraId="128B6944" w14:textId="77777777" w:rsidR="00895876" w:rsidRDefault="00895876" w:rsidP="00895876"/>
    <w:p w14:paraId="09522129" w14:textId="77777777" w:rsidR="00895876" w:rsidRDefault="00895876" w:rsidP="00895876">
      <w:r>
        <w:lastRenderedPageBreak/>
        <w:t xml:space="preserve">2.2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повышения</w:t>
      </w:r>
      <w:r>
        <w:t xml:space="preserve"> </w:t>
      </w:r>
      <w:r>
        <w:rPr>
          <w:rFonts w:hint="eastAsia"/>
        </w:rPr>
        <w:t>эффективности</w:t>
      </w:r>
      <w:r>
        <w:t xml:space="preserve"> </w:t>
      </w:r>
      <w:r>
        <w:rPr>
          <w:rFonts w:hint="eastAsia"/>
        </w:rPr>
        <w:t>использования</w:t>
      </w:r>
      <w:r>
        <w:t xml:space="preserve"> </w:t>
      </w:r>
      <w:r>
        <w:rPr>
          <w:rFonts w:hint="eastAsia"/>
        </w:rPr>
        <w:t>земельных</w:t>
      </w:r>
      <w:r>
        <w:t xml:space="preserve"> </w:t>
      </w:r>
      <w:r>
        <w:rPr>
          <w:rFonts w:hint="eastAsia"/>
        </w:rPr>
        <w:t>участков</w:t>
      </w:r>
      <w:r>
        <w:t xml:space="preserve">, </w:t>
      </w:r>
      <w:r>
        <w:rPr>
          <w:rFonts w:hint="eastAsia"/>
        </w:rPr>
        <w:t>на</w:t>
      </w:r>
      <w:r>
        <w:t xml:space="preserve"> </w:t>
      </w:r>
      <w:r>
        <w:rPr>
          <w:rFonts w:hint="eastAsia"/>
        </w:rPr>
        <w:t>которых</w:t>
      </w:r>
      <w:r>
        <w:t xml:space="preserve"> </w:t>
      </w:r>
      <w:r>
        <w:rPr>
          <w:rFonts w:hint="eastAsia"/>
        </w:rPr>
        <w:t>осуществляется</w:t>
      </w:r>
      <w:r>
        <w:t xml:space="preserve"> </w:t>
      </w:r>
      <w:r>
        <w:rPr>
          <w:rFonts w:hint="eastAsia"/>
        </w:rPr>
        <w:t>проект</w:t>
      </w:r>
      <w:r>
        <w:t xml:space="preserve"> </w:t>
      </w:r>
      <w:r>
        <w:rPr>
          <w:rFonts w:hint="eastAsia"/>
        </w:rPr>
        <w:t>комплексного</w:t>
      </w:r>
      <w:r>
        <w:t xml:space="preserve"> </w:t>
      </w:r>
      <w:r>
        <w:rPr>
          <w:rFonts w:hint="eastAsia"/>
        </w:rPr>
        <w:t>освоения</w:t>
      </w:r>
      <w:r>
        <w:t xml:space="preserve"> </w:t>
      </w:r>
      <w:r>
        <w:rPr>
          <w:rFonts w:hint="eastAsia"/>
        </w:rPr>
        <w:t>территории</w:t>
      </w:r>
    </w:p>
    <w:p w14:paraId="2ECED200" w14:textId="77777777" w:rsidR="00895876" w:rsidRDefault="00895876" w:rsidP="00895876"/>
    <w:p w14:paraId="4F5B1501" w14:textId="77777777" w:rsidR="00895876" w:rsidRDefault="00895876" w:rsidP="00895876">
      <w:r>
        <w:t xml:space="preserve">2.3 </w:t>
      </w:r>
      <w:r>
        <w:rPr>
          <w:rFonts w:hint="eastAsia"/>
        </w:rPr>
        <w:t>Организационно</w:t>
      </w:r>
      <w:r>
        <w:t>-</w:t>
      </w:r>
      <w:r>
        <w:rPr>
          <w:rFonts w:hint="eastAsia"/>
        </w:rPr>
        <w:t>технический</w:t>
      </w:r>
      <w:r>
        <w:t xml:space="preserve"> </w:t>
      </w:r>
      <w:r>
        <w:rPr>
          <w:rFonts w:hint="eastAsia"/>
        </w:rPr>
        <w:t>метод</w:t>
      </w:r>
      <w:r>
        <w:t xml:space="preserve"> </w:t>
      </w:r>
      <w:r>
        <w:rPr>
          <w:rFonts w:hint="eastAsia"/>
        </w:rPr>
        <w:t>выбора</w:t>
      </w:r>
      <w:r>
        <w:t xml:space="preserve"> </w:t>
      </w:r>
      <w:r>
        <w:rPr>
          <w:rFonts w:hint="eastAsia"/>
        </w:rPr>
        <w:t>приоритетного</w:t>
      </w:r>
      <w:r>
        <w:t xml:space="preserve"> </w:t>
      </w:r>
      <w:r>
        <w:rPr>
          <w:rFonts w:hint="eastAsia"/>
        </w:rPr>
        <w:t>направления</w:t>
      </w:r>
    </w:p>
    <w:p w14:paraId="74419A62" w14:textId="77777777" w:rsidR="00895876" w:rsidRDefault="00895876" w:rsidP="00895876"/>
    <w:p w14:paraId="13CC8556" w14:textId="77777777" w:rsidR="00895876" w:rsidRDefault="00895876" w:rsidP="00895876">
      <w:r>
        <w:rPr>
          <w:rFonts w:hint="eastAsia"/>
        </w:rPr>
        <w:t>развития</w:t>
      </w:r>
      <w:r>
        <w:t xml:space="preserve"> </w:t>
      </w:r>
      <w:r>
        <w:rPr>
          <w:rFonts w:hint="eastAsia"/>
        </w:rPr>
        <w:t>проекта</w:t>
      </w:r>
      <w:r>
        <w:t xml:space="preserve"> </w:t>
      </w:r>
      <w:r>
        <w:rPr>
          <w:rFonts w:hint="eastAsia"/>
        </w:rPr>
        <w:t>комплексного</w:t>
      </w:r>
      <w:r>
        <w:t xml:space="preserve"> </w:t>
      </w:r>
      <w:r>
        <w:rPr>
          <w:rFonts w:hint="eastAsia"/>
        </w:rPr>
        <w:t>освоения</w:t>
      </w:r>
      <w:r>
        <w:t xml:space="preserve"> </w:t>
      </w:r>
      <w:r>
        <w:rPr>
          <w:rFonts w:hint="eastAsia"/>
        </w:rPr>
        <w:t>территории</w:t>
      </w:r>
    </w:p>
    <w:p w14:paraId="2823DEBA" w14:textId="77777777" w:rsidR="00895876" w:rsidRDefault="00895876" w:rsidP="00895876"/>
    <w:p w14:paraId="03245F0A" w14:textId="77777777" w:rsidR="00895876" w:rsidRDefault="00895876" w:rsidP="00895876">
      <w:r>
        <w:rPr>
          <w:rFonts w:hint="eastAsia"/>
        </w:rPr>
        <w:t>Выводы</w:t>
      </w:r>
      <w:r>
        <w:t xml:space="preserve"> </w:t>
      </w:r>
      <w:r>
        <w:rPr>
          <w:rFonts w:hint="eastAsia"/>
        </w:rPr>
        <w:t>по</w:t>
      </w:r>
      <w:r>
        <w:t xml:space="preserve"> </w:t>
      </w:r>
      <w:r>
        <w:rPr>
          <w:rFonts w:hint="eastAsia"/>
        </w:rPr>
        <w:t>главе</w:t>
      </w:r>
    </w:p>
    <w:p w14:paraId="255EB177" w14:textId="77777777" w:rsidR="00895876" w:rsidRDefault="00895876" w:rsidP="00895876"/>
    <w:p w14:paraId="3CCAE9DD" w14:textId="77777777" w:rsidR="00895876" w:rsidRDefault="00895876" w:rsidP="00895876">
      <w:r>
        <w:t xml:space="preserve">3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реализации</w:t>
      </w:r>
      <w:r>
        <w:t xml:space="preserve"> </w:t>
      </w:r>
      <w:r>
        <w:rPr>
          <w:rFonts w:hint="eastAsia"/>
        </w:rPr>
        <w:t>проектов</w:t>
      </w:r>
      <w:r>
        <w:t xml:space="preserve"> </w:t>
      </w:r>
      <w:r>
        <w:rPr>
          <w:rFonts w:hint="eastAsia"/>
        </w:rPr>
        <w:t>комплексного</w:t>
      </w:r>
      <w:r>
        <w:t xml:space="preserve"> </w:t>
      </w:r>
      <w:r>
        <w:rPr>
          <w:rFonts w:hint="eastAsia"/>
        </w:rPr>
        <w:t>освоения</w:t>
      </w:r>
      <w:r>
        <w:t xml:space="preserve"> </w:t>
      </w:r>
      <w:r>
        <w:rPr>
          <w:rFonts w:hint="eastAsia"/>
        </w:rPr>
        <w:t>территорий</w:t>
      </w:r>
      <w:r>
        <w:t xml:space="preserve">, </w:t>
      </w:r>
      <w:r>
        <w:rPr>
          <w:rFonts w:hint="eastAsia"/>
        </w:rPr>
        <w:t>позволяющие</w:t>
      </w:r>
      <w:r>
        <w:t xml:space="preserve"> </w:t>
      </w:r>
      <w:r>
        <w:rPr>
          <w:rFonts w:hint="eastAsia"/>
        </w:rPr>
        <w:t>обеспечить</w:t>
      </w:r>
      <w:r>
        <w:t xml:space="preserve"> </w:t>
      </w:r>
      <w:r>
        <w:rPr>
          <w:rFonts w:hint="eastAsia"/>
        </w:rPr>
        <w:t>эффективное</w:t>
      </w:r>
      <w:r>
        <w:t xml:space="preserve"> </w:t>
      </w:r>
      <w:r>
        <w:rPr>
          <w:rFonts w:hint="eastAsia"/>
        </w:rPr>
        <w:t>использованрие</w:t>
      </w:r>
      <w:r>
        <w:t xml:space="preserve"> </w:t>
      </w:r>
      <w:r>
        <w:rPr>
          <w:rFonts w:hint="eastAsia"/>
        </w:rPr>
        <w:t>земельных</w:t>
      </w:r>
    </w:p>
    <w:p w14:paraId="4F7AA6A4" w14:textId="77777777" w:rsidR="00895876" w:rsidRDefault="00895876" w:rsidP="00895876"/>
    <w:p w14:paraId="2F57B5E0" w14:textId="77777777" w:rsidR="00895876" w:rsidRDefault="00895876" w:rsidP="00895876">
      <w:r>
        <w:rPr>
          <w:rFonts w:hint="eastAsia"/>
        </w:rPr>
        <w:t>ресурсов</w:t>
      </w:r>
      <w:r>
        <w:t xml:space="preserve"> </w:t>
      </w:r>
      <w:r>
        <w:rPr>
          <w:rFonts w:hint="eastAsia"/>
        </w:rPr>
        <w:t>города</w:t>
      </w:r>
    </w:p>
    <w:p w14:paraId="52E9131D" w14:textId="77777777" w:rsidR="00895876" w:rsidRDefault="00895876" w:rsidP="00895876"/>
    <w:p w14:paraId="528F16FA" w14:textId="77777777" w:rsidR="00895876" w:rsidRDefault="00895876" w:rsidP="00895876">
      <w:r>
        <w:t xml:space="preserve">3.1 </w:t>
      </w:r>
      <w:r>
        <w:rPr>
          <w:rFonts w:hint="eastAsia"/>
        </w:rPr>
        <w:t>Оценка</w:t>
      </w:r>
      <w:r>
        <w:t xml:space="preserve"> </w:t>
      </w:r>
      <w:r>
        <w:rPr>
          <w:rFonts w:hint="eastAsia"/>
        </w:rPr>
        <w:t>ценности</w:t>
      </w:r>
      <w:r>
        <w:t xml:space="preserve"> </w:t>
      </w:r>
      <w:r>
        <w:rPr>
          <w:rFonts w:hint="eastAsia"/>
        </w:rPr>
        <w:t>земельного</w:t>
      </w:r>
      <w:r>
        <w:t xml:space="preserve"> </w:t>
      </w:r>
      <w:r>
        <w:rPr>
          <w:rFonts w:hint="eastAsia"/>
        </w:rPr>
        <w:t>участка</w:t>
      </w:r>
      <w:r>
        <w:t xml:space="preserve"> </w:t>
      </w:r>
      <w:r>
        <w:rPr>
          <w:rFonts w:hint="eastAsia"/>
        </w:rPr>
        <w:t>как</w:t>
      </w:r>
      <w:r>
        <w:t xml:space="preserve"> </w:t>
      </w:r>
      <w:r>
        <w:rPr>
          <w:rFonts w:hint="eastAsia"/>
        </w:rPr>
        <w:t>элемента</w:t>
      </w:r>
      <w:r>
        <w:t xml:space="preserve"> </w:t>
      </w:r>
      <w:r>
        <w:rPr>
          <w:rFonts w:hint="eastAsia"/>
        </w:rPr>
        <w:t>планировочной</w:t>
      </w:r>
      <w:r>
        <w:t xml:space="preserve"> </w:t>
      </w:r>
      <w:r>
        <w:rPr>
          <w:rFonts w:hint="eastAsia"/>
        </w:rPr>
        <w:t>структуры</w:t>
      </w:r>
      <w:r>
        <w:t xml:space="preserve"> </w:t>
      </w:r>
      <w:r>
        <w:rPr>
          <w:rFonts w:hint="eastAsia"/>
        </w:rPr>
        <w:t>города</w:t>
      </w:r>
      <w:r>
        <w:t xml:space="preserve"> </w:t>
      </w:r>
      <w:r>
        <w:rPr>
          <w:rFonts w:hint="eastAsia"/>
        </w:rPr>
        <w:t>и</w:t>
      </w:r>
      <w:r>
        <w:t xml:space="preserve"> </w:t>
      </w:r>
      <w:r>
        <w:rPr>
          <w:rFonts w:hint="eastAsia"/>
        </w:rPr>
        <w:t>величины</w:t>
      </w:r>
      <w:r>
        <w:t xml:space="preserve"> </w:t>
      </w:r>
      <w:r>
        <w:rPr>
          <w:rFonts w:hint="eastAsia"/>
        </w:rPr>
        <w:t>арендной</w:t>
      </w:r>
      <w:r>
        <w:t xml:space="preserve"> </w:t>
      </w:r>
      <w:r>
        <w:rPr>
          <w:rFonts w:hint="eastAsia"/>
        </w:rPr>
        <w:t>платы</w:t>
      </w:r>
      <w:r>
        <w:t xml:space="preserve"> </w:t>
      </w:r>
      <w:r>
        <w:rPr>
          <w:rFonts w:hint="eastAsia"/>
        </w:rPr>
        <w:t>за</w:t>
      </w:r>
      <w:r>
        <w:t xml:space="preserve"> </w:t>
      </w:r>
      <w:r>
        <w:rPr>
          <w:rFonts w:hint="eastAsia"/>
        </w:rPr>
        <w:t>пользование</w:t>
      </w:r>
      <w:r>
        <w:t xml:space="preserve"> </w:t>
      </w:r>
      <w:r>
        <w:rPr>
          <w:rFonts w:hint="eastAsia"/>
        </w:rPr>
        <w:t>им</w:t>
      </w:r>
      <w:r>
        <w:t xml:space="preserve"> </w:t>
      </w:r>
      <w:r>
        <w:rPr>
          <w:rFonts w:hint="eastAsia"/>
        </w:rPr>
        <w:t>для</w:t>
      </w:r>
      <w:r>
        <w:t xml:space="preserve"> </w:t>
      </w:r>
      <w:r>
        <w:rPr>
          <w:rFonts w:hint="eastAsia"/>
        </w:rPr>
        <w:t>целей</w:t>
      </w:r>
      <w:r>
        <w:t xml:space="preserve"> </w:t>
      </w:r>
      <w:r>
        <w:rPr>
          <w:rFonts w:hint="eastAsia"/>
        </w:rPr>
        <w:t>проектов</w:t>
      </w:r>
      <w:r>
        <w:t xml:space="preserve"> </w:t>
      </w:r>
      <w:r>
        <w:rPr>
          <w:rFonts w:hint="eastAsia"/>
        </w:rPr>
        <w:t>комплексного</w:t>
      </w:r>
      <w:r>
        <w:t xml:space="preserve"> </w:t>
      </w:r>
      <w:r>
        <w:rPr>
          <w:rFonts w:hint="eastAsia"/>
        </w:rPr>
        <w:t>освоения</w:t>
      </w:r>
      <w:r>
        <w:t xml:space="preserve"> </w:t>
      </w:r>
      <w:r>
        <w:rPr>
          <w:rFonts w:hint="eastAsia"/>
        </w:rPr>
        <w:t>территорий</w:t>
      </w:r>
    </w:p>
    <w:p w14:paraId="56714DAF" w14:textId="77777777" w:rsidR="00895876" w:rsidRDefault="00895876" w:rsidP="00895876"/>
    <w:p w14:paraId="53BE1CBF" w14:textId="77777777" w:rsidR="00895876" w:rsidRDefault="00895876" w:rsidP="00895876">
      <w:r>
        <w:t xml:space="preserve">3.2 </w:t>
      </w:r>
      <w:r>
        <w:rPr>
          <w:rFonts w:hint="eastAsia"/>
        </w:rPr>
        <w:t>Метод</w:t>
      </w:r>
      <w:r>
        <w:t xml:space="preserve"> </w:t>
      </w:r>
      <w:r>
        <w:rPr>
          <w:rFonts w:hint="eastAsia"/>
        </w:rPr>
        <w:t>оценки</w:t>
      </w:r>
      <w:r>
        <w:t xml:space="preserve"> </w:t>
      </w:r>
      <w:r>
        <w:rPr>
          <w:rFonts w:hint="eastAsia"/>
        </w:rPr>
        <w:t>участия</w:t>
      </w:r>
      <w:r>
        <w:t xml:space="preserve"> </w:t>
      </w:r>
      <w:r>
        <w:rPr>
          <w:rFonts w:hint="eastAsia"/>
        </w:rPr>
        <w:t>сторон</w:t>
      </w:r>
      <w:r>
        <w:t xml:space="preserve"> </w:t>
      </w:r>
      <w:r>
        <w:rPr>
          <w:rFonts w:hint="eastAsia"/>
        </w:rPr>
        <w:t>в</w:t>
      </w:r>
      <w:r>
        <w:t xml:space="preserve"> </w:t>
      </w:r>
      <w:r>
        <w:rPr>
          <w:rFonts w:hint="eastAsia"/>
        </w:rPr>
        <w:t>государственно</w:t>
      </w:r>
      <w:r>
        <w:t>-</w:t>
      </w:r>
      <w:r>
        <w:rPr>
          <w:rFonts w:hint="eastAsia"/>
        </w:rPr>
        <w:t>частном</w:t>
      </w:r>
      <w:r>
        <w:t xml:space="preserve"> </w:t>
      </w:r>
      <w:r>
        <w:rPr>
          <w:rFonts w:hint="eastAsia"/>
        </w:rPr>
        <w:t>партнёрстве</w:t>
      </w:r>
      <w:r>
        <w:t xml:space="preserve"> </w:t>
      </w:r>
      <w:r>
        <w:rPr>
          <w:rFonts w:hint="eastAsia"/>
        </w:rPr>
        <w:t>при</w:t>
      </w:r>
      <w:r>
        <w:t xml:space="preserve"> </w:t>
      </w:r>
      <w:r>
        <w:rPr>
          <w:rFonts w:hint="eastAsia"/>
        </w:rPr>
        <w:t>осуществлении</w:t>
      </w:r>
      <w:r>
        <w:t xml:space="preserve"> </w:t>
      </w:r>
      <w:r>
        <w:rPr>
          <w:rFonts w:hint="eastAsia"/>
        </w:rPr>
        <w:t>проектов</w:t>
      </w:r>
      <w:r>
        <w:t xml:space="preserve"> </w:t>
      </w:r>
      <w:r>
        <w:rPr>
          <w:rFonts w:hint="eastAsia"/>
        </w:rPr>
        <w:t>комплексного</w:t>
      </w:r>
      <w:r>
        <w:t xml:space="preserve"> </w:t>
      </w:r>
      <w:r>
        <w:rPr>
          <w:rFonts w:hint="eastAsia"/>
        </w:rPr>
        <w:t>освоения</w:t>
      </w:r>
      <w:r>
        <w:t xml:space="preserve"> </w:t>
      </w:r>
      <w:r>
        <w:rPr>
          <w:rFonts w:hint="eastAsia"/>
        </w:rPr>
        <w:t>территорий</w:t>
      </w:r>
    </w:p>
    <w:p w14:paraId="3F61B3FD" w14:textId="77777777" w:rsidR="00895876" w:rsidRDefault="00895876" w:rsidP="00895876"/>
    <w:p w14:paraId="2242BA44" w14:textId="77777777" w:rsidR="00895876" w:rsidRDefault="00895876" w:rsidP="00895876">
      <w:r>
        <w:t xml:space="preserve">3.3 </w:t>
      </w:r>
      <w:r>
        <w:rPr>
          <w:rFonts w:hint="eastAsia"/>
        </w:rPr>
        <w:t>Экономическая</w:t>
      </w:r>
      <w:r>
        <w:t xml:space="preserve"> </w:t>
      </w:r>
      <w:r>
        <w:rPr>
          <w:rFonts w:hint="eastAsia"/>
        </w:rPr>
        <w:t>эффективность</w:t>
      </w:r>
      <w:r>
        <w:t xml:space="preserve"> </w:t>
      </w:r>
      <w:r>
        <w:rPr>
          <w:rFonts w:hint="eastAsia"/>
        </w:rPr>
        <w:t>использования</w:t>
      </w:r>
      <w:r>
        <w:t xml:space="preserve"> </w:t>
      </w:r>
      <w:r>
        <w:rPr>
          <w:rFonts w:hint="eastAsia"/>
        </w:rPr>
        <w:t>земельных</w:t>
      </w:r>
      <w:r>
        <w:t xml:space="preserve"> </w:t>
      </w:r>
      <w:r>
        <w:rPr>
          <w:rFonts w:hint="eastAsia"/>
        </w:rPr>
        <w:t>участков</w:t>
      </w:r>
      <w:r>
        <w:t xml:space="preserve"> </w:t>
      </w:r>
      <w:r>
        <w:rPr>
          <w:rFonts w:hint="eastAsia"/>
        </w:rPr>
        <w:t>при</w:t>
      </w:r>
    </w:p>
    <w:p w14:paraId="74F095DF" w14:textId="77777777" w:rsidR="00895876" w:rsidRDefault="00895876" w:rsidP="00895876"/>
    <w:p w14:paraId="4CB27DAD" w14:textId="77777777" w:rsidR="00895876" w:rsidRDefault="00895876" w:rsidP="00895876">
      <w:r>
        <w:rPr>
          <w:rFonts w:hint="eastAsia"/>
        </w:rPr>
        <w:t>осуществлении</w:t>
      </w:r>
      <w:r>
        <w:t xml:space="preserve"> </w:t>
      </w:r>
      <w:r>
        <w:rPr>
          <w:rFonts w:hint="eastAsia"/>
        </w:rPr>
        <w:t>проектов</w:t>
      </w:r>
      <w:r>
        <w:t xml:space="preserve"> </w:t>
      </w:r>
      <w:r>
        <w:rPr>
          <w:rFonts w:hint="eastAsia"/>
        </w:rPr>
        <w:t>комплексного</w:t>
      </w:r>
      <w:r>
        <w:t xml:space="preserve"> </w:t>
      </w:r>
      <w:r>
        <w:rPr>
          <w:rFonts w:hint="eastAsia"/>
        </w:rPr>
        <w:t>освоения</w:t>
      </w:r>
      <w:r>
        <w:t xml:space="preserve"> </w:t>
      </w:r>
      <w:r>
        <w:rPr>
          <w:rFonts w:hint="eastAsia"/>
        </w:rPr>
        <w:t>территорий</w:t>
      </w:r>
    </w:p>
    <w:p w14:paraId="768C44D0" w14:textId="77777777" w:rsidR="00895876" w:rsidRDefault="00895876" w:rsidP="00895876"/>
    <w:p w14:paraId="7E38E023" w14:textId="77777777" w:rsidR="00895876" w:rsidRDefault="00895876" w:rsidP="00895876">
      <w:r>
        <w:rPr>
          <w:rFonts w:hint="eastAsia"/>
        </w:rPr>
        <w:t>Выводы</w:t>
      </w:r>
      <w:r>
        <w:t xml:space="preserve"> </w:t>
      </w:r>
      <w:r>
        <w:rPr>
          <w:rFonts w:hint="eastAsia"/>
        </w:rPr>
        <w:t>по</w:t>
      </w:r>
      <w:r>
        <w:t xml:space="preserve"> </w:t>
      </w:r>
      <w:r>
        <w:rPr>
          <w:rFonts w:hint="eastAsia"/>
        </w:rPr>
        <w:t>главе</w:t>
      </w:r>
    </w:p>
    <w:p w14:paraId="66FB933A" w14:textId="77777777" w:rsidR="00895876" w:rsidRDefault="00895876" w:rsidP="00895876"/>
    <w:p w14:paraId="5C4C034B" w14:textId="77777777" w:rsidR="00895876" w:rsidRDefault="00895876" w:rsidP="00895876">
      <w:r>
        <w:rPr>
          <w:rFonts w:hint="eastAsia"/>
        </w:rPr>
        <w:lastRenderedPageBreak/>
        <w:t>Заключение</w:t>
      </w:r>
    </w:p>
    <w:p w14:paraId="6B272B4F" w14:textId="77777777" w:rsidR="00895876" w:rsidRDefault="00895876" w:rsidP="00895876"/>
    <w:p w14:paraId="58B57873" w14:textId="77777777" w:rsidR="00895876" w:rsidRDefault="00895876" w:rsidP="00895876">
      <w:r>
        <w:rPr>
          <w:rFonts w:hint="eastAsia"/>
        </w:rPr>
        <w:t>Список</w:t>
      </w:r>
      <w:r>
        <w:t xml:space="preserve"> </w:t>
      </w:r>
      <w:r>
        <w:rPr>
          <w:rFonts w:hint="eastAsia"/>
        </w:rPr>
        <w:t>литературы</w:t>
      </w:r>
    </w:p>
    <w:p w14:paraId="44DAAC45" w14:textId="77777777" w:rsidR="00895876" w:rsidRDefault="00895876" w:rsidP="00895876"/>
    <w:p w14:paraId="140F9A67" w14:textId="77777777" w:rsidR="00895876" w:rsidRDefault="00895876" w:rsidP="00895876">
      <w:r>
        <w:rPr>
          <w:rFonts w:hint="eastAsia"/>
        </w:rPr>
        <w:t>Приложение</w:t>
      </w:r>
      <w:r>
        <w:t xml:space="preserve"> </w:t>
      </w:r>
      <w:r>
        <w:rPr>
          <w:rFonts w:hint="eastAsia"/>
        </w:rPr>
        <w:t>А</w:t>
      </w:r>
      <w:r>
        <w:t xml:space="preserve">. </w:t>
      </w:r>
      <w:r>
        <w:rPr>
          <w:rFonts w:hint="eastAsia"/>
        </w:rPr>
        <w:t>Оценка</w:t>
      </w:r>
      <w:r>
        <w:t xml:space="preserve"> </w:t>
      </w:r>
      <w:r>
        <w:rPr>
          <w:rFonts w:hint="eastAsia"/>
        </w:rPr>
        <w:t>экспертами</w:t>
      </w:r>
      <w:r>
        <w:t xml:space="preserve"> </w:t>
      </w:r>
      <w:r>
        <w:rPr>
          <w:rFonts w:hint="eastAsia"/>
        </w:rPr>
        <w:t>значимости</w:t>
      </w:r>
      <w:r>
        <w:t xml:space="preserve"> </w:t>
      </w:r>
      <w:r>
        <w:rPr>
          <w:rFonts w:hint="eastAsia"/>
        </w:rPr>
        <w:t>оцениваемых</w:t>
      </w:r>
      <w:r>
        <w:t xml:space="preserve"> </w:t>
      </w:r>
      <w:r>
        <w:rPr>
          <w:rFonts w:hint="eastAsia"/>
        </w:rPr>
        <w:t>параметров</w:t>
      </w:r>
      <w:r>
        <w:t xml:space="preserve"> </w:t>
      </w:r>
      <w:r>
        <w:rPr>
          <w:rFonts w:hint="eastAsia"/>
        </w:rPr>
        <w:t>по</w:t>
      </w:r>
    </w:p>
    <w:p w14:paraId="35A311E6" w14:textId="77777777" w:rsidR="00895876" w:rsidRDefault="00895876" w:rsidP="00895876"/>
    <w:p w14:paraId="4BF26C09" w14:textId="77777777" w:rsidR="00895876" w:rsidRDefault="00895876" w:rsidP="00895876">
      <w:r>
        <w:rPr>
          <w:rFonts w:hint="eastAsia"/>
        </w:rPr>
        <w:t>выбранным</w:t>
      </w:r>
      <w:r>
        <w:t xml:space="preserve"> </w:t>
      </w:r>
      <w:r>
        <w:rPr>
          <w:rFonts w:hint="eastAsia"/>
        </w:rPr>
        <w:t>группам</w:t>
      </w:r>
      <w:r>
        <w:t xml:space="preserve"> </w:t>
      </w:r>
      <w:r>
        <w:rPr>
          <w:rFonts w:hint="eastAsia"/>
        </w:rPr>
        <w:t>факторов</w:t>
      </w:r>
      <w:r>
        <w:t xml:space="preserve"> </w:t>
      </w:r>
      <w:r>
        <w:rPr>
          <w:rFonts w:hint="eastAsia"/>
        </w:rPr>
        <w:t>градостроительной</w:t>
      </w:r>
      <w:r>
        <w:t xml:space="preserve"> </w:t>
      </w:r>
      <w:r>
        <w:rPr>
          <w:rFonts w:hint="eastAsia"/>
        </w:rPr>
        <w:t>ценности</w:t>
      </w:r>
      <w:r>
        <w:t xml:space="preserve"> </w:t>
      </w:r>
      <w:r>
        <w:rPr>
          <w:rFonts w:hint="eastAsia"/>
        </w:rPr>
        <w:t>территории</w:t>
      </w:r>
    </w:p>
    <w:p w14:paraId="2E277A0D" w14:textId="77777777" w:rsidR="00895876" w:rsidRDefault="00895876" w:rsidP="00895876"/>
    <w:p w14:paraId="3B8203F6" w14:textId="77777777" w:rsidR="00895876" w:rsidRDefault="00895876" w:rsidP="00895876">
      <w:r>
        <w:rPr>
          <w:rFonts w:hint="eastAsia"/>
        </w:rPr>
        <w:t>Приложение</w:t>
      </w:r>
      <w:r>
        <w:t xml:space="preserve"> </w:t>
      </w:r>
      <w:r>
        <w:rPr>
          <w:rFonts w:hint="eastAsia"/>
        </w:rPr>
        <w:t>Б</w:t>
      </w:r>
      <w:r>
        <w:t xml:space="preserve">. </w:t>
      </w:r>
      <w:r>
        <w:rPr>
          <w:rFonts w:hint="eastAsia"/>
        </w:rPr>
        <w:t>Оценка</w:t>
      </w:r>
      <w:r>
        <w:t xml:space="preserve"> </w:t>
      </w:r>
      <w:r>
        <w:rPr>
          <w:rFonts w:hint="eastAsia"/>
        </w:rPr>
        <w:t>экспертами</w:t>
      </w:r>
      <w:r>
        <w:t xml:space="preserve"> </w:t>
      </w:r>
      <w:r>
        <w:rPr>
          <w:rFonts w:hint="eastAsia"/>
        </w:rPr>
        <w:t>влияния</w:t>
      </w:r>
      <w:r>
        <w:t xml:space="preserve"> </w:t>
      </w:r>
      <w:r>
        <w:rPr>
          <w:rFonts w:hint="eastAsia"/>
        </w:rPr>
        <w:t>оцениваемых</w:t>
      </w:r>
      <w:r>
        <w:t xml:space="preserve"> </w:t>
      </w:r>
      <w:r>
        <w:rPr>
          <w:rFonts w:hint="eastAsia"/>
        </w:rPr>
        <w:t>параметров</w:t>
      </w:r>
      <w:r>
        <w:t xml:space="preserve"> </w:t>
      </w:r>
      <w:r>
        <w:rPr>
          <w:rFonts w:hint="eastAsia"/>
        </w:rPr>
        <w:t>градостроительной</w:t>
      </w:r>
      <w:r>
        <w:t xml:space="preserve"> </w:t>
      </w:r>
      <w:r>
        <w:rPr>
          <w:rFonts w:hint="eastAsia"/>
        </w:rPr>
        <w:t>ценности</w:t>
      </w:r>
      <w:r>
        <w:t xml:space="preserve"> </w:t>
      </w:r>
      <w:r>
        <w:rPr>
          <w:rFonts w:hint="eastAsia"/>
        </w:rPr>
        <w:t>земельного</w:t>
      </w:r>
      <w:r>
        <w:t xml:space="preserve"> </w:t>
      </w:r>
      <w:r>
        <w:rPr>
          <w:rFonts w:hint="eastAsia"/>
        </w:rPr>
        <w:t>участка</w:t>
      </w:r>
      <w:r>
        <w:t xml:space="preserve"> </w:t>
      </w:r>
      <w:r>
        <w:rPr>
          <w:rFonts w:hint="eastAsia"/>
        </w:rPr>
        <w:t>на</w:t>
      </w:r>
      <w:r>
        <w:t xml:space="preserve"> </w:t>
      </w:r>
      <w:r>
        <w:rPr>
          <w:rFonts w:hint="eastAsia"/>
        </w:rPr>
        <w:t>реализацию</w:t>
      </w:r>
      <w:r>
        <w:t xml:space="preserve"> </w:t>
      </w:r>
      <w:r>
        <w:rPr>
          <w:rFonts w:hint="eastAsia"/>
        </w:rPr>
        <w:t>проекта</w:t>
      </w:r>
    </w:p>
    <w:p w14:paraId="05DED9E6" w14:textId="77777777" w:rsidR="00895876" w:rsidRDefault="00895876" w:rsidP="00895876"/>
    <w:p w14:paraId="515A04C0" w14:textId="77777777" w:rsidR="00895876" w:rsidRDefault="00895876" w:rsidP="00895876">
      <w:r>
        <w:rPr>
          <w:rFonts w:hint="eastAsia"/>
        </w:rPr>
        <w:t>КОТ</w:t>
      </w:r>
    </w:p>
    <w:p w14:paraId="05751C6F" w14:textId="77777777" w:rsidR="00895876" w:rsidRDefault="00895876" w:rsidP="00895876"/>
    <w:p w14:paraId="78D08A44" w14:textId="77777777" w:rsidR="00895876" w:rsidRDefault="00895876" w:rsidP="00895876">
      <w:r>
        <w:rPr>
          <w:rFonts w:hint="eastAsia"/>
        </w:rPr>
        <w:t>Приложение</w:t>
      </w:r>
      <w:r>
        <w:t xml:space="preserve"> </w:t>
      </w:r>
      <w:r>
        <w:rPr>
          <w:rFonts w:hint="eastAsia"/>
        </w:rPr>
        <w:t>В</w:t>
      </w:r>
      <w:r>
        <w:t xml:space="preserve">. </w:t>
      </w:r>
      <w:r>
        <w:rPr>
          <w:rFonts w:hint="eastAsia"/>
        </w:rPr>
        <w:t>Расчет</w:t>
      </w:r>
      <w:r>
        <w:t xml:space="preserve"> </w:t>
      </w:r>
      <w:r>
        <w:rPr>
          <w:rFonts w:hint="eastAsia"/>
        </w:rPr>
        <w:t>затрат</w:t>
      </w:r>
      <w:r>
        <w:t xml:space="preserve"> </w:t>
      </w:r>
      <w:r>
        <w:rPr>
          <w:rFonts w:hint="eastAsia"/>
        </w:rPr>
        <w:t>на</w:t>
      </w:r>
      <w:r>
        <w:t xml:space="preserve"> </w:t>
      </w:r>
      <w:r>
        <w:rPr>
          <w:rFonts w:hint="eastAsia"/>
        </w:rPr>
        <w:t>создание</w:t>
      </w:r>
      <w:r>
        <w:t xml:space="preserve"> </w:t>
      </w:r>
      <w:r>
        <w:rPr>
          <w:rFonts w:hint="eastAsia"/>
        </w:rPr>
        <w:t>основных</w:t>
      </w:r>
      <w:r>
        <w:t xml:space="preserve"> </w:t>
      </w:r>
      <w:r>
        <w:rPr>
          <w:rFonts w:hint="eastAsia"/>
        </w:rPr>
        <w:t>фондов</w:t>
      </w:r>
      <w:r>
        <w:t xml:space="preserve"> </w:t>
      </w:r>
      <w:r>
        <w:rPr>
          <w:rFonts w:hint="eastAsia"/>
        </w:rPr>
        <w:t>объектов</w:t>
      </w:r>
      <w:r>
        <w:t xml:space="preserve"> </w:t>
      </w:r>
      <w:r>
        <w:rPr>
          <w:rFonts w:hint="eastAsia"/>
        </w:rPr>
        <w:t>и</w:t>
      </w:r>
      <w:r>
        <w:t xml:space="preserve"> </w:t>
      </w:r>
      <w:r>
        <w:rPr>
          <w:rFonts w:hint="eastAsia"/>
        </w:rPr>
        <w:t>сооружений</w:t>
      </w:r>
      <w:r>
        <w:t xml:space="preserve"> </w:t>
      </w:r>
      <w:r>
        <w:rPr>
          <w:rFonts w:hint="eastAsia"/>
        </w:rPr>
        <w:t>коммунального</w:t>
      </w:r>
      <w:r>
        <w:t xml:space="preserve"> </w:t>
      </w:r>
      <w:r>
        <w:rPr>
          <w:rFonts w:hint="eastAsia"/>
        </w:rPr>
        <w:t>хозяйства</w:t>
      </w:r>
      <w:r>
        <w:t xml:space="preserve">, </w:t>
      </w:r>
      <w:r>
        <w:rPr>
          <w:rFonts w:hint="eastAsia"/>
        </w:rPr>
        <w:t>обеспечивающих</w:t>
      </w:r>
      <w:r>
        <w:t xml:space="preserve"> </w:t>
      </w:r>
      <w:r>
        <w:rPr>
          <w:rFonts w:hint="eastAsia"/>
        </w:rPr>
        <w:t>эксплуатацию</w:t>
      </w:r>
      <w:r>
        <w:t xml:space="preserve"> </w:t>
      </w:r>
      <w:r>
        <w:rPr>
          <w:rFonts w:hint="eastAsia"/>
        </w:rPr>
        <w:t>жилых</w:t>
      </w:r>
    </w:p>
    <w:p w14:paraId="73553887" w14:textId="77777777" w:rsidR="00895876" w:rsidRDefault="00895876" w:rsidP="00895876"/>
    <w:p w14:paraId="27668D8D" w14:textId="77777777" w:rsidR="00895876" w:rsidRDefault="00895876" w:rsidP="00895876">
      <w:r>
        <w:rPr>
          <w:rFonts w:hint="eastAsia"/>
        </w:rPr>
        <w:t>домов</w:t>
      </w:r>
      <w:r>
        <w:t xml:space="preserve"> </w:t>
      </w:r>
      <w:r>
        <w:rPr>
          <w:rFonts w:hint="eastAsia"/>
        </w:rPr>
        <w:t>проектируемого</w:t>
      </w:r>
      <w:r>
        <w:t xml:space="preserve"> </w:t>
      </w:r>
      <w:r>
        <w:rPr>
          <w:rFonts w:hint="eastAsia"/>
        </w:rPr>
        <w:t>микрорайона</w:t>
      </w:r>
    </w:p>
    <w:p w14:paraId="24513377" w14:textId="77777777" w:rsidR="00895876" w:rsidRDefault="00895876" w:rsidP="00895876"/>
    <w:p w14:paraId="5A301C85" w14:textId="77777777" w:rsidR="00895876" w:rsidRDefault="00895876" w:rsidP="00895876">
      <w:r>
        <w:rPr>
          <w:rFonts w:hint="eastAsia"/>
        </w:rPr>
        <w:t>Приложение</w:t>
      </w:r>
      <w:r>
        <w:t xml:space="preserve"> </w:t>
      </w:r>
      <w:r>
        <w:rPr>
          <w:rFonts w:hint="eastAsia"/>
        </w:rPr>
        <w:t>Г</w:t>
      </w:r>
      <w:r>
        <w:t xml:space="preserve">. </w:t>
      </w:r>
      <w:r>
        <w:rPr>
          <w:rFonts w:hint="eastAsia"/>
        </w:rPr>
        <w:t>Расчёт</w:t>
      </w:r>
      <w:r>
        <w:t xml:space="preserve"> </w:t>
      </w:r>
      <w:r>
        <w:rPr>
          <w:rFonts w:hint="eastAsia"/>
        </w:rPr>
        <w:t>стоимости</w:t>
      </w:r>
      <w:r>
        <w:t xml:space="preserve"> </w:t>
      </w:r>
      <w:r>
        <w:rPr>
          <w:rFonts w:hint="eastAsia"/>
        </w:rPr>
        <w:t>малых</w:t>
      </w:r>
      <w:r>
        <w:t xml:space="preserve"> </w:t>
      </w:r>
      <w:r>
        <w:rPr>
          <w:rFonts w:hint="eastAsia"/>
        </w:rPr>
        <w:t>архитектурных</w:t>
      </w:r>
      <w:r>
        <w:t xml:space="preserve"> </w:t>
      </w:r>
      <w:r>
        <w:rPr>
          <w:rFonts w:hint="eastAsia"/>
        </w:rPr>
        <w:t>форм</w:t>
      </w:r>
      <w:r>
        <w:t xml:space="preserve"> - </w:t>
      </w:r>
      <w:r>
        <w:rPr>
          <w:rFonts w:hint="eastAsia"/>
        </w:rPr>
        <w:t>тыс</w:t>
      </w:r>
      <w:r>
        <w:t>.</w:t>
      </w:r>
      <w:r>
        <w:rPr>
          <w:rFonts w:hint="eastAsia"/>
        </w:rPr>
        <w:t>руб</w:t>
      </w:r>
      <w:r>
        <w:t>/</w:t>
      </w:r>
      <w:r>
        <w:rPr>
          <w:rFonts w:hint="eastAsia"/>
        </w:rPr>
        <w:t>место</w:t>
      </w:r>
      <w:r>
        <w:t>;</w:t>
      </w:r>
    </w:p>
    <w:p w14:paraId="02C2EE51" w14:textId="77777777" w:rsidR="00895876" w:rsidRDefault="00895876" w:rsidP="00895876"/>
    <w:p w14:paraId="0B3D3E4B" w14:textId="77777777" w:rsidR="00895876" w:rsidRDefault="00895876" w:rsidP="00895876">
      <w:r>
        <w:rPr>
          <w:rFonts w:hint="eastAsia"/>
        </w:rPr>
        <w:t>озеленения</w:t>
      </w:r>
      <w:r>
        <w:t xml:space="preserve"> - </w:t>
      </w:r>
      <w:r>
        <w:rPr>
          <w:rFonts w:hint="eastAsia"/>
        </w:rPr>
        <w:t>тыс</w:t>
      </w:r>
      <w:r>
        <w:t>.</w:t>
      </w:r>
      <w:r>
        <w:rPr>
          <w:rFonts w:hint="eastAsia"/>
        </w:rPr>
        <w:t>руб</w:t>
      </w:r>
      <w:r>
        <w:t>/</w:t>
      </w:r>
      <w:r>
        <w:rPr>
          <w:rFonts w:hint="eastAsia"/>
        </w:rPr>
        <w:t>га</w:t>
      </w:r>
    </w:p>
    <w:p w14:paraId="478B84D0" w14:textId="77777777" w:rsidR="00895876" w:rsidRDefault="00895876" w:rsidP="00895876"/>
    <w:p w14:paraId="4E72E78F" w14:textId="77777777" w:rsidR="00895876" w:rsidRDefault="00895876" w:rsidP="00895876">
      <w:r>
        <w:rPr>
          <w:rFonts w:hint="eastAsia"/>
        </w:rPr>
        <w:t>Приложение</w:t>
      </w:r>
      <w:r>
        <w:t xml:space="preserve"> </w:t>
      </w:r>
      <w:r>
        <w:rPr>
          <w:rFonts w:hint="eastAsia"/>
        </w:rPr>
        <w:t>Д</w:t>
      </w:r>
      <w:r>
        <w:t xml:space="preserve">. </w:t>
      </w:r>
      <w:r>
        <w:rPr>
          <w:rFonts w:hint="eastAsia"/>
        </w:rPr>
        <w:t>Средние</w:t>
      </w:r>
      <w:r>
        <w:t xml:space="preserve"> </w:t>
      </w:r>
      <w:r>
        <w:rPr>
          <w:rFonts w:hint="eastAsia"/>
        </w:rPr>
        <w:t>цены</w:t>
      </w:r>
      <w:r>
        <w:t xml:space="preserve"> </w:t>
      </w:r>
      <w:r>
        <w:rPr>
          <w:rFonts w:hint="eastAsia"/>
        </w:rPr>
        <w:t>на</w:t>
      </w:r>
      <w:r>
        <w:t xml:space="preserve"> </w:t>
      </w:r>
      <w:r>
        <w:rPr>
          <w:rFonts w:hint="eastAsia"/>
        </w:rPr>
        <w:t>объекты</w:t>
      </w:r>
      <w:r>
        <w:t xml:space="preserve"> </w:t>
      </w:r>
      <w:r>
        <w:rPr>
          <w:rFonts w:hint="eastAsia"/>
        </w:rPr>
        <w:t>недвижимости</w:t>
      </w:r>
      <w:r>
        <w:t xml:space="preserve"> </w:t>
      </w:r>
      <w:r>
        <w:rPr>
          <w:rFonts w:hint="eastAsia"/>
        </w:rPr>
        <w:t>в</w:t>
      </w:r>
      <w:r>
        <w:t xml:space="preserve"> </w:t>
      </w:r>
      <w:r>
        <w:rPr>
          <w:rFonts w:hint="eastAsia"/>
        </w:rPr>
        <w:t>г</w:t>
      </w:r>
      <w:r>
        <w:t xml:space="preserve">. </w:t>
      </w:r>
      <w:r>
        <w:rPr>
          <w:rFonts w:hint="eastAsia"/>
        </w:rPr>
        <w:t>Люберцы</w:t>
      </w:r>
    </w:p>
    <w:p w14:paraId="292A38DC" w14:textId="77777777" w:rsidR="00895876" w:rsidRDefault="00895876" w:rsidP="00895876"/>
    <w:p w14:paraId="3F9B0086" w14:textId="53D41694" w:rsidR="00895876" w:rsidRPr="00895876" w:rsidRDefault="00895876" w:rsidP="00895876">
      <w:r>
        <w:rPr>
          <w:rFonts w:hint="eastAsia"/>
        </w:rPr>
        <w:t>Приложение</w:t>
      </w:r>
      <w:r>
        <w:t xml:space="preserve"> </w:t>
      </w:r>
      <w:r>
        <w:rPr>
          <w:rFonts w:hint="eastAsia"/>
        </w:rPr>
        <w:t>Е</w:t>
      </w:r>
      <w:r>
        <w:t xml:space="preserve">. </w:t>
      </w:r>
      <w:r>
        <w:rPr>
          <w:rFonts w:hint="eastAsia"/>
        </w:rPr>
        <w:t>Расчет</w:t>
      </w:r>
      <w:r>
        <w:t xml:space="preserve"> </w:t>
      </w:r>
      <w:r>
        <w:rPr>
          <w:rFonts w:hint="eastAsia"/>
        </w:rPr>
        <w:t>оптимального</w:t>
      </w:r>
      <w:r>
        <w:t xml:space="preserve"> </w:t>
      </w:r>
      <w:r>
        <w:rPr>
          <w:rFonts w:hint="eastAsia"/>
        </w:rPr>
        <w:t>сценария</w:t>
      </w:r>
      <w:r>
        <w:t xml:space="preserve"> </w:t>
      </w:r>
      <w:r>
        <w:rPr>
          <w:rFonts w:hint="eastAsia"/>
        </w:rPr>
        <w:t>взаимодействия</w:t>
      </w:r>
      <w:r>
        <w:t xml:space="preserve"> </w:t>
      </w:r>
      <w:r>
        <w:rPr>
          <w:rFonts w:hint="eastAsia"/>
        </w:rPr>
        <w:t>девелопера</w:t>
      </w:r>
      <w:r>
        <w:t xml:space="preserve"> </w:t>
      </w:r>
      <w:r>
        <w:rPr>
          <w:rFonts w:hint="eastAsia"/>
        </w:rPr>
        <w:t>и</w:t>
      </w:r>
      <w:r>
        <w:t xml:space="preserve"> </w:t>
      </w:r>
      <w:r>
        <w:rPr>
          <w:rFonts w:hint="eastAsia"/>
        </w:rPr>
        <w:t>местной</w:t>
      </w:r>
      <w:r>
        <w:t xml:space="preserve"> </w:t>
      </w:r>
      <w:r>
        <w:rPr>
          <w:rFonts w:hint="eastAsia"/>
        </w:rPr>
        <w:t>администрации</w:t>
      </w:r>
    </w:p>
    <w:sectPr w:rsidR="00895876" w:rsidRPr="00895876" w:rsidSect="00AF47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95AE0" w14:textId="77777777" w:rsidR="00AF470F" w:rsidRDefault="00AF470F">
      <w:pPr>
        <w:spacing w:after="0" w:line="240" w:lineRule="auto"/>
      </w:pPr>
      <w:r>
        <w:separator/>
      </w:r>
    </w:p>
  </w:endnote>
  <w:endnote w:type="continuationSeparator" w:id="0">
    <w:p w14:paraId="709C0268" w14:textId="77777777" w:rsidR="00AF470F" w:rsidRDefault="00AF4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51CC" w14:textId="77777777" w:rsidR="00AF470F" w:rsidRDefault="00AF470F"/>
    <w:p w14:paraId="68E4DE7E" w14:textId="77777777" w:rsidR="00AF470F" w:rsidRDefault="00AF470F"/>
    <w:p w14:paraId="2F386A61" w14:textId="77777777" w:rsidR="00AF470F" w:rsidRDefault="00AF470F"/>
    <w:p w14:paraId="2255E694" w14:textId="77777777" w:rsidR="00AF470F" w:rsidRDefault="00AF470F"/>
    <w:p w14:paraId="547B7F5A" w14:textId="77777777" w:rsidR="00AF470F" w:rsidRDefault="00AF470F"/>
    <w:p w14:paraId="20D17364" w14:textId="77777777" w:rsidR="00AF470F" w:rsidRDefault="00AF470F"/>
    <w:p w14:paraId="1E44990C" w14:textId="77777777" w:rsidR="00AF470F" w:rsidRDefault="00AF47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D14553" wp14:editId="0F5D80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8AF8E" w14:textId="77777777" w:rsidR="00AF470F" w:rsidRDefault="00AF47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D145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A8AF8E" w14:textId="77777777" w:rsidR="00AF470F" w:rsidRDefault="00AF47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B03368" w14:textId="77777777" w:rsidR="00AF470F" w:rsidRDefault="00AF470F"/>
    <w:p w14:paraId="2AB0F2A7" w14:textId="77777777" w:rsidR="00AF470F" w:rsidRDefault="00AF470F"/>
    <w:p w14:paraId="6159AA49" w14:textId="77777777" w:rsidR="00AF470F" w:rsidRDefault="00AF47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10139E" wp14:editId="30CD61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4B5BF" w14:textId="77777777" w:rsidR="00AF470F" w:rsidRDefault="00AF470F"/>
                          <w:p w14:paraId="6A5D2E4F" w14:textId="77777777" w:rsidR="00AF470F" w:rsidRDefault="00AF47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1013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24B5BF" w14:textId="77777777" w:rsidR="00AF470F" w:rsidRDefault="00AF470F"/>
                    <w:p w14:paraId="6A5D2E4F" w14:textId="77777777" w:rsidR="00AF470F" w:rsidRDefault="00AF47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E6A682" w14:textId="77777777" w:rsidR="00AF470F" w:rsidRDefault="00AF470F"/>
    <w:p w14:paraId="768EA9F5" w14:textId="77777777" w:rsidR="00AF470F" w:rsidRDefault="00AF470F">
      <w:pPr>
        <w:rPr>
          <w:sz w:val="2"/>
          <w:szCs w:val="2"/>
        </w:rPr>
      </w:pPr>
    </w:p>
    <w:p w14:paraId="5A1B08F3" w14:textId="77777777" w:rsidR="00AF470F" w:rsidRDefault="00AF470F"/>
    <w:p w14:paraId="5A333050" w14:textId="77777777" w:rsidR="00AF470F" w:rsidRDefault="00AF470F">
      <w:pPr>
        <w:spacing w:after="0" w:line="240" w:lineRule="auto"/>
      </w:pPr>
    </w:p>
  </w:footnote>
  <w:footnote w:type="continuationSeparator" w:id="0">
    <w:p w14:paraId="52171007" w14:textId="77777777" w:rsidR="00AF470F" w:rsidRDefault="00AF4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0F"/>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9925</TotalTime>
  <Pages>3</Pages>
  <Words>398</Words>
  <Characters>2274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1458</cp:revision>
  <cp:lastPrinted>2009-02-06T05:36:00Z</cp:lastPrinted>
  <dcterms:created xsi:type="dcterms:W3CDTF">2024-04-09T10:20:00Z</dcterms:created>
  <dcterms:modified xsi:type="dcterms:W3CDTF">2024-04-22T15:10:00Z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