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D4" w:rsidRDefault="003117D4" w:rsidP="003117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Мен Гуаньцзюнь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хвороб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тканинної</w:t>
      </w:r>
    </w:p>
    <w:p w:rsidR="003117D4" w:rsidRDefault="003117D4" w:rsidP="003117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Філатова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3" w:hAnsi="CIDFont+F3" w:cs="CIDFont+F3"/>
          <w:kern w:val="0"/>
          <w:sz w:val="28"/>
          <w:szCs w:val="28"/>
          <w:lang w:eastAsia="ru-RU"/>
        </w:rPr>
        <w:t>«</w:t>
      </w:r>
      <w:r>
        <w:rPr>
          <w:rFonts w:ascii="CIDFont+F4" w:eastAsia="CIDFont+F4" w:hAnsi="CIDFont+F3" w:cs="CIDFont+F4" w:hint="eastAsia"/>
          <w:kern w:val="0"/>
          <w:sz w:val="28"/>
          <w:szCs w:val="28"/>
          <w:lang w:eastAsia="ru-RU"/>
        </w:rPr>
        <w:t>Значення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температурних</w:t>
      </w:r>
    </w:p>
    <w:p w:rsidR="003117D4" w:rsidRDefault="003117D4" w:rsidP="003117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змін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визначенні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неінфекційних</w:t>
      </w:r>
    </w:p>
    <w:p w:rsidR="003117D4" w:rsidRDefault="003117D4" w:rsidP="003117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передніх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увеїтах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w:t>
      </w:r>
    </w:p>
    <w:p w:rsidR="003117D4" w:rsidRDefault="003117D4" w:rsidP="003117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3117D4" w:rsidRDefault="003117D4" w:rsidP="003117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41.556.002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хвороб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тканинної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w:t>
      </w:r>
    </w:p>
    <w:p w:rsidR="00DB4A79" w:rsidRPr="003117D4" w:rsidRDefault="003117D4" w:rsidP="003117D4">
      <w:r>
        <w:rPr>
          <w:rFonts w:ascii="CIDFont+F4" w:eastAsia="CIDFont+F4" w:hAnsi="CIDFont+F3" w:cs="CIDFont+F4" w:hint="eastAsia"/>
          <w:kern w:val="0"/>
          <w:sz w:val="28"/>
          <w:szCs w:val="28"/>
          <w:lang w:eastAsia="ru-RU"/>
        </w:rPr>
        <w:t>Філатова</w:t>
      </w:r>
      <w:r>
        <w:rPr>
          <w:rFonts w:ascii="CIDFont+F4" w:eastAsia="CIDFont+F4" w:hAnsi="CIDFont+F3" w:cs="CIDFont+F4" w:hint="eastAsia"/>
          <w:kern w:val="0"/>
          <w:sz w:val="28"/>
          <w:szCs w:val="28"/>
          <w:lang w:eastAsia="ru-RU"/>
        </w:rPr>
        <w:t>»</w:t>
      </w:r>
    </w:p>
    <w:sectPr w:rsidR="00DB4A79" w:rsidRPr="003117D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3117D4" w:rsidRPr="003117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6EC81-7612-416A-B67B-73C7C886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2021-11-24T09:10:00Z</dcterms:created>
  <dcterms:modified xsi:type="dcterms:W3CDTF">2021-11-25T13:27:00Z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