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2754" w14:textId="2F3B3D65" w:rsidR="002B79DB" w:rsidRDefault="00F2492E" w:rsidP="00F2492E">
      <w:pPr>
        <w:rPr>
          <w:rFonts w:ascii="Times New Roman" w:eastAsia="Arial Unicode MS" w:hAnsi="Times New Roman" w:cs="Times New Roman"/>
          <w:b/>
          <w:bCs/>
          <w:color w:val="000000"/>
          <w:kern w:val="0"/>
          <w:sz w:val="28"/>
          <w:szCs w:val="28"/>
          <w:lang w:eastAsia="ru-RU" w:bidi="uk-UA"/>
        </w:rPr>
      </w:pPr>
      <w:r w:rsidRPr="00F2492E">
        <w:rPr>
          <w:rFonts w:ascii="Times New Roman" w:eastAsia="Arial Unicode MS" w:hAnsi="Times New Roman" w:cs="Times New Roman" w:hint="eastAsia"/>
          <w:b/>
          <w:bCs/>
          <w:color w:val="000000"/>
          <w:kern w:val="0"/>
          <w:sz w:val="28"/>
          <w:szCs w:val="28"/>
          <w:lang w:eastAsia="ru-RU" w:bidi="uk-UA"/>
        </w:rPr>
        <w:t>Ломака</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Игорь</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Методика</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контроля</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проектных</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параметров</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наноспутника</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на</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основе</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параметрической</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идентификации</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бортовой</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модели</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углового</w:t>
      </w:r>
      <w:r w:rsidRPr="00F2492E">
        <w:rPr>
          <w:rFonts w:ascii="Times New Roman" w:eastAsia="Arial Unicode MS" w:hAnsi="Times New Roman" w:cs="Times New Roman"/>
          <w:b/>
          <w:bCs/>
          <w:color w:val="000000"/>
          <w:kern w:val="0"/>
          <w:sz w:val="28"/>
          <w:szCs w:val="28"/>
          <w:lang w:eastAsia="ru-RU" w:bidi="uk-UA"/>
        </w:rPr>
        <w:t xml:space="preserve"> </w:t>
      </w:r>
      <w:r w:rsidRPr="00F2492E">
        <w:rPr>
          <w:rFonts w:ascii="Times New Roman" w:eastAsia="Arial Unicode MS" w:hAnsi="Times New Roman" w:cs="Times New Roman" w:hint="eastAsia"/>
          <w:b/>
          <w:bCs/>
          <w:color w:val="000000"/>
          <w:kern w:val="0"/>
          <w:sz w:val="28"/>
          <w:szCs w:val="28"/>
          <w:lang w:eastAsia="ru-RU" w:bidi="uk-UA"/>
        </w:rPr>
        <w:t>движения</w:t>
      </w:r>
    </w:p>
    <w:p w14:paraId="2380974A" w14:textId="77777777" w:rsidR="00F2492E" w:rsidRDefault="00F2492E" w:rsidP="00F2492E">
      <w:r>
        <w:rPr>
          <w:rFonts w:hint="eastAsia"/>
        </w:rPr>
        <w:t>ОГЛАВЛЕНИЕ</w:t>
      </w:r>
      <w:r>
        <w:t xml:space="preserve"> </w:t>
      </w:r>
      <w:r>
        <w:rPr>
          <w:rFonts w:hint="eastAsia"/>
        </w:rPr>
        <w:t>ДИССЕРТАЦИИ</w:t>
      </w:r>
    </w:p>
    <w:p w14:paraId="1738AFA0" w14:textId="77777777" w:rsidR="00F2492E" w:rsidRDefault="00F2492E" w:rsidP="00F2492E">
      <w:r>
        <w:rPr>
          <w:rFonts w:hint="eastAsia"/>
        </w:rPr>
        <w:t>кандидат</w:t>
      </w:r>
      <w:r>
        <w:t xml:space="preserve"> </w:t>
      </w:r>
      <w:r>
        <w:rPr>
          <w:rFonts w:hint="eastAsia"/>
        </w:rPr>
        <w:t>наук</w:t>
      </w:r>
      <w:r>
        <w:t xml:space="preserve"> </w:t>
      </w:r>
      <w:r>
        <w:rPr>
          <w:rFonts w:hint="eastAsia"/>
        </w:rPr>
        <w:t>Ломака</w:t>
      </w:r>
      <w:r>
        <w:t xml:space="preserve"> </w:t>
      </w:r>
      <w:r>
        <w:rPr>
          <w:rFonts w:hint="eastAsia"/>
        </w:rPr>
        <w:t>Игорь</w:t>
      </w:r>
      <w:r>
        <w:t xml:space="preserve"> </w:t>
      </w:r>
      <w:r>
        <w:rPr>
          <w:rFonts w:hint="eastAsia"/>
        </w:rPr>
        <w:t>Андреевич</w:t>
      </w:r>
    </w:p>
    <w:p w14:paraId="74B65A60" w14:textId="77777777" w:rsidR="00F2492E" w:rsidRDefault="00F2492E" w:rsidP="00F2492E">
      <w:r>
        <w:rPr>
          <w:rFonts w:hint="eastAsia"/>
        </w:rPr>
        <w:t>Введение</w:t>
      </w:r>
    </w:p>
    <w:p w14:paraId="12B5F922" w14:textId="77777777" w:rsidR="00F2492E" w:rsidRDefault="00F2492E" w:rsidP="00F2492E"/>
    <w:p w14:paraId="6A234253" w14:textId="77777777" w:rsidR="00F2492E" w:rsidRDefault="00F2492E" w:rsidP="00F2492E">
      <w:r>
        <w:t xml:space="preserve">1 </w:t>
      </w:r>
      <w:r>
        <w:rPr>
          <w:rFonts w:hint="eastAsia"/>
        </w:rPr>
        <w:t>Постановка</w:t>
      </w:r>
      <w:r>
        <w:t xml:space="preserve"> </w:t>
      </w:r>
      <w:r>
        <w:rPr>
          <w:rFonts w:hint="eastAsia"/>
        </w:rPr>
        <w:t>задачи</w:t>
      </w:r>
      <w:r>
        <w:t xml:space="preserve"> </w:t>
      </w:r>
      <w:r>
        <w:rPr>
          <w:rFonts w:hint="eastAsia"/>
        </w:rPr>
        <w:t>идентификации</w:t>
      </w:r>
      <w:r>
        <w:t xml:space="preserve"> </w:t>
      </w:r>
      <w:r>
        <w:rPr>
          <w:rFonts w:hint="eastAsia"/>
        </w:rPr>
        <w:t>параметров</w:t>
      </w:r>
      <w:r>
        <w:t xml:space="preserve"> </w:t>
      </w:r>
      <w:r>
        <w:rPr>
          <w:rFonts w:hint="eastAsia"/>
        </w:rPr>
        <w:t>математической</w:t>
      </w:r>
      <w:r>
        <w:t xml:space="preserve"> </w:t>
      </w:r>
      <w:r>
        <w:rPr>
          <w:rFonts w:hint="eastAsia"/>
        </w:rPr>
        <w:t>модели</w:t>
      </w:r>
      <w:r>
        <w:t xml:space="preserve"> </w:t>
      </w:r>
      <w:r>
        <w:rPr>
          <w:rFonts w:hint="eastAsia"/>
        </w:rPr>
        <w:t>углового</w:t>
      </w:r>
      <w:r>
        <w:t xml:space="preserve"> </w:t>
      </w:r>
      <w:r>
        <w:rPr>
          <w:rFonts w:hint="eastAsia"/>
        </w:rPr>
        <w:t>движения</w:t>
      </w:r>
      <w:r>
        <w:t xml:space="preserve"> </w:t>
      </w:r>
      <w:r>
        <w:rPr>
          <w:rFonts w:hint="eastAsia"/>
        </w:rPr>
        <w:t>наноспутника</w:t>
      </w:r>
    </w:p>
    <w:p w14:paraId="65B45419" w14:textId="77777777" w:rsidR="00F2492E" w:rsidRDefault="00F2492E" w:rsidP="00F2492E"/>
    <w:p w14:paraId="520B3D24" w14:textId="77777777" w:rsidR="00F2492E" w:rsidRDefault="00F2492E" w:rsidP="00F2492E">
      <w:r>
        <w:t xml:space="preserve">1.1 </w:t>
      </w:r>
      <w:r>
        <w:rPr>
          <w:rFonts w:hint="eastAsia"/>
        </w:rPr>
        <w:t>Обзор</w:t>
      </w:r>
      <w:r>
        <w:t xml:space="preserve"> </w:t>
      </w:r>
      <w:r>
        <w:rPr>
          <w:rFonts w:hint="eastAsia"/>
        </w:rPr>
        <w:t>литературы</w:t>
      </w:r>
    </w:p>
    <w:p w14:paraId="143563CD" w14:textId="77777777" w:rsidR="00F2492E" w:rsidRDefault="00F2492E" w:rsidP="00F2492E"/>
    <w:p w14:paraId="5F425B27" w14:textId="77777777" w:rsidR="00F2492E" w:rsidRDefault="00F2492E" w:rsidP="00F2492E">
      <w:r>
        <w:t xml:space="preserve">1.2 </w:t>
      </w:r>
      <w:r>
        <w:rPr>
          <w:rFonts w:hint="eastAsia"/>
        </w:rPr>
        <w:t>Математическая</w:t>
      </w:r>
      <w:r>
        <w:t xml:space="preserve"> </w:t>
      </w:r>
      <w:r>
        <w:rPr>
          <w:rFonts w:hint="eastAsia"/>
        </w:rPr>
        <w:t>формулировка</w:t>
      </w:r>
      <w:r>
        <w:t xml:space="preserve"> </w:t>
      </w:r>
      <w:r>
        <w:rPr>
          <w:rFonts w:hint="eastAsia"/>
        </w:rPr>
        <w:t>задачи</w:t>
      </w:r>
      <w:r>
        <w:t xml:space="preserve"> </w:t>
      </w:r>
      <w:r>
        <w:rPr>
          <w:rFonts w:hint="eastAsia"/>
        </w:rPr>
        <w:t>идентификации</w:t>
      </w:r>
    </w:p>
    <w:p w14:paraId="0FAFE367" w14:textId="77777777" w:rsidR="00F2492E" w:rsidRDefault="00F2492E" w:rsidP="00F2492E"/>
    <w:p w14:paraId="69B3A009" w14:textId="77777777" w:rsidR="00F2492E" w:rsidRDefault="00F2492E" w:rsidP="00F2492E">
      <w:r>
        <w:t xml:space="preserve">1.3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методике</w:t>
      </w:r>
      <w:r>
        <w:t xml:space="preserve"> </w:t>
      </w:r>
      <w:r>
        <w:rPr>
          <w:rFonts w:hint="eastAsia"/>
        </w:rPr>
        <w:t>контроля</w:t>
      </w:r>
      <w:r>
        <w:t xml:space="preserve"> </w:t>
      </w:r>
      <w:r>
        <w:rPr>
          <w:rFonts w:hint="eastAsia"/>
        </w:rPr>
        <w:t>проектных</w:t>
      </w:r>
      <w:r>
        <w:t xml:space="preserve"> </w:t>
      </w:r>
      <w:r>
        <w:rPr>
          <w:rFonts w:hint="eastAsia"/>
        </w:rPr>
        <w:t>параметров</w:t>
      </w:r>
      <w:r>
        <w:t xml:space="preserve"> </w:t>
      </w:r>
      <w:r>
        <w:rPr>
          <w:rFonts w:hint="eastAsia"/>
        </w:rPr>
        <w:t>наноспутника</w:t>
      </w:r>
    </w:p>
    <w:p w14:paraId="2B0F6D43" w14:textId="77777777" w:rsidR="00F2492E" w:rsidRDefault="00F2492E" w:rsidP="00F2492E"/>
    <w:p w14:paraId="09DF5DB6" w14:textId="77777777" w:rsidR="00F2492E" w:rsidRDefault="00F2492E" w:rsidP="00F2492E">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91AD5B3" w14:textId="77777777" w:rsidR="00F2492E" w:rsidRDefault="00F2492E" w:rsidP="00F2492E"/>
    <w:p w14:paraId="758511E9" w14:textId="77777777" w:rsidR="00F2492E" w:rsidRDefault="00F2492E" w:rsidP="00F2492E">
      <w:r>
        <w:t xml:space="preserve">2. </w:t>
      </w:r>
      <w:r>
        <w:rPr>
          <w:rFonts w:hint="eastAsia"/>
        </w:rPr>
        <w:t>Методика</w:t>
      </w:r>
      <w:r>
        <w:t xml:space="preserve"> </w:t>
      </w:r>
      <w:r>
        <w:rPr>
          <w:rFonts w:hint="eastAsia"/>
        </w:rPr>
        <w:t>контроля</w:t>
      </w:r>
      <w:r>
        <w:t xml:space="preserve"> </w:t>
      </w:r>
      <w:r>
        <w:rPr>
          <w:rFonts w:hint="eastAsia"/>
        </w:rPr>
        <w:t>проектных</w:t>
      </w:r>
      <w:r>
        <w:t xml:space="preserve"> </w:t>
      </w:r>
      <w:r>
        <w:rPr>
          <w:rFonts w:hint="eastAsia"/>
        </w:rPr>
        <w:t>наноспутника</w:t>
      </w:r>
      <w:r>
        <w:t xml:space="preserve"> </w:t>
      </w:r>
      <w:r>
        <w:rPr>
          <w:rFonts w:hint="eastAsia"/>
        </w:rPr>
        <w:t>на</w:t>
      </w:r>
      <w:r>
        <w:t xml:space="preserve"> </w:t>
      </w:r>
      <w:r>
        <w:rPr>
          <w:rFonts w:hint="eastAsia"/>
        </w:rPr>
        <w:t>основе</w:t>
      </w:r>
      <w:r>
        <w:t xml:space="preserve"> </w:t>
      </w:r>
      <w:r>
        <w:rPr>
          <w:rFonts w:hint="eastAsia"/>
        </w:rPr>
        <w:t>параметрической</w:t>
      </w:r>
      <w:r>
        <w:t xml:space="preserve"> </w:t>
      </w:r>
      <w:r>
        <w:rPr>
          <w:rFonts w:hint="eastAsia"/>
        </w:rPr>
        <w:t>идентификации</w:t>
      </w:r>
      <w:r>
        <w:t xml:space="preserve"> </w:t>
      </w:r>
      <w:r>
        <w:rPr>
          <w:rFonts w:hint="eastAsia"/>
        </w:rPr>
        <w:t>параметров</w:t>
      </w:r>
      <w:r>
        <w:t xml:space="preserve"> </w:t>
      </w:r>
      <w:r>
        <w:rPr>
          <w:rFonts w:hint="eastAsia"/>
        </w:rPr>
        <w:t>модели</w:t>
      </w:r>
      <w:r>
        <w:t xml:space="preserve"> </w:t>
      </w:r>
      <w:r>
        <w:rPr>
          <w:rFonts w:hint="eastAsia"/>
        </w:rPr>
        <w:t>углового</w:t>
      </w:r>
      <w:r>
        <w:t xml:space="preserve"> </w:t>
      </w:r>
      <w:r>
        <w:rPr>
          <w:rFonts w:hint="eastAsia"/>
        </w:rPr>
        <w:t>движения</w:t>
      </w:r>
    </w:p>
    <w:p w14:paraId="0D0D0857" w14:textId="77777777" w:rsidR="00F2492E" w:rsidRDefault="00F2492E" w:rsidP="00F2492E"/>
    <w:p w14:paraId="4805AC46" w14:textId="77777777" w:rsidR="00F2492E" w:rsidRDefault="00F2492E" w:rsidP="00F2492E">
      <w:r>
        <w:t xml:space="preserve">2.1 </w:t>
      </w:r>
      <w:r>
        <w:rPr>
          <w:rFonts w:hint="eastAsia"/>
        </w:rPr>
        <w:t>Выбор</w:t>
      </w:r>
      <w:r>
        <w:t xml:space="preserve"> </w:t>
      </w:r>
      <w:r>
        <w:rPr>
          <w:rFonts w:hint="eastAsia"/>
        </w:rPr>
        <w:t>численного</w:t>
      </w:r>
      <w:r>
        <w:t xml:space="preserve"> </w:t>
      </w:r>
      <w:r>
        <w:rPr>
          <w:rFonts w:hint="eastAsia"/>
        </w:rPr>
        <w:t>метода</w:t>
      </w:r>
      <w:r>
        <w:t xml:space="preserve"> </w:t>
      </w:r>
      <w:r>
        <w:rPr>
          <w:rFonts w:hint="eastAsia"/>
        </w:rPr>
        <w:t>процедуры</w:t>
      </w:r>
      <w:r>
        <w:t xml:space="preserve"> </w:t>
      </w:r>
      <w:r>
        <w:rPr>
          <w:rFonts w:hint="eastAsia"/>
        </w:rPr>
        <w:t>идентификации</w:t>
      </w:r>
    </w:p>
    <w:p w14:paraId="1CAEDBE3" w14:textId="77777777" w:rsidR="00F2492E" w:rsidRDefault="00F2492E" w:rsidP="00F2492E"/>
    <w:p w14:paraId="7B3660DD" w14:textId="77777777" w:rsidR="00F2492E" w:rsidRDefault="00F2492E" w:rsidP="00F2492E">
      <w:r>
        <w:t xml:space="preserve">2.2 </w:t>
      </w:r>
      <w:r>
        <w:rPr>
          <w:rFonts w:hint="eastAsia"/>
        </w:rPr>
        <w:t>Оценка</w:t>
      </w:r>
      <w:r>
        <w:t xml:space="preserve"> </w:t>
      </w:r>
      <w:r>
        <w:rPr>
          <w:rFonts w:hint="eastAsia"/>
        </w:rPr>
        <w:t>времени</w:t>
      </w:r>
      <w:r>
        <w:t xml:space="preserve"> </w:t>
      </w:r>
      <w:r>
        <w:rPr>
          <w:rFonts w:hint="eastAsia"/>
        </w:rPr>
        <w:t>сбора</w:t>
      </w:r>
      <w:r>
        <w:t xml:space="preserve"> </w:t>
      </w:r>
      <w:r>
        <w:rPr>
          <w:rFonts w:hint="eastAsia"/>
        </w:rPr>
        <w:t>измерительной</w:t>
      </w:r>
      <w:r>
        <w:t xml:space="preserve"> </w:t>
      </w:r>
      <w:r>
        <w:rPr>
          <w:rFonts w:hint="eastAsia"/>
        </w:rPr>
        <w:t>информации</w:t>
      </w:r>
      <w:r>
        <w:t xml:space="preserve"> </w:t>
      </w:r>
      <w:r>
        <w:rPr>
          <w:rFonts w:hint="eastAsia"/>
        </w:rPr>
        <w:t>и</w:t>
      </w:r>
      <w:r>
        <w:t xml:space="preserve"> </w:t>
      </w:r>
      <w:r>
        <w:rPr>
          <w:rFonts w:hint="eastAsia"/>
        </w:rPr>
        <w:t>формирование</w:t>
      </w:r>
      <w:r>
        <w:t xml:space="preserve"> </w:t>
      </w:r>
      <w:r>
        <w:rPr>
          <w:rFonts w:hint="eastAsia"/>
        </w:rPr>
        <w:t>требований</w:t>
      </w:r>
      <w:r>
        <w:t xml:space="preserve"> </w:t>
      </w:r>
      <w:r>
        <w:rPr>
          <w:rFonts w:hint="eastAsia"/>
        </w:rPr>
        <w:t>к</w:t>
      </w:r>
      <w:r>
        <w:t xml:space="preserve"> </w:t>
      </w:r>
      <w:r>
        <w:rPr>
          <w:rFonts w:hint="eastAsia"/>
        </w:rPr>
        <w:t>бортовым</w:t>
      </w:r>
      <w:r>
        <w:t xml:space="preserve"> </w:t>
      </w:r>
      <w:r>
        <w:rPr>
          <w:rFonts w:hint="eastAsia"/>
        </w:rPr>
        <w:t>измерительным</w:t>
      </w:r>
      <w:r>
        <w:t xml:space="preserve"> </w:t>
      </w:r>
      <w:r>
        <w:rPr>
          <w:rFonts w:hint="eastAsia"/>
        </w:rPr>
        <w:t>средствам</w:t>
      </w:r>
    </w:p>
    <w:p w14:paraId="702EF079" w14:textId="77777777" w:rsidR="00F2492E" w:rsidRDefault="00F2492E" w:rsidP="00F2492E"/>
    <w:p w14:paraId="53CC4B44" w14:textId="77777777" w:rsidR="00F2492E" w:rsidRDefault="00F2492E" w:rsidP="00F2492E">
      <w:r>
        <w:t xml:space="preserve">2.3 </w:t>
      </w:r>
      <w:r>
        <w:rPr>
          <w:rFonts w:hint="eastAsia"/>
        </w:rPr>
        <w:t>Структура</w:t>
      </w:r>
      <w:r>
        <w:t xml:space="preserve"> </w:t>
      </w:r>
      <w:r>
        <w:rPr>
          <w:rFonts w:hint="eastAsia"/>
        </w:rPr>
        <w:t>методики</w:t>
      </w:r>
      <w:r>
        <w:t xml:space="preserve"> </w:t>
      </w:r>
      <w:r>
        <w:rPr>
          <w:rFonts w:hint="eastAsia"/>
        </w:rPr>
        <w:t>контроля</w:t>
      </w:r>
      <w:r>
        <w:t xml:space="preserve"> </w:t>
      </w:r>
      <w:r>
        <w:rPr>
          <w:rFonts w:hint="eastAsia"/>
        </w:rPr>
        <w:t>проектных</w:t>
      </w:r>
      <w:r>
        <w:t xml:space="preserve"> </w:t>
      </w:r>
      <w:r>
        <w:rPr>
          <w:rFonts w:hint="eastAsia"/>
        </w:rPr>
        <w:t>параметров</w:t>
      </w:r>
      <w:r>
        <w:t xml:space="preserve"> </w:t>
      </w:r>
      <w:r>
        <w:rPr>
          <w:rFonts w:hint="eastAsia"/>
        </w:rPr>
        <w:t>наноспутника</w:t>
      </w:r>
    </w:p>
    <w:p w14:paraId="5F704C8A" w14:textId="77777777" w:rsidR="00F2492E" w:rsidRDefault="00F2492E" w:rsidP="00F2492E"/>
    <w:p w14:paraId="723525FE" w14:textId="77777777" w:rsidR="00F2492E" w:rsidRDefault="00F2492E" w:rsidP="00F2492E">
      <w:r>
        <w:t xml:space="preserve">2.4 </w:t>
      </w:r>
      <w:r>
        <w:rPr>
          <w:rFonts w:hint="eastAsia"/>
        </w:rPr>
        <w:t>Верификация</w:t>
      </w:r>
      <w:r>
        <w:t xml:space="preserve"> </w:t>
      </w:r>
      <w:r>
        <w:rPr>
          <w:rFonts w:hint="eastAsia"/>
        </w:rPr>
        <w:t>процедуры</w:t>
      </w:r>
      <w:r>
        <w:t xml:space="preserve"> </w:t>
      </w:r>
      <w:r>
        <w:rPr>
          <w:rFonts w:hint="eastAsia"/>
        </w:rPr>
        <w:t>идентификации</w:t>
      </w:r>
    </w:p>
    <w:p w14:paraId="7BFF75A2" w14:textId="77777777" w:rsidR="00F2492E" w:rsidRDefault="00F2492E" w:rsidP="00F2492E"/>
    <w:p w14:paraId="1250CB81" w14:textId="77777777" w:rsidR="00F2492E" w:rsidRDefault="00F2492E" w:rsidP="00F2492E">
      <w:r>
        <w:t xml:space="preserve">2.4.1 </w:t>
      </w:r>
      <w:r>
        <w:rPr>
          <w:rFonts w:hint="eastAsia"/>
        </w:rPr>
        <w:t>Постановка</w:t>
      </w:r>
      <w:r>
        <w:t xml:space="preserve"> </w:t>
      </w:r>
      <w:r>
        <w:rPr>
          <w:rFonts w:hint="eastAsia"/>
        </w:rPr>
        <w:t>задачи</w:t>
      </w:r>
    </w:p>
    <w:p w14:paraId="409BCCE2" w14:textId="77777777" w:rsidR="00F2492E" w:rsidRDefault="00F2492E" w:rsidP="00F2492E"/>
    <w:p w14:paraId="340FDCB5" w14:textId="77777777" w:rsidR="00F2492E" w:rsidRDefault="00F2492E" w:rsidP="00F2492E">
      <w:r>
        <w:t xml:space="preserve">2.4.2 </w:t>
      </w:r>
      <w:r>
        <w:rPr>
          <w:rFonts w:hint="eastAsia"/>
        </w:rPr>
        <w:t>Оценка</w:t>
      </w:r>
      <w:r>
        <w:t xml:space="preserve"> </w:t>
      </w:r>
      <w:r>
        <w:rPr>
          <w:rFonts w:hint="eastAsia"/>
        </w:rPr>
        <w:t>эффективности</w:t>
      </w:r>
      <w:r>
        <w:t xml:space="preserve"> </w:t>
      </w:r>
      <w:r>
        <w:rPr>
          <w:rFonts w:hint="eastAsia"/>
        </w:rPr>
        <w:t>процедуры</w:t>
      </w:r>
      <w:r>
        <w:t xml:space="preserve"> </w:t>
      </w:r>
      <w:r>
        <w:rPr>
          <w:rFonts w:hint="eastAsia"/>
        </w:rPr>
        <w:t>идентификации</w:t>
      </w:r>
    </w:p>
    <w:p w14:paraId="5F92E717" w14:textId="77777777" w:rsidR="00F2492E" w:rsidRDefault="00F2492E" w:rsidP="00F2492E"/>
    <w:p w14:paraId="21B8474E" w14:textId="77777777" w:rsidR="00F2492E" w:rsidRDefault="00F2492E" w:rsidP="00F2492E">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5944F08" w14:textId="77777777" w:rsidR="00F2492E" w:rsidRDefault="00F2492E" w:rsidP="00F2492E"/>
    <w:p w14:paraId="15A8BBA1" w14:textId="77777777" w:rsidR="00F2492E" w:rsidRDefault="00F2492E" w:rsidP="00F2492E">
      <w:r>
        <w:t xml:space="preserve">3. </w:t>
      </w:r>
      <w:r>
        <w:rPr>
          <w:rFonts w:hint="eastAsia"/>
        </w:rPr>
        <w:t>Алгоритм</w:t>
      </w:r>
      <w:r>
        <w:t xml:space="preserve"> </w:t>
      </w:r>
      <w:r>
        <w:rPr>
          <w:rFonts w:hint="eastAsia"/>
        </w:rPr>
        <w:t>контроля</w:t>
      </w:r>
      <w:r>
        <w:t xml:space="preserve"> </w:t>
      </w:r>
      <w:r>
        <w:rPr>
          <w:rFonts w:hint="eastAsia"/>
        </w:rPr>
        <w:t>проектных</w:t>
      </w:r>
      <w:r>
        <w:t xml:space="preserve"> </w:t>
      </w:r>
      <w:r>
        <w:rPr>
          <w:rFonts w:hint="eastAsia"/>
        </w:rPr>
        <w:t>параметров</w:t>
      </w:r>
      <w:r>
        <w:t xml:space="preserve"> </w:t>
      </w:r>
      <w:r>
        <w:rPr>
          <w:rFonts w:hint="eastAsia"/>
        </w:rPr>
        <w:t>для</w:t>
      </w:r>
      <w:r>
        <w:t xml:space="preserve"> </w:t>
      </w:r>
      <w:r>
        <w:rPr>
          <w:rFonts w:hint="eastAsia"/>
        </w:rPr>
        <w:t>наноспутника</w:t>
      </w:r>
      <w:r>
        <w:t xml:space="preserve"> </w:t>
      </w:r>
      <w:r>
        <w:rPr>
          <w:rFonts w:hint="eastAsia"/>
        </w:rPr>
        <w:t>переменной</w:t>
      </w:r>
      <w:r>
        <w:t xml:space="preserve"> </w:t>
      </w:r>
      <w:r>
        <w:rPr>
          <w:rFonts w:hint="eastAsia"/>
        </w:rPr>
        <w:t>массы</w:t>
      </w:r>
      <w:r>
        <w:t xml:space="preserve">, </w:t>
      </w:r>
      <w:r>
        <w:rPr>
          <w:rFonts w:hint="eastAsia"/>
        </w:rPr>
        <w:t>оснащенного</w:t>
      </w:r>
      <w:r>
        <w:t xml:space="preserve"> </w:t>
      </w:r>
      <w:r>
        <w:rPr>
          <w:rFonts w:hint="eastAsia"/>
        </w:rPr>
        <w:t>двигательной</w:t>
      </w:r>
      <w:r>
        <w:t xml:space="preserve"> </w:t>
      </w:r>
      <w:r>
        <w:rPr>
          <w:rFonts w:hint="eastAsia"/>
        </w:rPr>
        <w:t>установкой</w:t>
      </w:r>
      <w:r>
        <w:t xml:space="preserve"> </w:t>
      </w:r>
      <w:r>
        <w:rPr>
          <w:rFonts w:hint="eastAsia"/>
        </w:rPr>
        <w:t>на</w:t>
      </w:r>
      <w:r>
        <w:t xml:space="preserve"> </w:t>
      </w:r>
      <w:r>
        <w:rPr>
          <w:rFonts w:hint="eastAsia"/>
        </w:rPr>
        <w:t>жидком</w:t>
      </w:r>
      <w:r>
        <w:t xml:space="preserve"> </w:t>
      </w:r>
      <w:r>
        <w:rPr>
          <w:rFonts w:hint="eastAsia"/>
        </w:rPr>
        <w:t>рабочем</w:t>
      </w:r>
      <w:r>
        <w:t xml:space="preserve"> </w:t>
      </w:r>
      <w:r>
        <w:rPr>
          <w:rFonts w:hint="eastAsia"/>
        </w:rPr>
        <w:t>теле</w:t>
      </w:r>
    </w:p>
    <w:p w14:paraId="0532BB2D" w14:textId="77777777" w:rsidR="00F2492E" w:rsidRDefault="00F2492E" w:rsidP="00F2492E"/>
    <w:p w14:paraId="06435CDB" w14:textId="77777777" w:rsidR="00F2492E" w:rsidRDefault="00F2492E" w:rsidP="00F2492E">
      <w:r>
        <w:t xml:space="preserve">3.1 </w:t>
      </w:r>
      <w:r>
        <w:rPr>
          <w:rFonts w:hint="eastAsia"/>
        </w:rPr>
        <w:t>Постановка</w:t>
      </w:r>
      <w:r>
        <w:t xml:space="preserve"> </w:t>
      </w:r>
      <w:r>
        <w:rPr>
          <w:rFonts w:hint="eastAsia"/>
        </w:rPr>
        <w:t>задачи</w:t>
      </w:r>
      <w:r>
        <w:t xml:space="preserve"> </w:t>
      </w:r>
      <w:r>
        <w:rPr>
          <w:rFonts w:hint="eastAsia"/>
        </w:rPr>
        <w:t>оценки</w:t>
      </w:r>
      <w:r>
        <w:t xml:space="preserve"> </w:t>
      </w:r>
      <w:r>
        <w:rPr>
          <w:rFonts w:hint="eastAsia"/>
        </w:rPr>
        <w:t>запаса</w:t>
      </w:r>
      <w:r>
        <w:t xml:space="preserve"> </w:t>
      </w:r>
      <w:r>
        <w:rPr>
          <w:rFonts w:hint="eastAsia"/>
        </w:rPr>
        <w:t>рабочего</w:t>
      </w:r>
      <w:r>
        <w:t xml:space="preserve"> </w:t>
      </w:r>
      <w:r>
        <w:rPr>
          <w:rFonts w:hint="eastAsia"/>
        </w:rPr>
        <w:t>тела</w:t>
      </w:r>
      <w:r>
        <w:t xml:space="preserve"> </w:t>
      </w:r>
      <w:r>
        <w:rPr>
          <w:rFonts w:hint="eastAsia"/>
        </w:rPr>
        <w:t>для</w:t>
      </w:r>
      <w:r>
        <w:t xml:space="preserve"> </w:t>
      </w:r>
      <w:r>
        <w:rPr>
          <w:rFonts w:hint="eastAsia"/>
        </w:rPr>
        <w:t>наноспутника</w:t>
      </w:r>
      <w:r>
        <w:t xml:space="preserve"> </w:t>
      </w:r>
      <w:r>
        <w:rPr>
          <w:rFonts w:hint="eastAsia"/>
        </w:rPr>
        <w:t>с</w:t>
      </w:r>
      <w:r>
        <w:t xml:space="preserve"> </w:t>
      </w:r>
      <w:r>
        <w:rPr>
          <w:rFonts w:hint="eastAsia"/>
        </w:rPr>
        <w:t>двигательной</w:t>
      </w:r>
      <w:r>
        <w:t xml:space="preserve"> </w:t>
      </w:r>
      <w:r>
        <w:rPr>
          <w:rFonts w:hint="eastAsia"/>
        </w:rPr>
        <w:t>установкой</w:t>
      </w:r>
    </w:p>
    <w:p w14:paraId="614DF72D" w14:textId="77777777" w:rsidR="00F2492E" w:rsidRDefault="00F2492E" w:rsidP="00F2492E"/>
    <w:p w14:paraId="07106D57" w14:textId="77777777" w:rsidR="00F2492E" w:rsidRDefault="00F2492E" w:rsidP="00F2492E">
      <w:r>
        <w:t xml:space="preserve">3.2 </w:t>
      </w:r>
      <w:r>
        <w:rPr>
          <w:rFonts w:hint="eastAsia"/>
        </w:rPr>
        <w:t>Иллюстрация</w:t>
      </w:r>
      <w:r>
        <w:t xml:space="preserve"> </w:t>
      </w:r>
      <w:r>
        <w:rPr>
          <w:rFonts w:hint="eastAsia"/>
        </w:rPr>
        <w:t>применения</w:t>
      </w:r>
      <w:r>
        <w:t xml:space="preserve"> </w:t>
      </w:r>
      <w:r>
        <w:rPr>
          <w:rFonts w:hint="eastAsia"/>
        </w:rPr>
        <w:t>разработанного</w:t>
      </w:r>
      <w:r>
        <w:t xml:space="preserve"> </w:t>
      </w:r>
      <w:r>
        <w:rPr>
          <w:rFonts w:hint="eastAsia"/>
        </w:rPr>
        <w:t>алгоритма</w:t>
      </w:r>
      <w:r>
        <w:t xml:space="preserve"> </w:t>
      </w:r>
      <w:r>
        <w:rPr>
          <w:rFonts w:hint="eastAsia"/>
        </w:rPr>
        <w:t>на</w:t>
      </w:r>
      <w:r>
        <w:t xml:space="preserve"> </w:t>
      </w:r>
      <w:r>
        <w:rPr>
          <w:rFonts w:hint="eastAsia"/>
        </w:rPr>
        <w:t>примере</w:t>
      </w:r>
      <w:r>
        <w:t xml:space="preserve"> </w:t>
      </w:r>
      <w:r>
        <w:rPr>
          <w:rFonts w:hint="eastAsia"/>
        </w:rPr>
        <w:t>наноспутника</w:t>
      </w:r>
      <w:r>
        <w:t xml:space="preserve"> SamSat-M</w:t>
      </w:r>
    </w:p>
    <w:p w14:paraId="1C3F5CFA" w14:textId="77777777" w:rsidR="00F2492E" w:rsidRDefault="00F2492E" w:rsidP="00F2492E"/>
    <w:p w14:paraId="45DEA967" w14:textId="77777777" w:rsidR="00F2492E" w:rsidRDefault="00F2492E" w:rsidP="00F2492E">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A15B24F" w14:textId="77777777" w:rsidR="00F2492E" w:rsidRDefault="00F2492E" w:rsidP="00F2492E"/>
    <w:p w14:paraId="7D6624A9" w14:textId="77777777" w:rsidR="00F2492E" w:rsidRDefault="00F2492E" w:rsidP="00F2492E">
      <w:r>
        <w:t xml:space="preserve">4. </w:t>
      </w:r>
      <w:r>
        <w:rPr>
          <w:rFonts w:hint="eastAsia"/>
        </w:rPr>
        <w:t>Алгоритм</w:t>
      </w:r>
      <w:r>
        <w:t xml:space="preserve"> </w:t>
      </w:r>
      <w:r>
        <w:rPr>
          <w:rFonts w:hint="eastAsia"/>
        </w:rPr>
        <w:t>контроля</w:t>
      </w:r>
      <w:r>
        <w:t xml:space="preserve"> </w:t>
      </w:r>
      <w:r>
        <w:rPr>
          <w:rFonts w:hint="eastAsia"/>
        </w:rPr>
        <w:t>проектных</w:t>
      </w:r>
      <w:r>
        <w:t xml:space="preserve"> </w:t>
      </w:r>
      <w:r>
        <w:rPr>
          <w:rFonts w:hint="eastAsia"/>
        </w:rPr>
        <w:t>параметров</w:t>
      </w:r>
      <w:r>
        <w:t xml:space="preserve"> </w:t>
      </w:r>
      <w:r>
        <w:rPr>
          <w:rFonts w:hint="eastAsia"/>
        </w:rPr>
        <w:t>для</w:t>
      </w:r>
      <w:r>
        <w:t xml:space="preserve"> </w:t>
      </w:r>
      <w:r>
        <w:rPr>
          <w:rFonts w:hint="eastAsia"/>
        </w:rPr>
        <w:t>низкоорбитального</w:t>
      </w:r>
      <w:r>
        <w:t xml:space="preserve"> </w:t>
      </w:r>
      <w:r>
        <w:rPr>
          <w:rFonts w:hint="eastAsia"/>
        </w:rPr>
        <w:t>аэродинамически</w:t>
      </w:r>
      <w:r>
        <w:t>-</w:t>
      </w:r>
      <w:r>
        <w:rPr>
          <w:rFonts w:hint="eastAsia"/>
        </w:rPr>
        <w:t>стабилизированного</w:t>
      </w:r>
      <w:r>
        <w:t xml:space="preserve"> </w:t>
      </w:r>
      <w:r>
        <w:rPr>
          <w:rFonts w:hint="eastAsia"/>
        </w:rPr>
        <w:t>наноспутника</w:t>
      </w:r>
      <w:r>
        <w:t xml:space="preserve"> </w:t>
      </w:r>
      <w:r>
        <w:rPr>
          <w:rFonts w:hint="eastAsia"/>
        </w:rPr>
        <w:t>переменной</w:t>
      </w:r>
      <w:r>
        <w:t xml:space="preserve"> </w:t>
      </w:r>
      <w:r>
        <w:rPr>
          <w:rFonts w:hint="eastAsia"/>
        </w:rPr>
        <w:t>конфигурации</w:t>
      </w:r>
    </w:p>
    <w:p w14:paraId="52996ECA" w14:textId="77777777" w:rsidR="00F2492E" w:rsidRDefault="00F2492E" w:rsidP="00F2492E"/>
    <w:p w14:paraId="633C1DE9" w14:textId="77777777" w:rsidR="00F2492E" w:rsidRDefault="00F2492E" w:rsidP="00F2492E">
      <w:r>
        <w:t xml:space="preserve">4.1 </w:t>
      </w:r>
      <w:r>
        <w:rPr>
          <w:rFonts w:hint="eastAsia"/>
        </w:rPr>
        <w:t>Постановка</w:t>
      </w:r>
      <w:r>
        <w:t xml:space="preserve"> </w:t>
      </w:r>
      <w:r>
        <w:rPr>
          <w:rFonts w:hint="eastAsia"/>
        </w:rPr>
        <w:t>задачи</w:t>
      </w:r>
      <w:r>
        <w:t xml:space="preserve"> </w:t>
      </w:r>
      <w:r>
        <w:rPr>
          <w:rFonts w:hint="eastAsia"/>
        </w:rPr>
        <w:t>контроля</w:t>
      </w:r>
      <w:r>
        <w:t xml:space="preserve"> </w:t>
      </w:r>
      <w:r>
        <w:rPr>
          <w:rFonts w:hint="eastAsia"/>
        </w:rPr>
        <w:t>перемещения</w:t>
      </w:r>
      <w:r>
        <w:t xml:space="preserve"> </w:t>
      </w:r>
      <w:r>
        <w:rPr>
          <w:rFonts w:hint="eastAsia"/>
        </w:rPr>
        <w:t>аэродинамического</w:t>
      </w:r>
      <w:r>
        <w:t xml:space="preserve"> </w:t>
      </w:r>
      <w:r>
        <w:rPr>
          <w:rFonts w:hint="eastAsia"/>
        </w:rPr>
        <w:t>стабилизатора</w:t>
      </w:r>
    </w:p>
    <w:p w14:paraId="14546E61" w14:textId="77777777" w:rsidR="00F2492E" w:rsidRDefault="00F2492E" w:rsidP="00F2492E"/>
    <w:p w14:paraId="061B46F3" w14:textId="77777777" w:rsidR="00F2492E" w:rsidRDefault="00F2492E" w:rsidP="00F2492E">
      <w:r>
        <w:t xml:space="preserve">4.2 </w:t>
      </w:r>
      <w:r>
        <w:rPr>
          <w:rFonts w:hint="eastAsia"/>
        </w:rPr>
        <w:t>Иллюстрация</w:t>
      </w:r>
      <w:r>
        <w:t xml:space="preserve"> </w:t>
      </w:r>
      <w:r>
        <w:rPr>
          <w:rFonts w:hint="eastAsia"/>
        </w:rPr>
        <w:t>применения</w:t>
      </w:r>
      <w:r>
        <w:t xml:space="preserve"> </w:t>
      </w:r>
      <w:r>
        <w:rPr>
          <w:rFonts w:hint="eastAsia"/>
        </w:rPr>
        <w:t>разработанного</w:t>
      </w:r>
      <w:r>
        <w:t xml:space="preserve"> </w:t>
      </w:r>
      <w:r>
        <w:rPr>
          <w:rFonts w:hint="eastAsia"/>
        </w:rPr>
        <w:t>алгоритма</w:t>
      </w:r>
      <w:r>
        <w:t xml:space="preserve"> </w:t>
      </w:r>
      <w:r>
        <w:rPr>
          <w:rFonts w:hint="eastAsia"/>
        </w:rPr>
        <w:t>для</w:t>
      </w:r>
      <w:r>
        <w:t xml:space="preserve"> </w:t>
      </w:r>
      <w:r>
        <w:rPr>
          <w:rFonts w:hint="eastAsia"/>
        </w:rPr>
        <w:t>наноспутника</w:t>
      </w:r>
      <w:r>
        <w:t xml:space="preserve"> </w:t>
      </w:r>
      <w:r>
        <w:rPr>
          <w:rFonts w:hint="eastAsia"/>
        </w:rPr>
        <w:t>изменяемой</w:t>
      </w:r>
      <w:r>
        <w:t xml:space="preserve"> </w:t>
      </w:r>
      <w:r>
        <w:rPr>
          <w:rFonts w:hint="eastAsia"/>
        </w:rPr>
        <w:t>конфигурации</w:t>
      </w:r>
    </w:p>
    <w:p w14:paraId="5F7D853C" w14:textId="77777777" w:rsidR="00F2492E" w:rsidRDefault="00F2492E" w:rsidP="00F2492E"/>
    <w:p w14:paraId="6D6D2809" w14:textId="77777777" w:rsidR="00F2492E" w:rsidRDefault="00F2492E" w:rsidP="00F2492E">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FA5C7ED" w14:textId="77777777" w:rsidR="00F2492E" w:rsidRDefault="00F2492E" w:rsidP="00F2492E"/>
    <w:p w14:paraId="65F37CE0" w14:textId="77777777" w:rsidR="00F2492E" w:rsidRDefault="00F2492E" w:rsidP="00F2492E">
      <w:r>
        <w:lastRenderedPageBreak/>
        <w:t xml:space="preserve">5. </w:t>
      </w:r>
      <w:r>
        <w:rPr>
          <w:rFonts w:hint="eastAsia"/>
        </w:rPr>
        <w:t>Иллюстрация</w:t>
      </w:r>
      <w:r>
        <w:t xml:space="preserve"> </w:t>
      </w:r>
      <w:r>
        <w:rPr>
          <w:rFonts w:hint="eastAsia"/>
        </w:rPr>
        <w:t>возможности</w:t>
      </w:r>
      <w:r>
        <w:t xml:space="preserve"> </w:t>
      </w:r>
      <w:r>
        <w:rPr>
          <w:rFonts w:hint="eastAsia"/>
        </w:rPr>
        <w:t>расширения</w:t>
      </w:r>
      <w:r>
        <w:t xml:space="preserve"> </w:t>
      </w:r>
      <w:r>
        <w:rPr>
          <w:rFonts w:hint="eastAsia"/>
        </w:rPr>
        <w:t>области</w:t>
      </w:r>
      <w:r>
        <w:t xml:space="preserve"> </w:t>
      </w:r>
      <w:r>
        <w:rPr>
          <w:rFonts w:hint="eastAsia"/>
        </w:rPr>
        <w:t>применимости</w:t>
      </w:r>
      <w:r>
        <w:t xml:space="preserve"> </w:t>
      </w:r>
      <w:r>
        <w:rPr>
          <w:rFonts w:hint="eastAsia"/>
        </w:rPr>
        <w:t>методики</w:t>
      </w:r>
      <w:r>
        <w:t xml:space="preserve"> </w:t>
      </w:r>
      <w:r>
        <w:rPr>
          <w:rFonts w:hint="eastAsia"/>
        </w:rPr>
        <w:t>контроля</w:t>
      </w:r>
      <w:r>
        <w:t xml:space="preserve"> </w:t>
      </w:r>
      <w:r>
        <w:rPr>
          <w:rFonts w:hint="eastAsia"/>
        </w:rPr>
        <w:t>проектных</w:t>
      </w:r>
      <w:r>
        <w:t xml:space="preserve"> </w:t>
      </w:r>
      <w:r>
        <w:rPr>
          <w:rFonts w:hint="eastAsia"/>
        </w:rPr>
        <w:t>параметров</w:t>
      </w:r>
    </w:p>
    <w:p w14:paraId="490A9CE7" w14:textId="77777777" w:rsidR="00F2492E" w:rsidRDefault="00F2492E" w:rsidP="00F2492E"/>
    <w:p w14:paraId="3732299A" w14:textId="77777777" w:rsidR="00F2492E" w:rsidRDefault="00F2492E" w:rsidP="00F2492E">
      <w:r>
        <w:t xml:space="preserve">5.1 </w:t>
      </w:r>
      <w:r>
        <w:rPr>
          <w:rFonts w:hint="eastAsia"/>
        </w:rPr>
        <w:t>Постановка</w:t>
      </w:r>
      <w:r>
        <w:t xml:space="preserve"> </w:t>
      </w:r>
      <w:r>
        <w:rPr>
          <w:rFonts w:hint="eastAsia"/>
        </w:rPr>
        <w:t>задачи</w:t>
      </w:r>
    </w:p>
    <w:p w14:paraId="1A72D110" w14:textId="77777777" w:rsidR="00F2492E" w:rsidRDefault="00F2492E" w:rsidP="00F2492E"/>
    <w:p w14:paraId="41CB1DAB" w14:textId="77777777" w:rsidR="00F2492E" w:rsidRDefault="00F2492E" w:rsidP="00F2492E">
      <w:r>
        <w:t xml:space="preserve">5.2 </w:t>
      </w:r>
      <w:r>
        <w:rPr>
          <w:rFonts w:hint="eastAsia"/>
        </w:rPr>
        <w:t>Применение</w:t>
      </w:r>
      <w:r>
        <w:t xml:space="preserve"> </w:t>
      </w:r>
      <w:r>
        <w:rPr>
          <w:rFonts w:hint="eastAsia"/>
        </w:rPr>
        <w:t>методики</w:t>
      </w:r>
      <w:r>
        <w:t xml:space="preserve"> </w:t>
      </w:r>
      <w:r>
        <w:rPr>
          <w:rFonts w:hint="eastAsia"/>
        </w:rPr>
        <w:t>на</w:t>
      </w:r>
      <w:r>
        <w:t xml:space="preserve"> </w:t>
      </w:r>
      <w:r>
        <w:rPr>
          <w:rFonts w:hint="eastAsia"/>
        </w:rPr>
        <w:t>примере</w:t>
      </w:r>
      <w:r>
        <w:t xml:space="preserve"> </w:t>
      </w:r>
      <w:r>
        <w:rPr>
          <w:rFonts w:hint="eastAsia"/>
        </w:rPr>
        <w:t>орбитальной</w:t>
      </w:r>
      <w:r>
        <w:t xml:space="preserve"> </w:t>
      </w:r>
      <w:r>
        <w:rPr>
          <w:rFonts w:hint="eastAsia"/>
        </w:rPr>
        <w:t>ступени</w:t>
      </w:r>
      <w:r>
        <w:t xml:space="preserve"> </w:t>
      </w:r>
      <w:r>
        <w:rPr>
          <w:rFonts w:hint="eastAsia"/>
        </w:rPr>
        <w:t>Космос</w:t>
      </w:r>
      <w:r>
        <w:t xml:space="preserve"> 3</w:t>
      </w:r>
      <w:r>
        <w:rPr>
          <w:rFonts w:hint="eastAsia"/>
        </w:rPr>
        <w:t>М</w:t>
      </w:r>
    </w:p>
    <w:p w14:paraId="283DEE35" w14:textId="77777777" w:rsidR="00F2492E" w:rsidRDefault="00F2492E" w:rsidP="00F2492E"/>
    <w:p w14:paraId="6AE82CDC" w14:textId="77777777" w:rsidR="00F2492E" w:rsidRDefault="00F2492E" w:rsidP="00F2492E">
      <w:r>
        <w:t xml:space="preserve">5.3 </w:t>
      </w:r>
      <w:r>
        <w:rPr>
          <w:rFonts w:hint="eastAsia"/>
        </w:rPr>
        <w:t>Оценка</w:t>
      </w:r>
      <w:r>
        <w:t xml:space="preserve"> </w:t>
      </w:r>
      <w:r>
        <w:rPr>
          <w:rFonts w:hint="eastAsia"/>
        </w:rPr>
        <w:t>эффективности</w:t>
      </w:r>
      <w:r>
        <w:t xml:space="preserve"> </w:t>
      </w:r>
      <w:r>
        <w:rPr>
          <w:rFonts w:hint="eastAsia"/>
        </w:rPr>
        <w:t>методики</w:t>
      </w:r>
    </w:p>
    <w:p w14:paraId="680DEA4E" w14:textId="77777777" w:rsidR="00F2492E" w:rsidRDefault="00F2492E" w:rsidP="00F2492E"/>
    <w:p w14:paraId="78E2B23C" w14:textId="77777777" w:rsidR="00F2492E" w:rsidRDefault="00F2492E" w:rsidP="00F2492E">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2BDCAA53" w14:textId="77777777" w:rsidR="00F2492E" w:rsidRDefault="00F2492E" w:rsidP="00F2492E"/>
    <w:p w14:paraId="4B7EF5D0" w14:textId="77777777" w:rsidR="00F2492E" w:rsidRDefault="00F2492E" w:rsidP="00F2492E">
      <w:r>
        <w:rPr>
          <w:rFonts w:hint="eastAsia"/>
        </w:rPr>
        <w:t>Заключение</w:t>
      </w:r>
    </w:p>
    <w:p w14:paraId="60A90739" w14:textId="77777777" w:rsidR="00F2492E" w:rsidRDefault="00F2492E" w:rsidP="00F2492E"/>
    <w:p w14:paraId="4F870DAB" w14:textId="77777777" w:rsidR="00F2492E" w:rsidRDefault="00F2492E" w:rsidP="00F2492E">
      <w:r>
        <w:rPr>
          <w:rFonts w:hint="eastAsia"/>
        </w:rPr>
        <w:t>Список</w:t>
      </w:r>
      <w:r>
        <w:t xml:space="preserve"> </w:t>
      </w:r>
      <w:r>
        <w:rPr>
          <w:rFonts w:hint="eastAsia"/>
        </w:rPr>
        <w:t>литературы</w:t>
      </w:r>
    </w:p>
    <w:p w14:paraId="0B242B8C" w14:textId="77777777" w:rsidR="00F2492E" w:rsidRDefault="00F2492E" w:rsidP="00F2492E"/>
    <w:p w14:paraId="05A745D9" w14:textId="77777777" w:rsidR="00F2492E" w:rsidRDefault="00F2492E" w:rsidP="00F2492E">
      <w:r>
        <w:rPr>
          <w:rFonts w:hint="eastAsia"/>
        </w:rPr>
        <w:t>ПРИЛОЖЕНИЕ</w:t>
      </w:r>
      <w:r>
        <w:t xml:space="preserve"> </w:t>
      </w:r>
      <w:r>
        <w:rPr>
          <w:rFonts w:hint="eastAsia"/>
        </w:rPr>
        <w:t>А</w:t>
      </w:r>
      <w:r>
        <w:t xml:space="preserve">. </w:t>
      </w:r>
      <w:r>
        <w:rPr>
          <w:rFonts w:hint="eastAsia"/>
        </w:rPr>
        <w:t>Модель</w:t>
      </w:r>
      <w:r>
        <w:t xml:space="preserve"> </w:t>
      </w:r>
      <w:r>
        <w:rPr>
          <w:rFonts w:hint="eastAsia"/>
        </w:rPr>
        <w:t>магнитного</w:t>
      </w:r>
      <w:r>
        <w:t xml:space="preserve"> </w:t>
      </w:r>
      <w:r>
        <w:rPr>
          <w:rFonts w:hint="eastAsia"/>
        </w:rPr>
        <w:t>поля</w:t>
      </w:r>
      <w:r>
        <w:t xml:space="preserve"> </w:t>
      </w:r>
      <w:r>
        <w:rPr>
          <w:rFonts w:hint="eastAsia"/>
        </w:rPr>
        <w:t>Земли</w:t>
      </w:r>
      <w:r>
        <w:t xml:space="preserve"> (</w:t>
      </w:r>
      <w:r>
        <w:rPr>
          <w:rFonts w:hint="eastAsia"/>
        </w:rPr>
        <w:t>ЮЯЕ</w:t>
      </w:r>
      <w:r>
        <w:t>)</w:t>
      </w:r>
    </w:p>
    <w:p w14:paraId="7D2F3AD8" w14:textId="77777777" w:rsidR="00F2492E" w:rsidRDefault="00F2492E" w:rsidP="00F2492E"/>
    <w:p w14:paraId="17F16655" w14:textId="77777777" w:rsidR="00F2492E" w:rsidRDefault="00F2492E" w:rsidP="00F2492E">
      <w:r>
        <w:rPr>
          <w:rFonts w:hint="eastAsia"/>
        </w:rPr>
        <w:t>ПРИЛОЖЕНИЕ</w:t>
      </w:r>
      <w:r>
        <w:t xml:space="preserve"> </w:t>
      </w:r>
      <w:r>
        <w:rPr>
          <w:rFonts w:hint="eastAsia"/>
        </w:rPr>
        <w:t>Б</w:t>
      </w:r>
      <w:r>
        <w:t xml:space="preserve">. </w:t>
      </w:r>
      <w:r>
        <w:rPr>
          <w:rFonts w:hint="eastAsia"/>
        </w:rPr>
        <w:t>Модели</w:t>
      </w:r>
      <w:r>
        <w:t xml:space="preserve"> </w:t>
      </w:r>
      <w:r>
        <w:rPr>
          <w:rFonts w:hint="eastAsia"/>
        </w:rPr>
        <w:t>зависимости</w:t>
      </w:r>
      <w:r>
        <w:t xml:space="preserve"> </w:t>
      </w:r>
      <w:r>
        <w:rPr>
          <w:rFonts w:hint="eastAsia"/>
        </w:rPr>
        <w:t>между</w:t>
      </w:r>
      <w:r>
        <w:t xml:space="preserve"> </w:t>
      </w:r>
      <w:r>
        <w:rPr>
          <w:rFonts w:hint="eastAsia"/>
        </w:rPr>
        <w:t>параметрами</w:t>
      </w:r>
      <w:r>
        <w:t xml:space="preserve"> </w:t>
      </w:r>
      <w:r>
        <w:rPr>
          <w:rFonts w:hint="eastAsia"/>
        </w:rPr>
        <w:t>бортовой</w:t>
      </w:r>
      <w:r>
        <w:t xml:space="preserve"> </w:t>
      </w:r>
      <w:r>
        <w:rPr>
          <w:rFonts w:hint="eastAsia"/>
        </w:rPr>
        <w:t>модели</w:t>
      </w:r>
      <w:r>
        <w:t xml:space="preserve"> </w:t>
      </w:r>
      <w:r>
        <w:rPr>
          <w:rFonts w:hint="eastAsia"/>
        </w:rPr>
        <w:t>углового</w:t>
      </w:r>
      <w:r>
        <w:t xml:space="preserve"> </w:t>
      </w:r>
      <w:r>
        <w:rPr>
          <w:rFonts w:hint="eastAsia"/>
        </w:rPr>
        <w:t>движения</w:t>
      </w:r>
      <w:r>
        <w:t xml:space="preserve"> </w:t>
      </w:r>
      <w:r>
        <w:rPr>
          <w:rFonts w:hint="eastAsia"/>
        </w:rPr>
        <w:t>и</w:t>
      </w:r>
      <w:r>
        <w:t xml:space="preserve"> </w:t>
      </w:r>
      <w:r>
        <w:rPr>
          <w:rFonts w:hint="eastAsia"/>
        </w:rPr>
        <w:t>уровнем</w:t>
      </w:r>
      <w:r>
        <w:t xml:space="preserve"> </w:t>
      </w:r>
      <w:r>
        <w:rPr>
          <w:rFonts w:hint="eastAsia"/>
        </w:rPr>
        <w:t>топлива</w:t>
      </w:r>
    </w:p>
    <w:p w14:paraId="22EF9A15" w14:textId="77777777" w:rsidR="00F2492E" w:rsidRDefault="00F2492E" w:rsidP="00F2492E"/>
    <w:p w14:paraId="5CF6CAE1" w14:textId="77777777" w:rsidR="00F2492E" w:rsidRDefault="00F2492E" w:rsidP="00F2492E">
      <w:r>
        <w:rPr>
          <w:rFonts w:hint="eastAsia"/>
        </w:rPr>
        <w:t>ПРИЛОЖЕНИЕ</w:t>
      </w:r>
      <w:r>
        <w:t xml:space="preserve"> </w:t>
      </w:r>
      <w:r>
        <w:rPr>
          <w:rFonts w:hint="eastAsia"/>
        </w:rPr>
        <w:t>В</w:t>
      </w:r>
      <w:r>
        <w:t xml:space="preserve">. </w:t>
      </w:r>
      <w:r>
        <w:rPr>
          <w:rFonts w:hint="eastAsia"/>
        </w:rPr>
        <w:t>Погрешности</w:t>
      </w:r>
      <w:r>
        <w:t xml:space="preserve"> </w:t>
      </w:r>
      <w:r>
        <w:rPr>
          <w:rFonts w:hint="eastAsia"/>
        </w:rPr>
        <w:t>идентификации</w:t>
      </w:r>
      <w:r>
        <w:t xml:space="preserve"> </w:t>
      </w:r>
      <w:r>
        <w:rPr>
          <w:rFonts w:hint="eastAsia"/>
        </w:rPr>
        <w:t>компонент</w:t>
      </w:r>
      <w:r>
        <w:t xml:space="preserve"> </w:t>
      </w:r>
      <w:r>
        <w:rPr>
          <w:rFonts w:hint="eastAsia"/>
        </w:rPr>
        <w:t>вектора</w:t>
      </w:r>
      <w:r>
        <w:t xml:space="preserve"> </w:t>
      </w:r>
      <w:r>
        <w:rPr>
          <w:rFonts w:hint="eastAsia"/>
        </w:rPr>
        <w:t>параметров</w:t>
      </w:r>
      <w:r>
        <w:t xml:space="preserve"> </w:t>
      </w:r>
      <w:r>
        <w:rPr>
          <w:rFonts w:hint="eastAsia"/>
        </w:rPr>
        <w:t>бортовой</w:t>
      </w:r>
      <w:r>
        <w:t xml:space="preserve"> </w:t>
      </w:r>
      <w:r>
        <w:rPr>
          <w:rFonts w:hint="eastAsia"/>
        </w:rPr>
        <w:t>модели</w:t>
      </w:r>
      <w:r>
        <w:t xml:space="preserve"> </w:t>
      </w:r>
      <w:r>
        <w:rPr>
          <w:rFonts w:hint="eastAsia"/>
        </w:rPr>
        <w:t>углового</w:t>
      </w:r>
      <w:r>
        <w:t xml:space="preserve"> </w:t>
      </w:r>
      <w:r>
        <w:rPr>
          <w:rFonts w:hint="eastAsia"/>
        </w:rPr>
        <w:t>движения</w:t>
      </w:r>
      <w:r>
        <w:t xml:space="preserve"> </w:t>
      </w:r>
      <w:r>
        <w:rPr>
          <w:rFonts w:hint="eastAsia"/>
        </w:rPr>
        <w:t>для</w:t>
      </w:r>
      <w:r>
        <w:t xml:space="preserve"> </w:t>
      </w:r>
      <w:r>
        <w:rPr>
          <w:rFonts w:hint="eastAsia"/>
        </w:rPr>
        <w:t>наноспутника</w:t>
      </w:r>
      <w:r>
        <w:t xml:space="preserve"> </w:t>
      </w:r>
      <w:r>
        <w:rPr>
          <w:rFonts w:hint="eastAsia"/>
        </w:rPr>
        <w:t>переменной</w:t>
      </w:r>
      <w:r>
        <w:t xml:space="preserve"> </w:t>
      </w:r>
      <w:r>
        <w:rPr>
          <w:rFonts w:hint="eastAsia"/>
        </w:rPr>
        <w:t>массы</w:t>
      </w:r>
    </w:p>
    <w:p w14:paraId="02D1FCDF" w14:textId="77777777" w:rsidR="00F2492E" w:rsidRDefault="00F2492E" w:rsidP="00F2492E"/>
    <w:p w14:paraId="4CDEB667" w14:textId="77777777" w:rsidR="00F2492E" w:rsidRDefault="00F2492E" w:rsidP="00F2492E">
      <w:r>
        <w:rPr>
          <w:rFonts w:hint="eastAsia"/>
        </w:rPr>
        <w:t>ПРИЛОЖЕНИЕ</w:t>
      </w:r>
      <w:r>
        <w:t xml:space="preserve"> </w:t>
      </w:r>
      <w:r>
        <w:rPr>
          <w:rFonts w:hint="eastAsia"/>
        </w:rPr>
        <w:t>Г</w:t>
      </w:r>
      <w:r>
        <w:t xml:space="preserve">. </w:t>
      </w:r>
      <w:r>
        <w:rPr>
          <w:rFonts w:hint="eastAsia"/>
        </w:rPr>
        <w:t>Модели</w:t>
      </w:r>
      <w:r>
        <w:t xml:space="preserve"> </w:t>
      </w:r>
      <w:r>
        <w:rPr>
          <w:rFonts w:hint="eastAsia"/>
        </w:rPr>
        <w:t>зависимостей</w:t>
      </w:r>
      <w:r>
        <w:t xml:space="preserve"> </w:t>
      </w:r>
      <w:r>
        <w:rPr>
          <w:rFonts w:hint="eastAsia"/>
        </w:rPr>
        <w:t>между</w:t>
      </w:r>
      <w:r>
        <w:t xml:space="preserve"> </w:t>
      </w:r>
      <w:r>
        <w:rPr>
          <w:rFonts w:hint="eastAsia"/>
        </w:rPr>
        <w:t>параметрами</w:t>
      </w:r>
      <w:r>
        <w:t xml:space="preserve"> </w:t>
      </w:r>
      <w:r>
        <w:rPr>
          <w:rFonts w:hint="eastAsia"/>
        </w:rPr>
        <w:t>бортовой</w:t>
      </w:r>
      <w:r>
        <w:t xml:space="preserve"> </w:t>
      </w:r>
      <w:r>
        <w:rPr>
          <w:rFonts w:hint="eastAsia"/>
        </w:rPr>
        <w:t>модели</w:t>
      </w:r>
      <w:r>
        <w:t xml:space="preserve"> </w:t>
      </w:r>
      <w:r>
        <w:rPr>
          <w:rFonts w:hint="eastAsia"/>
        </w:rPr>
        <w:t>углового</w:t>
      </w:r>
      <w:r>
        <w:t xml:space="preserve"> </w:t>
      </w:r>
      <w:r>
        <w:rPr>
          <w:rFonts w:hint="eastAsia"/>
        </w:rPr>
        <w:t>движения</w:t>
      </w:r>
      <w:r>
        <w:t xml:space="preserve"> </w:t>
      </w:r>
      <w:r>
        <w:rPr>
          <w:rFonts w:hint="eastAsia"/>
        </w:rPr>
        <w:t>и</w:t>
      </w:r>
      <w:r>
        <w:t xml:space="preserve"> </w:t>
      </w:r>
      <w:r>
        <w:rPr>
          <w:rFonts w:hint="eastAsia"/>
        </w:rPr>
        <w:t>перемещением</w:t>
      </w:r>
      <w:r>
        <w:t xml:space="preserve"> </w:t>
      </w:r>
      <w:r>
        <w:rPr>
          <w:rFonts w:hint="eastAsia"/>
        </w:rPr>
        <w:t>стабилизатора</w:t>
      </w:r>
    </w:p>
    <w:p w14:paraId="17085A86" w14:textId="77777777" w:rsidR="00F2492E" w:rsidRDefault="00F2492E" w:rsidP="00F2492E"/>
    <w:p w14:paraId="36858DA3" w14:textId="77777777" w:rsidR="00F2492E" w:rsidRDefault="00F2492E" w:rsidP="00F2492E">
      <w:r>
        <w:rPr>
          <w:rFonts w:hint="eastAsia"/>
        </w:rPr>
        <w:t>ПРИЛОЖЕНИЕ</w:t>
      </w:r>
      <w:r>
        <w:t xml:space="preserve"> </w:t>
      </w:r>
      <w:r>
        <w:rPr>
          <w:rFonts w:hint="eastAsia"/>
        </w:rPr>
        <w:t>Д</w:t>
      </w:r>
      <w:r>
        <w:t xml:space="preserve">. </w:t>
      </w:r>
      <w:r>
        <w:rPr>
          <w:rFonts w:hint="eastAsia"/>
        </w:rPr>
        <w:t>Погрешности</w:t>
      </w:r>
      <w:r>
        <w:t xml:space="preserve"> </w:t>
      </w:r>
      <w:r>
        <w:rPr>
          <w:rFonts w:hint="eastAsia"/>
        </w:rPr>
        <w:t>идентификации</w:t>
      </w:r>
      <w:r>
        <w:t xml:space="preserve"> </w:t>
      </w:r>
      <w:r>
        <w:rPr>
          <w:rFonts w:hint="eastAsia"/>
        </w:rPr>
        <w:t>компонент</w:t>
      </w:r>
      <w:r>
        <w:t xml:space="preserve"> </w:t>
      </w:r>
      <w:r>
        <w:rPr>
          <w:rFonts w:hint="eastAsia"/>
        </w:rPr>
        <w:t>вектора</w:t>
      </w:r>
      <w:r>
        <w:t xml:space="preserve"> </w:t>
      </w:r>
      <w:r>
        <w:rPr>
          <w:rFonts w:hint="eastAsia"/>
        </w:rPr>
        <w:t>параметров</w:t>
      </w:r>
      <w:r>
        <w:t xml:space="preserve"> </w:t>
      </w:r>
      <w:r>
        <w:rPr>
          <w:rFonts w:hint="eastAsia"/>
        </w:rPr>
        <w:t>бортовой</w:t>
      </w:r>
      <w:r>
        <w:t xml:space="preserve"> </w:t>
      </w:r>
      <w:r>
        <w:rPr>
          <w:rFonts w:hint="eastAsia"/>
        </w:rPr>
        <w:t>модели</w:t>
      </w:r>
      <w:r>
        <w:t xml:space="preserve"> </w:t>
      </w:r>
      <w:r>
        <w:rPr>
          <w:rFonts w:hint="eastAsia"/>
        </w:rPr>
        <w:t>углового</w:t>
      </w:r>
      <w:r>
        <w:t xml:space="preserve"> </w:t>
      </w:r>
      <w:r>
        <w:rPr>
          <w:rFonts w:hint="eastAsia"/>
        </w:rPr>
        <w:t>движения</w:t>
      </w:r>
      <w:r>
        <w:t xml:space="preserve"> </w:t>
      </w:r>
      <w:r>
        <w:rPr>
          <w:rFonts w:hint="eastAsia"/>
        </w:rPr>
        <w:t>для</w:t>
      </w:r>
      <w:r>
        <w:t xml:space="preserve"> </w:t>
      </w:r>
      <w:r>
        <w:rPr>
          <w:rFonts w:hint="eastAsia"/>
        </w:rPr>
        <w:t>наноспутника</w:t>
      </w:r>
      <w:r>
        <w:t xml:space="preserve"> </w:t>
      </w:r>
      <w:r>
        <w:rPr>
          <w:rFonts w:hint="eastAsia"/>
        </w:rPr>
        <w:t>переменной</w:t>
      </w:r>
      <w:r>
        <w:t xml:space="preserve"> </w:t>
      </w:r>
      <w:r>
        <w:rPr>
          <w:rFonts w:hint="eastAsia"/>
        </w:rPr>
        <w:t>конфигурации</w:t>
      </w:r>
    </w:p>
    <w:p w14:paraId="3C978094" w14:textId="77777777" w:rsidR="00F2492E" w:rsidRDefault="00F2492E" w:rsidP="00F2492E"/>
    <w:p w14:paraId="1B2C89DB" w14:textId="77777777" w:rsidR="00F2492E" w:rsidRDefault="00F2492E" w:rsidP="00F2492E">
      <w:r>
        <w:rPr>
          <w:rFonts w:hint="eastAsia"/>
        </w:rPr>
        <w:lastRenderedPageBreak/>
        <w:t>ПРИЛОЖЕНИЕ</w:t>
      </w:r>
      <w:r>
        <w:t xml:space="preserve"> </w:t>
      </w:r>
      <w:r>
        <w:rPr>
          <w:rFonts w:hint="eastAsia"/>
        </w:rPr>
        <w:t>Е</w:t>
      </w:r>
      <w:r>
        <w:t xml:space="preserve">. </w:t>
      </w:r>
      <w:r>
        <w:rPr>
          <w:rFonts w:hint="eastAsia"/>
        </w:rPr>
        <w:t>Результаты</w:t>
      </w:r>
      <w:r>
        <w:t xml:space="preserve"> </w:t>
      </w:r>
      <w:r>
        <w:rPr>
          <w:rFonts w:hint="eastAsia"/>
        </w:rPr>
        <w:t>второго</w:t>
      </w:r>
      <w:r>
        <w:t xml:space="preserve"> </w:t>
      </w:r>
      <w:r>
        <w:rPr>
          <w:rFonts w:hint="eastAsia"/>
        </w:rPr>
        <w:t>этапа</w:t>
      </w:r>
      <w:r>
        <w:t xml:space="preserve"> </w:t>
      </w:r>
      <w:r>
        <w:rPr>
          <w:rFonts w:hint="eastAsia"/>
        </w:rPr>
        <w:t>идентификации</w:t>
      </w:r>
      <w:r>
        <w:t xml:space="preserve"> </w:t>
      </w:r>
      <w:r>
        <w:rPr>
          <w:rFonts w:hint="eastAsia"/>
        </w:rPr>
        <w:t>для</w:t>
      </w:r>
      <w:r>
        <w:t xml:space="preserve"> </w:t>
      </w:r>
      <w:r>
        <w:rPr>
          <w:rFonts w:hint="eastAsia"/>
        </w:rPr>
        <w:t>орбитальной</w:t>
      </w:r>
      <w:r>
        <w:t xml:space="preserve"> </w:t>
      </w:r>
      <w:r>
        <w:rPr>
          <w:rFonts w:hint="eastAsia"/>
        </w:rPr>
        <w:t>ступени</w:t>
      </w:r>
      <w:r>
        <w:t xml:space="preserve"> </w:t>
      </w:r>
      <w:r>
        <w:rPr>
          <w:rFonts w:hint="eastAsia"/>
        </w:rPr>
        <w:t>Космос</w:t>
      </w:r>
      <w:r>
        <w:t xml:space="preserve"> 3</w:t>
      </w:r>
      <w:r>
        <w:rPr>
          <w:rFonts w:hint="eastAsia"/>
        </w:rPr>
        <w:t>М</w:t>
      </w:r>
    </w:p>
    <w:p w14:paraId="16B1531A" w14:textId="77777777" w:rsidR="00F2492E" w:rsidRDefault="00F2492E" w:rsidP="00F2492E"/>
    <w:p w14:paraId="7053C32C" w14:textId="2BCDDD4B" w:rsidR="00F2492E" w:rsidRPr="00F2492E" w:rsidRDefault="00F2492E" w:rsidP="00F2492E">
      <w:r>
        <w:rPr>
          <w:rFonts w:hint="eastAsia"/>
        </w:rPr>
        <w:t>Введение</w:t>
      </w:r>
    </w:p>
    <w:sectPr w:rsidR="00F2492E" w:rsidRPr="00F2492E" w:rsidSect="0023267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BE55" w14:textId="77777777" w:rsidR="00232674" w:rsidRDefault="00232674">
      <w:pPr>
        <w:spacing w:after="0" w:line="240" w:lineRule="auto"/>
      </w:pPr>
      <w:r>
        <w:separator/>
      </w:r>
    </w:p>
  </w:endnote>
  <w:endnote w:type="continuationSeparator" w:id="0">
    <w:p w14:paraId="5D940C52" w14:textId="77777777" w:rsidR="00232674" w:rsidRDefault="0023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8A42" w14:textId="77777777" w:rsidR="00232674" w:rsidRDefault="00232674"/>
    <w:p w14:paraId="0B87BB67" w14:textId="77777777" w:rsidR="00232674" w:rsidRDefault="00232674"/>
    <w:p w14:paraId="712D2573" w14:textId="77777777" w:rsidR="00232674" w:rsidRDefault="00232674"/>
    <w:p w14:paraId="6C028E1B" w14:textId="77777777" w:rsidR="00232674" w:rsidRDefault="00232674"/>
    <w:p w14:paraId="3912A037" w14:textId="77777777" w:rsidR="00232674" w:rsidRDefault="00232674"/>
    <w:p w14:paraId="1A9921F1" w14:textId="77777777" w:rsidR="00232674" w:rsidRDefault="00232674"/>
    <w:p w14:paraId="7FB7EAB8" w14:textId="77777777" w:rsidR="00232674" w:rsidRDefault="0023267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32B9B3" wp14:editId="7E0AF9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3821" w14:textId="77777777" w:rsidR="00232674" w:rsidRDefault="002326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32B9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013821" w14:textId="77777777" w:rsidR="00232674" w:rsidRDefault="002326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B4A2AF" w14:textId="77777777" w:rsidR="00232674" w:rsidRDefault="00232674"/>
    <w:p w14:paraId="25D1E792" w14:textId="77777777" w:rsidR="00232674" w:rsidRDefault="00232674"/>
    <w:p w14:paraId="00AD9745" w14:textId="77777777" w:rsidR="00232674" w:rsidRDefault="0023267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05CB1B" wp14:editId="274D6E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54FC" w14:textId="77777777" w:rsidR="00232674" w:rsidRDefault="00232674"/>
                          <w:p w14:paraId="24C43372" w14:textId="77777777" w:rsidR="00232674" w:rsidRDefault="002326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05CB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3754FC" w14:textId="77777777" w:rsidR="00232674" w:rsidRDefault="00232674"/>
                    <w:p w14:paraId="24C43372" w14:textId="77777777" w:rsidR="00232674" w:rsidRDefault="0023267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90F3A2" w14:textId="77777777" w:rsidR="00232674" w:rsidRDefault="00232674"/>
    <w:p w14:paraId="39DF3EDB" w14:textId="77777777" w:rsidR="00232674" w:rsidRDefault="00232674">
      <w:pPr>
        <w:rPr>
          <w:sz w:val="2"/>
          <w:szCs w:val="2"/>
        </w:rPr>
      </w:pPr>
    </w:p>
    <w:p w14:paraId="447B34F5" w14:textId="77777777" w:rsidR="00232674" w:rsidRDefault="00232674"/>
    <w:p w14:paraId="45AB719F" w14:textId="77777777" w:rsidR="00232674" w:rsidRDefault="00232674">
      <w:pPr>
        <w:spacing w:after="0" w:line="240" w:lineRule="auto"/>
      </w:pPr>
    </w:p>
  </w:footnote>
  <w:footnote w:type="continuationSeparator" w:id="0">
    <w:p w14:paraId="5E831496" w14:textId="77777777" w:rsidR="00232674" w:rsidRDefault="00232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674"/>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20583</TotalTime>
  <Pages>4</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2648</cp:revision>
  <cp:lastPrinted>2009-02-06T05:36:00Z</cp:lastPrinted>
  <dcterms:created xsi:type="dcterms:W3CDTF">2024-01-07T13:43:00Z</dcterms:created>
  <dcterms:modified xsi:type="dcterms:W3CDTF">2024-02-10T11:29:00Z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