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79A7C" w14:textId="77777777" w:rsidR="00225005" w:rsidRPr="00225005" w:rsidRDefault="00225005" w:rsidP="00225005">
      <w:pPr>
        <w:rPr>
          <w:rFonts w:ascii="Helvetica" w:hAnsi="Helvetica" w:cs="Helvetica"/>
          <w:b/>
          <w:bCs/>
          <w:color w:val="222222"/>
          <w:sz w:val="21"/>
          <w:szCs w:val="21"/>
        </w:rPr>
      </w:pPr>
      <w:r w:rsidRPr="00225005">
        <w:rPr>
          <w:rFonts w:ascii="Helvetica" w:hAnsi="Helvetica" w:cs="Helvetica" w:hint="eastAsia"/>
          <w:b/>
          <w:bCs/>
          <w:color w:val="222222"/>
          <w:sz w:val="21"/>
          <w:szCs w:val="21"/>
        </w:rPr>
        <w:t>Гурко</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Татьяна</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Александровна</w:t>
      </w:r>
      <w:r w:rsidRPr="00225005">
        <w:rPr>
          <w:rFonts w:ascii="Helvetica" w:hAnsi="Helvetica" w:cs="Helvetica"/>
          <w:b/>
          <w:bCs/>
          <w:color w:val="222222"/>
          <w:sz w:val="21"/>
          <w:szCs w:val="21"/>
        </w:rPr>
        <w:t>.</w:t>
      </w:r>
    </w:p>
    <w:p w14:paraId="2C5E35E1" w14:textId="77777777" w:rsidR="00225005" w:rsidRPr="00225005" w:rsidRDefault="00225005" w:rsidP="00225005">
      <w:pPr>
        <w:rPr>
          <w:rFonts w:ascii="Helvetica" w:hAnsi="Helvetica" w:cs="Helvetica"/>
          <w:b/>
          <w:bCs/>
          <w:color w:val="222222"/>
          <w:sz w:val="21"/>
          <w:szCs w:val="21"/>
        </w:rPr>
      </w:pPr>
      <w:r w:rsidRPr="00225005">
        <w:rPr>
          <w:rFonts w:ascii="Helvetica" w:hAnsi="Helvetica" w:cs="Helvetica" w:hint="eastAsia"/>
          <w:b/>
          <w:bCs/>
          <w:color w:val="222222"/>
          <w:sz w:val="21"/>
          <w:szCs w:val="21"/>
        </w:rPr>
        <w:t>Трансформация</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института</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родительства</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в</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постсоветской</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России</w:t>
      </w:r>
      <w:r w:rsidRPr="00225005">
        <w:rPr>
          <w:rFonts w:ascii="Helvetica" w:hAnsi="Helvetica" w:cs="Helvetica"/>
          <w:b/>
          <w:bCs/>
          <w:color w:val="222222"/>
          <w:sz w:val="21"/>
          <w:szCs w:val="21"/>
        </w:rPr>
        <w:t xml:space="preserve"> : </w:t>
      </w:r>
      <w:r w:rsidRPr="00225005">
        <w:rPr>
          <w:rFonts w:ascii="Helvetica" w:hAnsi="Helvetica" w:cs="Helvetica" w:hint="eastAsia"/>
          <w:b/>
          <w:bCs/>
          <w:color w:val="222222"/>
          <w:sz w:val="21"/>
          <w:szCs w:val="21"/>
        </w:rPr>
        <w:t>диссертация</w:t>
      </w:r>
      <w:r w:rsidRPr="00225005">
        <w:rPr>
          <w:rFonts w:ascii="Helvetica" w:hAnsi="Helvetica" w:cs="Helvetica"/>
          <w:b/>
          <w:bCs/>
          <w:color w:val="222222"/>
          <w:sz w:val="21"/>
          <w:szCs w:val="21"/>
        </w:rPr>
        <w:t xml:space="preserve"> ... </w:t>
      </w:r>
      <w:r w:rsidRPr="00225005">
        <w:rPr>
          <w:rFonts w:ascii="Helvetica" w:hAnsi="Helvetica" w:cs="Helvetica" w:hint="eastAsia"/>
          <w:b/>
          <w:bCs/>
          <w:color w:val="222222"/>
          <w:sz w:val="21"/>
          <w:szCs w:val="21"/>
        </w:rPr>
        <w:t>доктора</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социологических</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наук</w:t>
      </w:r>
      <w:r w:rsidRPr="00225005">
        <w:rPr>
          <w:rFonts w:ascii="Helvetica" w:hAnsi="Helvetica" w:cs="Helvetica"/>
          <w:b/>
          <w:bCs/>
          <w:color w:val="222222"/>
          <w:sz w:val="21"/>
          <w:szCs w:val="21"/>
        </w:rPr>
        <w:t xml:space="preserve"> : 22.00.04 / </w:t>
      </w:r>
      <w:r w:rsidRPr="00225005">
        <w:rPr>
          <w:rFonts w:ascii="Helvetica" w:hAnsi="Helvetica" w:cs="Helvetica" w:hint="eastAsia"/>
          <w:b/>
          <w:bCs/>
          <w:color w:val="222222"/>
          <w:sz w:val="21"/>
          <w:szCs w:val="21"/>
        </w:rPr>
        <w:t>Гурко</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Татьяна</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Александровна</w:t>
      </w:r>
      <w:r w:rsidRPr="00225005">
        <w:rPr>
          <w:rFonts w:ascii="Helvetica" w:hAnsi="Helvetica" w:cs="Helvetica"/>
          <w:b/>
          <w:bCs/>
          <w:color w:val="222222"/>
          <w:sz w:val="21"/>
          <w:szCs w:val="21"/>
        </w:rPr>
        <w:t>; [</w:t>
      </w:r>
      <w:r w:rsidRPr="00225005">
        <w:rPr>
          <w:rFonts w:ascii="Helvetica" w:hAnsi="Helvetica" w:cs="Helvetica" w:hint="eastAsia"/>
          <w:b/>
          <w:bCs/>
          <w:color w:val="222222"/>
          <w:sz w:val="21"/>
          <w:szCs w:val="21"/>
        </w:rPr>
        <w:t>Место</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защиты</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Ин</w:t>
      </w:r>
      <w:r w:rsidRPr="00225005">
        <w:rPr>
          <w:rFonts w:ascii="Helvetica" w:hAnsi="Helvetica" w:cs="Helvetica"/>
          <w:b/>
          <w:bCs/>
          <w:color w:val="222222"/>
          <w:sz w:val="21"/>
          <w:szCs w:val="21"/>
        </w:rPr>
        <w:t>-</w:t>
      </w:r>
      <w:r w:rsidRPr="00225005">
        <w:rPr>
          <w:rFonts w:ascii="Helvetica" w:hAnsi="Helvetica" w:cs="Helvetica" w:hint="eastAsia"/>
          <w:b/>
          <w:bCs/>
          <w:color w:val="222222"/>
          <w:sz w:val="21"/>
          <w:szCs w:val="21"/>
        </w:rPr>
        <w:t>т</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социологии</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РАН</w:t>
      </w:r>
      <w:r w:rsidRPr="00225005">
        <w:rPr>
          <w:rFonts w:ascii="Helvetica" w:hAnsi="Helvetica" w:cs="Helvetica"/>
          <w:b/>
          <w:bCs/>
          <w:color w:val="222222"/>
          <w:sz w:val="21"/>
          <w:szCs w:val="21"/>
        </w:rPr>
        <w:t xml:space="preserve">]. - </w:t>
      </w:r>
      <w:r w:rsidRPr="00225005">
        <w:rPr>
          <w:rFonts w:ascii="Helvetica" w:hAnsi="Helvetica" w:cs="Helvetica" w:hint="eastAsia"/>
          <w:b/>
          <w:bCs/>
          <w:color w:val="222222"/>
          <w:sz w:val="21"/>
          <w:szCs w:val="21"/>
        </w:rPr>
        <w:t>Москва</w:t>
      </w:r>
      <w:r w:rsidRPr="00225005">
        <w:rPr>
          <w:rFonts w:ascii="Helvetica" w:hAnsi="Helvetica" w:cs="Helvetica"/>
          <w:b/>
          <w:bCs/>
          <w:color w:val="222222"/>
          <w:sz w:val="21"/>
          <w:szCs w:val="21"/>
        </w:rPr>
        <w:t xml:space="preserve">, 2008. - 342 </w:t>
      </w:r>
      <w:r w:rsidRPr="00225005">
        <w:rPr>
          <w:rFonts w:ascii="Helvetica" w:hAnsi="Helvetica" w:cs="Helvetica" w:hint="eastAsia"/>
          <w:b/>
          <w:bCs/>
          <w:color w:val="222222"/>
          <w:sz w:val="21"/>
          <w:szCs w:val="21"/>
        </w:rPr>
        <w:t>с</w:t>
      </w:r>
      <w:r w:rsidRPr="00225005">
        <w:rPr>
          <w:rFonts w:ascii="Helvetica" w:hAnsi="Helvetica" w:cs="Helvetica"/>
          <w:b/>
          <w:bCs/>
          <w:color w:val="222222"/>
          <w:sz w:val="21"/>
          <w:szCs w:val="21"/>
        </w:rPr>
        <w:t xml:space="preserve">. : </w:t>
      </w:r>
      <w:r w:rsidRPr="00225005">
        <w:rPr>
          <w:rFonts w:ascii="Helvetica" w:hAnsi="Helvetica" w:cs="Helvetica" w:hint="eastAsia"/>
          <w:b/>
          <w:bCs/>
          <w:color w:val="222222"/>
          <w:sz w:val="21"/>
          <w:szCs w:val="21"/>
        </w:rPr>
        <w:t>ил</w:t>
      </w:r>
      <w:r w:rsidRPr="00225005">
        <w:rPr>
          <w:rFonts w:ascii="Helvetica" w:hAnsi="Helvetica" w:cs="Helvetica"/>
          <w:b/>
          <w:bCs/>
          <w:color w:val="222222"/>
          <w:sz w:val="21"/>
          <w:szCs w:val="21"/>
        </w:rPr>
        <w:t>.</w:t>
      </w:r>
    </w:p>
    <w:p w14:paraId="3545C05F" w14:textId="77777777" w:rsidR="00225005" w:rsidRPr="00225005" w:rsidRDefault="00225005" w:rsidP="00225005">
      <w:pPr>
        <w:rPr>
          <w:rFonts w:ascii="Helvetica" w:hAnsi="Helvetica" w:cs="Helvetica"/>
          <w:b/>
          <w:bCs/>
          <w:color w:val="222222"/>
          <w:sz w:val="21"/>
          <w:szCs w:val="21"/>
        </w:rPr>
      </w:pPr>
      <w:r w:rsidRPr="00225005">
        <w:rPr>
          <w:rFonts w:ascii="Helvetica" w:hAnsi="Helvetica" w:cs="Helvetica" w:hint="eastAsia"/>
          <w:b/>
          <w:bCs/>
          <w:color w:val="222222"/>
          <w:sz w:val="21"/>
          <w:szCs w:val="21"/>
        </w:rPr>
        <w:t>больше</w:t>
      </w:r>
    </w:p>
    <w:p w14:paraId="4FF1C8DD" w14:textId="77777777" w:rsidR="00225005" w:rsidRPr="00225005" w:rsidRDefault="00225005" w:rsidP="00225005">
      <w:pPr>
        <w:rPr>
          <w:rFonts w:ascii="Helvetica" w:hAnsi="Helvetica" w:cs="Helvetica"/>
          <w:b/>
          <w:bCs/>
          <w:color w:val="222222"/>
          <w:sz w:val="21"/>
          <w:szCs w:val="21"/>
        </w:rPr>
      </w:pPr>
      <w:r w:rsidRPr="00225005">
        <w:rPr>
          <w:rFonts w:ascii="Helvetica" w:hAnsi="Helvetica" w:cs="Helvetica" w:hint="eastAsia"/>
          <w:b/>
          <w:bCs/>
          <w:color w:val="222222"/>
          <w:sz w:val="21"/>
          <w:szCs w:val="21"/>
        </w:rPr>
        <w:t>Цитаты</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из</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текста</w:t>
      </w:r>
      <w:r w:rsidRPr="00225005">
        <w:rPr>
          <w:rFonts w:ascii="Helvetica" w:hAnsi="Helvetica" w:cs="Helvetica"/>
          <w:b/>
          <w:bCs/>
          <w:color w:val="222222"/>
          <w:sz w:val="21"/>
          <w:szCs w:val="21"/>
        </w:rPr>
        <w:t>:</w:t>
      </w:r>
    </w:p>
    <w:p w14:paraId="09B3A3A6" w14:textId="77777777" w:rsidR="00225005" w:rsidRPr="00225005" w:rsidRDefault="00225005" w:rsidP="00225005">
      <w:pPr>
        <w:rPr>
          <w:rFonts w:ascii="Helvetica" w:hAnsi="Helvetica" w:cs="Helvetica"/>
          <w:b/>
          <w:bCs/>
          <w:color w:val="222222"/>
          <w:sz w:val="21"/>
          <w:szCs w:val="21"/>
        </w:rPr>
      </w:pPr>
      <w:r w:rsidRPr="00225005">
        <w:rPr>
          <w:rFonts w:ascii="Helvetica" w:hAnsi="Helvetica" w:cs="Helvetica" w:hint="eastAsia"/>
          <w:b/>
          <w:bCs/>
          <w:color w:val="222222"/>
          <w:sz w:val="21"/>
          <w:szCs w:val="21"/>
        </w:rPr>
        <w:t>стр</w:t>
      </w:r>
      <w:r w:rsidRPr="00225005">
        <w:rPr>
          <w:rFonts w:ascii="Helvetica" w:hAnsi="Helvetica" w:cs="Helvetica"/>
          <w:b/>
          <w:bCs/>
          <w:color w:val="222222"/>
          <w:sz w:val="21"/>
          <w:szCs w:val="21"/>
        </w:rPr>
        <w:t>. 1</w:t>
      </w:r>
    </w:p>
    <w:p w14:paraId="4B99D738" w14:textId="77777777" w:rsidR="00225005" w:rsidRPr="00225005" w:rsidRDefault="00225005" w:rsidP="00225005">
      <w:pPr>
        <w:rPr>
          <w:rFonts w:ascii="Helvetica" w:hAnsi="Helvetica" w:cs="Helvetica"/>
          <w:b/>
          <w:bCs/>
          <w:color w:val="222222"/>
          <w:sz w:val="21"/>
          <w:szCs w:val="21"/>
        </w:rPr>
      </w:pPr>
      <w:r w:rsidRPr="00225005">
        <w:rPr>
          <w:rFonts w:ascii="Helvetica" w:hAnsi="Helvetica" w:cs="Helvetica"/>
          <w:b/>
          <w:bCs/>
          <w:color w:val="222222"/>
          <w:sz w:val="21"/>
          <w:szCs w:val="21"/>
        </w:rPr>
        <w:t xml:space="preserve">71 09-22/20 </w:t>
      </w:r>
      <w:r w:rsidRPr="00225005">
        <w:rPr>
          <w:rFonts w:ascii="Helvetica" w:hAnsi="Helvetica" w:cs="Helvetica" w:hint="eastAsia"/>
          <w:b/>
          <w:bCs/>
          <w:color w:val="222222"/>
          <w:sz w:val="21"/>
          <w:szCs w:val="21"/>
        </w:rPr>
        <w:t>„</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На</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правах</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рукописи</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Гурко</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Татьяна</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Александровна</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Трансформация</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института</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родительства</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в</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постсоветской</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России</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Специальность</w:t>
      </w:r>
      <w:r w:rsidRPr="00225005">
        <w:rPr>
          <w:rFonts w:ascii="Helvetica" w:hAnsi="Helvetica" w:cs="Helvetica"/>
          <w:b/>
          <w:bCs/>
          <w:color w:val="222222"/>
          <w:sz w:val="21"/>
          <w:szCs w:val="21"/>
        </w:rPr>
        <w:t xml:space="preserve"> 22.00.04 - </w:t>
      </w:r>
      <w:r w:rsidRPr="00225005">
        <w:rPr>
          <w:rFonts w:ascii="Helvetica" w:hAnsi="Helvetica" w:cs="Helvetica" w:hint="eastAsia"/>
          <w:b/>
          <w:bCs/>
          <w:color w:val="222222"/>
          <w:sz w:val="21"/>
          <w:szCs w:val="21"/>
        </w:rPr>
        <w:t>социальная</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структура</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социальные</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институты</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и</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процессы</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Диссертация</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на</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соискание</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ученой</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степени</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доктора</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социологических</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наук</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Содержание</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Введение</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Глава</w:t>
      </w:r>
      <w:r w:rsidRPr="00225005">
        <w:rPr>
          <w:rFonts w:ascii="Helvetica" w:hAnsi="Helvetica" w:cs="Helvetica"/>
          <w:b/>
          <w:bCs/>
          <w:color w:val="222222"/>
          <w:sz w:val="21"/>
          <w:szCs w:val="21"/>
        </w:rPr>
        <w:t xml:space="preserve"> 1. </w:t>
      </w:r>
      <w:r w:rsidRPr="00225005">
        <w:rPr>
          <w:rFonts w:ascii="Helvetica" w:hAnsi="Helvetica" w:cs="Helvetica" w:hint="eastAsia"/>
          <w:b/>
          <w:bCs/>
          <w:color w:val="222222"/>
          <w:sz w:val="21"/>
          <w:szCs w:val="21"/>
        </w:rPr>
        <w:t>Глобальные</w:t>
      </w:r>
    </w:p>
    <w:p w14:paraId="67E256DC" w14:textId="77777777" w:rsidR="00225005" w:rsidRPr="00225005" w:rsidRDefault="00225005" w:rsidP="00225005">
      <w:pPr>
        <w:rPr>
          <w:rFonts w:ascii="Helvetica" w:hAnsi="Helvetica" w:cs="Helvetica"/>
          <w:b/>
          <w:bCs/>
          <w:color w:val="222222"/>
          <w:sz w:val="21"/>
          <w:szCs w:val="21"/>
        </w:rPr>
      </w:pPr>
      <w:r w:rsidRPr="00225005">
        <w:rPr>
          <w:rFonts w:ascii="Helvetica" w:hAnsi="Helvetica" w:cs="Helvetica" w:hint="eastAsia"/>
          <w:b/>
          <w:bCs/>
          <w:color w:val="222222"/>
          <w:sz w:val="21"/>
          <w:szCs w:val="21"/>
        </w:rPr>
        <w:t>стр</w:t>
      </w:r>
      <w:r w:rsidRPr="00225005">
        <w:rPr>
          <w:rFonts w:ascii="Helvetica" w:hAnsi="Helvetica" w:cs="Helvetica"/>
          <w:b/>
          <w:bCs/>
          <w:color w:val="222222"/>
          <w:sz w:val="21"/>
          <w:szCs w:val="21"/>
        </w:rPr>
        <w:t>. 4</w:t>
      </w:r>
    </w:p>
    <w:p w14:paraId="712B15C1" w14:textId="77777777" w:rsidR="00225005" w:rsidRPr="00225005" w:rsidRDefault="00225005" w:rsidP="00225005">
      <w:pPr>
        <w:rPr>
          <w:rFonts w:ascii="Helvetica" w:hAnsi="Helvetica" w:cs="Helvetica"/>
          <w:b/>
          <w:bCs/>
          <w:color w:val="222222"/>
          <w:sz w:val="21"/>
          <w:szCs w:val="21"/>
        </w:rPr>
      </w:pPr>
      <w:r w:rsidRPr="00225005">
        <w:rPr>
          <w:rFonts w:ascii="Helvetica" w:hAnsi="Helvetica" w:cs="Helvetica" w:hint="eastAsia"/>
          <w:b/>
          <w:bCs/>
          <w:color w:val="222222"/>
          <w:sz w:val="21"/>
          <w:szCs w:val="21"/>
        </w:rPr>
        <w:t>условиях</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трансформации</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отношений</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женщин</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и</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мужчин</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в</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обществе</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дальнейшего</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разделения</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институтов</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брака</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и</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родительства</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возникают</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новые</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ин­</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ституты</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социальные</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статусы</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и</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нормы</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поведения</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родителей</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например</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инсти­</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тут</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приемных</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родителей</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в</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России</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институт</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совместной</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постразводной</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опеки</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в</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ряде</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западных</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стран</w:t>
      </w:r>
      <w:r w:rsidRPr="00225005">
        <w:rPr>
          <w:rFonts w:ascii="Helvetica" w:hAnsi="Helvetica" w:cs="Helvetica"/>
          <w:b/>
          <w:bCs/>
          <w:color w:val="222222"/>
          <w:sz w:val="21"/>
          <w:szCs w:val="21"/>
        </w:rPr>
        <w:t>).</w:t>
      </w:r>
    </w:p>
    <w:p w14:paraId="1CEE732B" w14:textId="77777777" w:rsidR="00225005" w:rsidRPr="00225005" w:rsidRDefault="00225005" w:rsidP="00225005">
      <w:pPr>
        <w:rPr>
          <w:rFonts w:ascii="Helvetica" w:hAnsi="Helvetica" w:cs="Helvetica"/>
          <w:b/>
          <w:bCs/>
          <w:color w:val="222222"/>
          <w:sz w:val="21"/>
          <w:szCs w:val="21"/>
        </w:rPr>
      </w:pPr>
      <w:r w:rsidRPr="00225005">
        <w:rPr>
          <w:rFonts w:ascii="Helvetica" w:hAnsi="Helvetica" w:cs="Helvetica" w:hint="eastAsia"/>
          <w:b/>
          <w:bCs/>
          <w:color w:val="222222"/>
          <w:sz w:val="21"/>
          <w:szCs w:val="21"/>
        </w:rPr>
        <w:t>стр</w:t>
      </w:r>
      <w:r w:rsidRPr="00225005">
        <w:rPr>
          <w:rFonts w:ascii="Helvetica" w:hAnsi="Helvetica" w:cs="Helvetica"/>
          <w:b/>
          <w:bCs/>
          <w:color w:val="222222"/>
          <w:sz w:val="21"/>
          <w:szCs w:val="21"/>
        </w:rPr>
        <w:t>. 14</w:t>
      </w:r>
    </w:p>
    <w:p w14:paraId="02C4FB63" w14:textId="77777777" w:rsidR="00225005" w:rsidRPr="00225005" w:rsidRDefault="00225005" w:rsidP="00225005">
      <w:pPr>
        <w:rPr>
          <w:rFonts w:ascii="Helvetica" w:hAnsi="Helvetica" w:cs="Helvetica"/>
          <w:b/>
          <w:bCs/>
          <w:color w:val="222222"/>
          <w:sz w:val="21"/>
          <w:szCs w:val="21"/>
        </w:rPr>
      </w:pPr>
      <w:r w:rsidRPr="00225005">
        <w:rPr>
          <w:rFonts w:ascii="Helvetica" w:hAnsi="Helvetica" w:cs="Helvetica" w:hint="eastAsia"/>
          <w:b/>
          <w:bCs/>
          <w:color w:val="222222"/>
          <w:sz w:val="21"/>
          <w:szCs w:val="21"/>
        </w:rPr>
        <w:t>институтов</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материнства</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и</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отцовства</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в</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России</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с</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другой</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Объектом</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диссертационного</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исследования</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является</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процесс</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трансформа­</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ции</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родительства</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тенденции</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изменения</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института</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родительства</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а</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также</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спе­</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цифика</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развития</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составляющих</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его</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институтов</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материнства</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и</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отцовства</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Предмет</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исследования</w:t>
      </w:r>
      <w:r w:rsidRPr="00225005">
        <w:rPr>
          <w:rFonts w:ascii="Helvetica" w:hAnsi="Helvetica" w:cs="Helvetica"/>
          <w:b/>
          <w:bCs/>
          <w:color w:val="222222"/>
          <w:sz w:val="21"/>
          <w:szCs w:val="21"/>
        </w:rPr>
        <w:t xml:space="preserve"> - </w:t>
      </w:r>
      <w:r w:rsidRPr="00225005">
        <w:rPr>
          <w:rFonts w:ascii="Helvetica" w:hAnsi="Helvetica" w:cs="Helvetica" w:hint="eastAsia"/>
          <w:b/>
          <w:bCs/>
          <w:color w:val="222222"/>
          <w:sz w:val="21"/>
          <w:szCs w:val="21"/>
        </w:rPr>
        <w:t>нормы</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и</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ценности</w:t>
      </w:r>
    </w:p>
    <w:p w14:paraId="59ECB25F" w14:textId="77777777" w:rsidR="00225005" w:rsidRPr="00225005" w:rsidRDefault="00225005" w:rsidP="00225005">
      <w:pPr>
        <w:rPr>
          <w:rFonts w:ascii="Helvetica" w:hAnsi="Helvetica" w:cs="Helvetica"/>
          <w:b/>
          <w:bCs/>
          <w:color w:val="222222"/>
          <w:sz w:val="21"/>
          <w:szCs w:val="21"/>
        </w:rPr>
      </w:pPr>
    </w:p>
    <w:p w14:paraId="6883C333" w14:textId="77777777" w:rsidR="00225005" w:rsidRPr="00225005" w:rsidRDefault="00225005" w:rsidP="00225005">
      <w:pPr>
        <w:rPr>
          <w:rFonts w:ascii="Helvetica" w:hAnsi="Helvetica" w:cs="Helvetica"/>
          <w:b/>
          <w:bCs/>
          <w:color w:val="222222"/>
          <w:sz w:val="21"/>
          <w:szCs w:val="21"/>
        </w:rPr>
      </w:pPr>
      <w:r w:rsidRPr="00225005">
        <w:rPr>
          <w:rFonts w:ascii="Helvetica" w:hAnsi="Helvetica" w:cs="Helvetica" w:hint="eastAsia"/>
          <w:b/>
          <w:bCs/>
          <w:color w:val="222222"/>
          <w:sz w:val="21"/>
          <w:szCs w:val="21"/>
        </w:rPr>
        <w:lastRenderedPageBreak/>
        <w:t>Оглавление</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диссертации</w:t>
      </w:r>
    </w:p>
    <w:p w14:paraId="21E46075" w14:textId="77777777" w:rsidR="00225005" w:rsidRPr="00225005" w:rsidRDefault="00225005" w:rsidP="00225005">
      <w:pPr>
        <w:rPr>
          <w:rFonts w:ascii="Helvetica" w:hAnsi="Helvetica" w:cs="Helvetica"/>
          <w:b/>
          <w:bCs/>
          <w:color w:val="222222"/>
          <w:sz w:val="21"/>
          <w:szCs w:val="21"/>
        </w:rPr>
      </w:pPr>
      <w:r w:rsidRPr="00225005">
        <w:rPr>
          <w:rFonts w:ascii="Helvetica" w:hAnsi="Helvetica" w:cs="Helvetica" w:hint="eastAsia"/>
          <w:b/>
          <w:bCs/>
          <w:color w:val="222222"/>
          <w:sz w:val="21"/>
          <w:szCs w:val="21"/>
        </w:rPr>
        <w:t>доктор</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социологических</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наук</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Гурко</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Татьяна</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Александровна</w:t>
      </w:r>
    </w:p>
    <w:p w14:paraId="515535AE" w14:textId="77777777" w:rsidR="00225005" w:rsidRPr="00225005" w:rsidRDefault="00225005" w:rsidP="00225005">
      <w:pPr>
        <w:rPr>
          <w:rFonts w:ascii="Helvetica" w:hAnsi="Helvetica" w:cs="Helvetica"/>
          <w:b/>
          <w:bCs/>
          <w:color w:val="222222"/>
          <w:sz w:val="21"/>
          <w:szCs w:val="21"/>
        </w:rPr>
      </w:pPr>
      <w:r w:rsidRPr="00225005">
        <w:rPr>
          <w:rFonts w:ascii="Helvetica" w:hAnsi="Helvetica" w:cs="Helvetica" w:hint="eastAsia"/>
          <w:b/>
          <w:bCs/>
          <w:color w:val="222222"/>
          <w:sz w:val="21"/>
          <w:szCs w:val="21"/>
        </w:rPr>
        <w:t>Введение</w:t>
      </w:r>
      <w:r w:rsidRPr="00225005">
        <w:rPr>
          <w:rFonts w:ascii="Helvetica" w:hAnsi="Helvetica" w:cs="Helvetica"/>
          <w:b/>
          <w:bCs/>
          <w:color w:val="222222"/>
          <w:sz w:val="21"/>
          <w:szCs w:val="21"/>
        </w:rPr>
        <w:t>.</w:t>
      </w:r>
    </w:p>
    <w:p w14:paraId="4CF9317F" w14:textId="77777777" w:rsidR="00225005" w:rsidRPr="00225005" w:rsidRDefault="00225005" w:rsidP="00225005">
      <w:pPr>
        <w:rPr>
          <w:rFonts w:ascii="Helvetica" w:hAnsi="Helvetica" w:cs="Helvetica"/>
          <w:b/>
          <w:bCs/>
          <w:color w:val="222222"/>
          <w:sz w:val="21"/>
          <w:szCs w:val="21"/>
        </w:rPr>
      </w:pPr>
    </w:p>
    <w:p w14:paraId="0EECB473" w14:textId="77777777" w:rsidR="00225005" w:rsidRPr="00225005" w:rsidRDefault="00225005" w:rsidP="00225005">
      <w:pPr>
        <w:rPr>
          <w:rFonts w:ascii="Helvetica" w:hAnsi="Helvetica" w:cs="Helvetica"/>
          <w:b/>
          <w:bCs/>
          <w:color w:val="222222"/>
          <w:sz w:val="21"/>
          <w:szCs w:val="21"/>
        </w:rPr>
      </w:pPr>
      <w:r w:rsidRPr="00225005">
        <w:rPr>
          <w:rFonts w:ascii="Helvetica" w:hAnsi="Helvetica" w:cs="Helvetica" w:hint="eastAsia"/>
          <w:b/>
          <w:bCs/>
          <w:color w:val="222222"/>
          <w:sz w:val="21"/>
          <w:szCs w:val="21"/>
        </w:rPr>
        <w:t>Глава</w:t>
      </w:r>
      <w:r w:rsidRPr="00225005">
        <w:rPr>
          <w:rFonts w:ascii="Helvetica" w:hAnsi="Helvetica" w:cs="Helvetica"/>
          <w:b/>
          <w:bCs/>
          <w:color w:val="222222"/>
          <w:sz w:val="21"/>
          <w:szCs w:val="21"/>
        </w:rPr>
        <w:t xml:space="preserve"> 1.</w:t>
      </w:r>
    </w:p>
    <w:p w14:paraId="29D3550E" w14:textId="77777777" w:rsidR="00225005" w:rsidRPr="00225005" w:rsidRDefault="00225005" w:rsidP="00225005">
      <w:pPr>
        <w:rPr>
          <w:rFonts w:ascii="Helvetica" w:hAnsi="Helvetica" w:cs="Helvetica"/>
          <w:b/>
          <w:bCs/>
          <w:color w:val="222222"/>
          <w:sz w:val="21"/>
          <w:szCs w:val="21"/>
        </w:rPr>
      </w:pPr>
    </w:p>
    <w:p w14:paraId="2B72B32F" w14:textId="77777777" w:rsidR="00225005" w:rsidRPr="00225005" w:rsidRDefault="00225005" w:rsidP="00225005">
      <w:pPr>
        <w:rPr>
          <w:rFonts w:ascii="Helvetica" w:hAnsi="Helvetica" w:cs="Helvetica"/>
          <w:b/>
          <w:bCs/>
          <w:color w:val="222222"/>
          <w:sz w:val="21"/>
          <w:szCs w:val="21"/>
        </w:rPr>
      </w:pPr>
      <w:r w:rsidRPr="00225005">
        <w:rPr>
          <w:rFonts w:ascii="Helvetica" w:hAnsi="Helvetica" w:cs="Helvetica" w:hint="eastAsia"/>
          <w:b/>
          <w:bCs/>
          <w:color w:val="222222"/>
          <w:sz w:val="21"/>
          <w:szCs w:val="21"/>
        </w:rPr>
        <w:t>Глобальные</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изменения</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и</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институт</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семьи</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на</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рубеже</w:t>
      </w:r>
      <w:r w:rsidRPr="00225005">
        <w:rPr>
          <w:rFonts w:ascii="Helvetica" w:hAnsi="Helvetica" w:cs="Helvetica"/>
          <w:b/>
          <w:bCs/>
          <w:color w:val="222222"/>
          <w:sz w:val="21"/>
          <w:szCs w:val="21"/>
        </w:rPr>
        <w:t xml:space="preserve"> XX-XXI </w:t>
      </w:r>
      <w:r w:rsidRPr="00225005">
        <w:rPr>
          <w:rFonts w:ascii="Helvetica" w:hAnsi="Helvetica" w:cs="Helvetica" w:hint="eastAsia"/>
          <w:b/>
          <w:bCs/>
          <w:color w:val="222222"/>
          <w:sz w:val="21"/>
          <w:szCs w:val="21"/>
        </w:rPr>
        <w:t>веков</w:t>
      </w:r>
    </w:p>
    <w:p w14:paraId="6A50D548" w14:textId="77777777" w:rsidR="00225005" w:rsidRPr="00225005" w:rsidRDefault="00225005" w:rsidP="00225005">
      <w:pPr>
        <w:rPr>
          <w:rFonts w:ascii="Helvetica" w:hAnsi="Helvetica" w:cs="Helvetica"/>
          <w:b/>
          <w:bCs/>
          <w:color w:val="222222"/>
          <w:sz w:val="21"/>
          <w:szCs w:val="21"/>
        </w:rPr>
      </w:pPr>
    </w:p>
    <w:p w14:paraId="3A1328BD" w14:textId="77777777" w:rsidR="00225005" w:rsidRPr="00225005" w:rsidRDefault="00225005" w:rsidP="00225005">
      <w:pPr>
        <w:rPr>
          <w:rFonts w:ascii="Helvetica" w:hAnsi="Helvetica" w:cs="Helvetica"/>
          <w:b/>
          <w:bCs/>
          <w:color w:val="222222"/>
          <w:sz w:val="21"/>
          <w:szCs w:val="21"/>
        </w:rPr>
      </w:pPr>
      <w:r w:rsidRPr="00225005">
        <w:rPr>
          <w:rFonts w:ascii="Helvetica" w:hAnsi="Helvetica" w:cs="Helvetica"/>
          <w:b/>
          <w:bCs/>
          <w:color w:val="222222"/>
          <w:sz w:val="21"/>
          <w:szCs w:val="21"/>
        </w:rPr>
        <w:t xml:space="preserve">1.1. </w:t>
      </w:r>
      <w:r w:rsidRPr="00225005">
        <w:rPr>
          <w:rFonts w:ascii="Helvetica" w:hAnsi="Helvetica" w:cs="Helvetica" w:hint="eastAsia"/>
          <w:b/>
          <w:bCs/>
          <w:color w:val="222222"/>
          <w:sz w:val="21"/>
          <w:szCs w:val="21"/>
        </w:rPr>
        <w:t>Трансформация</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института</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семьи</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на</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Западе</w:t>
      </w:r>
      <w:r w:rsidRPr="00225005">
        <w:rPr>
          <w:rFonts w:ascii="Helvetica" w:hAnsi="Helvetica" w:cs="Helvetica"/>
          <w:b/>
          <w:bCs/>
          <w:color w:val="222222"/>
          <w:sz w:val="21"/>
          <w:szCs w:val="21"/>
        </w:rPr>
        <w:t>.</w:t>
      </w:r>
    </w:p>
    <w:p w14:paraId="0C0E9EA0" w14:textId="77777777" w:rsidR="00225005" w:rsidRPr="00225005" w:rsidRDefault="00225005" w:rsidP="00225005">
      <w:pPr>
        <w:rPr>
          <w:rFonts w:ascii="Helvetica" w:hAnsi="Helvetica" w:cs="Helvetica"/>
          <w:b/>
          <w:bCs/>
          <w:color w:val="222222"/>
          <w:sz w:val="21"/>
          <w:szCs w:val="21"/>
        </w:rPr>
      </w:pPr>
    </w:p>
    <w:p w14:paraId="27E809F0" w14:textId="77777777" w:rsidR="00225005" w:rsidRPr="00225005" w:rsidRDefault="00225005" w:rsidP="00225005">
      <w:pPr>
        <w:rPr>
          <w:rFonts w:ascii="Helvetica" w:hAnsi="Helvetica" w:cs="Helvetica"/>
          <w:b/>
          <w:bCs/>
          <w:color w:val="222222"/>
          <w:sz w:val="21"/>
          <w:szCs w:val="21"/>
        </w:rPr>
      </w:pPr>
      <w:r w:rsidRPr="00225005">
        <w:rPr>
          <w:rFonts w:ascii="Helvetica" w:hAnsi="Helvetica" w:cs="Helvetica"/>
          <w:b/>
          <w:bCs/>
          <w:color w:val="222222"/>
          <w:sz w:val="21"/>
          <w:szCs w:val="21"/>
        </w:rPr>
        <w:t xml:space="preserve">1.2. </w:t>
      </w:r>
      <w:r w:rsidRPr="00225005">
        <w:rPr>
          <w:rFonts w:ascii="Helvetica" w:hAnsi="Helvetica" w:cs="Helvetica" w:hint="eastAsia"/>
          <w:b/>
          <w:bCs/>
          <w:color w:val="222222"/>
          <w:sz w:val="21"/>
          <w:szCs w:val="21"/>
        </w:rPr>
        <w:t>Формирование</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теоретических</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подходов</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в</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социологии</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семьи</w:t>
      </w:r>
      <w:r w:rsidRPr="00225005">
        <w:rPr>
          <w:rFonts w:ascii="Helvetica" w:hAnsi="Helvetica" w:cs="Helvetica"/>
          <w:b/>
          <w:bCs/>
          <w:color w:val="222222"/>
          <w:sz w:val="21"/>
          <w:szCs w:val="21"/>
        </w:rPr>
        <w:t>.</w:t>
      </w:r>
    </w:p>
    <w:p w14:paraId="0BD1FD4E" w14:textId="77777777" w:rsidR="00225005" w:rsidRPr="00225005" w:rsidRDefault="00225005" w:rsidP="00225005">
      <w:pPr>
        <w:rPr>
          <w:rFonts w:ascii="Helvetica" w:hAnsi="Helvetica" w:cs="Helvetica"/>
          <w:b/>
          <w:bCs/>
          <w:color w:val="222222"/>
          <w:sz w:val="21"/>
          <w:szCs w:val="21"/>
        </w:rPr>
      </w:pPr>
    </w:p>
    <w:p w14:paraId="11EF46E5" w14:textId="77777777" w:rsidR="00225005" w:rsidRPr="00225005" w:rsidRDefault="00225005" w:rsidP="00225005">
      <w:pPr>
        <w:rPr>
          <w:rFonts w:ascii="Helvetica" w:hAnsi="Helvetica" w:cs="Helvetica"/>
          <w:b/>
          <w:bCs/>
          <w:color w:val="222222"/>
          <w:sz w:val="21"/>
          <w:szCs w:val="21"/>
        </w:rPr>
      </w:pPr>
      <w:r w:rsidRPr="00225005">
        <w:rPr>
          <w:rFonts w:ascii="Helvetica" w:hAnsi="Helvetica" w:cs="Helvetica"/>
          <w:b/>
          <w:bCs/>
          <w:color w:val="222222"/>
          <w:sz w:val="21"/>
          <w:szCs w:val="21"/>
        </w:rPr>
        <w:t xml:space="preserve">1.3. </w:t>
      </w:r>
      <w:r w:rsidRPr="00225005">
        <w:rPr>
          <w:rFonts w:ascii="Helvetica" w:hAnsi="Helvetica" w:cs="Helvetica" w:hint="eastAsia"/>
          <w:b/>
          <w:bCs/>
          <w:color w:val="222222"/>
          <w:sz w:val="21"/>
          <w:szCs w:val="21"/>
        </w:rPr>
        <w:t>Развитие</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семьи</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в</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России</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в</w:t>
      </w:r>
      <w:r w:rsidRPr="00225005">
        <w:rPr>
          <w:rFonts w:ascii="Helvetica" w:hAnsi="Helvetica" w:cs="Helvetica"/>
          <w:b/>
          <w:bCs/>
          <w:color w:val="222222"/>
          <w:sz w:val="21"/>
          <w:szCs w:val="21"/>
        </w:rPr>
        <w:t xml:space="preserve"> XX </w:t>
      </w:r>
      <w:r w:rsidRPr="00225005">
        <w:rPr>
          <w:rFonts w:ascii="Helvetica" w:hAnsi="Helvetica" w:cs="Helvetica" w:hint="eastAsia"/>
          <w:b/>
          <w:bCs/>
          <w:color w:val="222222"/>
          <w:sz w:val="21"/>
          <w:szCs w:val="21"/>
        </w:rPr>
        <w:t>веке</w:t>
      </w:r>
      <w:r w:rsidRPr="00225005">
        <w:rPr>
          <w:rFonts w:ascii="Helvetica" w:hAnsi="Helvetica" w:cs="Helvetica"/>
          <w:b/>
          <w:bCs/>
          <w:color w:val="222222"/>
          <w:sz w:val="21"/>
          <w:szCs w:val="21"/>
        </w:rPr>
        <w:t>.</w:t>
      </w:r>
    </w:p>
    <w:p w14:paraId="237F8374" w14:textId="77777777" w:rsidR="00225005" w:rsidRPr="00225005" w:rsidRDefault="00225005" w:rsidP="00225005">
      <w:pPr>
        <w:rPr>
          <w:rFonts w:ascii="Helvetica" w:hAnsi="Helvetica" w:cs="Helvetica"/>
          <w:b/>
          <w:bCs/>
          <w:color w:val="222222"/>
          <w:sz w:val="21"/>
          <w:szCs w:val="21"/>
        </w:rPr>
      </w:pPr>
    </w:p>
    <w:p w14:paraId="6DE2BED2" w14:textId="77777777" w:rsidR="00225005" w:rsidRPr="00225005" w:rsidRDefault="00225005" w:rsidP="00225005">
      <w:pPr>
        <w:rPr>
          <w:rFonts w:ascii="Helvetica" w:hAnsi="Helvetica" w:cs="Helvetica"/>
          <w:b/>
          <w:bCs/>
          <w:color w:val="222222"/>
          <w:sz w:val="21"/>
          <w:szCs w:val="21"/>
        </w:rPr>
      </w:pPr>
      <w:r w:rsidRPr="00225005">
        <w:rPr>
          <w:rFonts w:ascii="Helvetica" w:hAnsi="Helvetica" w:cs="Helvetica"/>
          <w:b/>
          <w:bCs/>
          <w:color w:val="222222"/>
          <w:sz w:val="21"/>
          <w:szCs w:val="21"/>
        </w:rPr>
        <w:t xml:space="preserve">1.4. </w:t>
      </w:r>
      <w:r w:rsidRPr="00225005">
        <w:rPr>
          <w:rFonts w:ascii="Helvetica" w:hAnsi="Helvetica" w:cs="Helvetica" w:hint="eastAsia"/>
          <w:b/>
          <w:bCs/>
          <w:color w:val="222222"/>
          <w:sz w:val="21"/>
          <w:szCs w:val="21"/>
        </w:rPr>
        <w:t>Понятие</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w:t>
      </w:r>
      <w:r w:rsidRPr="00225005">
        <w:rPr>
          <w:rFonts w:ascii="Helvetica" w:hAnsi="Helvetica" w:cs="Helvetica" w:hint="eastAsia"/>
          <w:b/>
          <w:bCs/>
          <w:color w:val="222222"/>
          <w:sz w:val="21"/>
          <w:szCs w:val="21"/>
        </w:rPr>
        <w:t>семья</w:t>
      </w:r>
      <w:r w:rsidRPr="00225005">
        <w:rPr>
          <w:rFonts w:ascii="Helvetica" w:hAnsi="Helvetica" w:cs="Helvetica" w:hint="eastAsia"/>
          <w:b/>
          <w:bCs/>
          <w:color w:val="222222"/>
          <w:sz w:val="21"/>
          <w:szCs w:val="21"/>
        </w:rPr>
        <w:t>»</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и</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актуальность</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изучения</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родительства</w:t>
      </w:r>
      <w:r w:rsidRPr="00225005">
        <w:rPr>
          <w:rFonts w:ascii="Helvetica" w:hAnsi="Helvetica" w:cs="Helvetica"/>
          <w:b/>
          <w:bCs/>
          <w:color w:val="222222"/>
          <w:sz w:val="21"/>
          <w:szCs w:val="21"/>
        </w:rPr>
        <w:t>.</w:t>
      </w:r>
    </w:p>
    <w:p w14:paraId="2EBF7BA5" w14:textId="77777777" w:rsidR="00225005" w:rsidRPr="00225005" w:rsidRDefault="00225005" w:rsidP="00225005">
      <w:pPr>
        <w:rPr>
          <w:rFonts w:ascii="Helvetica" w:hAnsi="Helvetica" w:cs="Helvetica"/>
          <w:b/>
          <w:bCs/>
          <w:color w:val="222222"/>
          <w:sz w:val="21"/>
          <w:szCs w:val="21"/>
        </w:rPr>
      </w:pPr>
    </w:p>
    <w:p w14:paraId="02F73E70" w14:textId="77777777" w:rsidR="00225005" w:rsidRPr="00225005" w:rsidRDefault="00225005" w:rsidP="00225005">
      <w:pPr>
        <w:rPr>
          <w:rFonts w:ascii="Helvetica" w:hAnsi="Helvetica" w:cs="Helvetica"/>
          <w:b/>
          <w:bCs/>
          <w:color w:val="222222"/>
          <w:sz w:val="21"/>
          <w:szCs w:val="21"/>
        </w:rPr>
      </w:pPr>
      <w:r w:rsidRPr="00225005">
        <w:rPr>
          <w:rFonts w:ascii="Helvetica" w:hAnsi="Helvetica" w:cs="Helvetica" w:hint="eastAsia"/>
          <w:b/>
          <w:bCs/>
          <w:color w:val="222222"/>
          <w:sz w:val="21"/>
          <w:szCs w:val="21"/>
        </w:rPr>
        <w:t>Глава</w:t>
      </w:r>
      <w:r w:rsidRPr="00225005">
        <w:rPr>
          <w:rFonts w:ascii="Helvetica" w:hAnsi="Helvetica" w:cs="Helvetica"/>
          <w:b/>
          <w:bCs/>
          <w:color w:val="222222"/>
          <w:sz w:val="21"/>
          <w:szCs w:val="21"/>
        </w:rPr>
        <w:t xml:space="preserve"> 2.</w:t>
      </w:r>
    </w:p>
    <w:p w14:paraId="62230BD4" w14:textId="77777777" w:rsidR="00225005" w:rsidRPr="00225005" w:rsidRDefault="00225005" w:rsidP="00225005">
      <w:pPr>
        <w:rPr>
          <w:rFonts w:ascii="Helvetica" w:hAnsi="Helvetica" w:cs="Helvetica"/>
          <w:b/>
          <w:bCs/>
          <w:color w:val="222222"/>
          <w:sz w:val="21"/>
          <w:szCs w:val="21"/>
        </w:rPr>
      </w:pPr>
    </w:p>
    <w:p w14:paraId="7589A63F" w14:textId="77777777" w:rsidR="00225005" w:rsidRPr="00225005" w:rsidRDefault="00225005" w:rsidP="00225005">
      <w:pPr>
        <w:rPr>
          <w:rFonts w:ascii="Helvetica" w:hAnsi="Helvetica" w:cs="Helvetica"/>
          <w:b/>
          <w:bCs/>
          <w:color w:val="222222"/>
          <w:sz w:val="21"/>
          <w:szCs w:val="21"/>
        </w:rPr>
      </w:pPr>
      <w:r w:rsidRPr="00225005">
        <w:rPr>
          <w:rFonts w:ascii="Helvetica" w:hAnsi="Helvetica" w:cs="Helvetica" w:hint="eastAsia"/>
          <w:b/>
          <w:bCs/>
          <w:color w:val="222222"/>
          <w:sz w:val="21"/>
          <w:szCs w:val="21"/>
        </w:rPr>
        <w:t>Теоретические</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основания</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изучения</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родительства</w:t>
      </w:r>
    </w:p>
    <w:p w14:paraId="3CBBB4C0" w14:textId="77777777" w:rsidR="00225005" w:rsidRPr="00225005" w:rsidRDefault="00225005" w:rsidP="00225005">
      <w:pPr>
        <w:rPr>
          <w:rFonts w:ascii="Helvetica" w:hAnsi="Helvetica" w:cs="Helvetica"/>
          <w:b/>
          <w:bCs/>
          <w:color w:val="222222"/>
          <w:sz w:val="21"/>
          <w:szCs w:val="21"/>
        </w:rPr>
      </w:pPr>
    </w:p>
    <w:p w14:paraId="0811F8F4" w14:textId="77777777" w:rsidR="00225005" w:rsidRPr="00225005" w:rsidRDefault="00225005" w:rsidP="00225005">
      <w:pPr>
        <w:rPr>
          <w:rFonts w:ascii="Helvetica" w:hAnsi="Helvetica" w:cs="Helvetica"/>
          <w:b/>
          <w:bCs/>
          <w:color w:val="222222"/>
          <w:sz w:val="21"/>
          <w:szCs w:val="21"/>
        </w:rPr>
      </w:pPr>
      <w:r w:rsidRPr="00225005">
        <w:rPr>
          <w:rFonts w:ascii="Helvetica" w:hAnsi="Helvetica" w:cs="Helvetica"/>
          <w:b/>
          <w:bCs/>
          <w:color w:val="222222"/>
          <w:sz w:val="21"/>
          <w:szCs w:val="21"/>
        </w:rPr>
        <w:t xml:space="preserve">2.1. </w:t>
      </w:r>
      <w:r w:rsidRPr="00225005">
        <w:rPr>
          <w:rFonts w:ascii="Helvetica" w:hAnsi="Helvetica" w:cs="Helvetica" w:hint="eastAsia"/>
          <w:b/>
          <w:bCs/>
          <w:color w:val="222222"/>
          <w:sz w:val="21"/>
          <w:szCs w:val="21"/>
        </w:rPr>
        <w:t>Культурно</w:t>
      </w:r>
      <w:r w:rsidRPr="00225005">
        <w:rPr>
          <w:rFonts w:ascii="Helvetica" w:hAnsi="Helvetica" w:cs="Helvetica"/>
          <w:b/>
          <w:bCs/>
          <w:color w:val="222222"/>
          <w:sz w:val="21"/>
          <w:szCs w:val="21"/>
        </w:rPr>
        <w:t>-</w:t>
      </w:r>
      <w:r w:rsidRPr="00225005">
        <w:rPr>
          <w:rFonts w:ascii="Helvetica" w:hAnsi="Helvetica" w:cs="Helvetica" w:hint="eastAsia"/>
          <w:b/>
          <w:bCs/>
          <w:color w:val="222222"/>
          <w:sz w:val="21"/>
          <w:szCs w:val="21"/>
        </w:rPr>
        <w:t>исторические</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аспекты</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российского</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материнства</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и</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отцовства</w:t>
      </w:r>
      <w:r w:rsidRPr="00225005">
        <w:rPr>
          <w:rFonts w:ascii="Helvetica" w:hAnsi="Helvetica" w:cs="Helvetica"/>
          <w:b/>
          <w:bCs/>
          <w:color w:val="222222"/>
          <w:sz w:val="21"/>
          <w:szCs w:val="21"/>
        </w:rPr>
        <w:t>.</w:t>
      </w:r>
    </w:p>
    <w:p w14:paraId="34885BE5" w14:textId="77777777" w:rsidR="00225005" w:rsidRPr="00225005" w:rsidRDefault="00225005" w:rsidP="00225005">
      <w:pPr>
        <w:rPr>
          <w:rFonts w:ascii="Helvetica" w:hAnsi="Helvetica" w:cs="Helvetica"/>
          <w:b/>
          <w:bCs/>
          <w:color w:val="222222"/>
          <w:sz w:val="21"/>
          <w:szCs w:val="21"/>
        </w:rPr>
      </w:pPr>
    </w:p>
    <w:p w14:paraId="6E3A1CF5" w14:textId="77777777" w:rsidR="00225005" w:rsidRPr="00225005" w:rsidRDefault="00225005" w:rsidP="00225005">
      <w:pPr>
        <w:rPr>
          <w:rFonts w:ascii="Helvetica" w:hAnsi="Helvetica" w:cs="Helvetica"/>
          <w:b/>
          <w:bCs/>
          <w:color w:val="222222"/>
          <w:sz w:val="21"/>
          <w:szCs w:val="21"/>
        </w:rPr>
      </w:pPr>
      <w:r w:rsidRPr="00225005">
        <w:rPr>
          <w:rFonts w:ascii="Helvetica" w:hAnsi="Helvetica" w:cs="Helvetica"/>
          <w:b/>
          <w:bCs/>
          <w:color w:val="222222"/>
          <w:sz w:val="21"/>
          <w:szCs w:val="21"/>
        </w:rPr>
        <w:t xml:space="preserve">2.2. </w:t>
      </w:r>
      <w:r w:rsidRPr="00225005">
        <w:rPr>
          <w:rFonts w:ascii="Helvetica" w:hAnsi="Helvetica" w:cs="Helvetica" w:hint="eastAsia"/>
          <w:b/>
          <w:bCs/>
          <w:color w:val="222222"/>
          <w:sz w:val="21"/>
          <w:szCs w:val="21"/>
        </w:rPr>
        <w:t>Теоретические</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подходы</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к</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изучению</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родительс</w:t>
      </w:r>
      <w:r w:rsidRPr="00225005">
        <w:rPr>
          <w:rFonts w:ascii="Helvetica" w:hAnsi="Helvetica" w:cs="Helvetica" w:hint="eastAsia"/>
          <w:b/>
          <w:bCs/>
          <w:color w:val="222222"/>
          <w:sz w:val="21"/>
          <w:szCs w:val="21"/>
        </w:rPr>
        <w:lastRenderedPageBreak/>
        <w:t>тва</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на</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Западе</w:t>
      </w:r>
      <w:r w:rsidRPr="00225005">
        <w:rPr>
          <w:rFonts w:ascii="Helvetica" w:hAnsi="Helvetica" w:cs="Helvetica"/>
          <w:b/>
          <w:bCs/>
          <w:color w:val="222222"/>
          <w:sz w:val="21"/>
          <w:szCs w:val="21"/>
        </w:rPr>
        <w:t>.</w:t>
      </w:r>
    </w:p>
    <w:p w14:paraId="4675C8C2" w14:textId="77777777" w:rsidR="00225005" w:rsidRPr="00225005" w:rsidRDefault="00225005" w:rsidP="00225005">
      <w:pPr>
        <w:rPr>
          <w:rFonts w:ascii="Helvetica" w:hAnsi="Helvetica" w:cs="Helvetica"/>
          <w:b/>
          <w:bCs/>
          <w:color w:val="222222"/>
          <w:sz w:val="21"/>
          <w:szCs w:val="21"/>
        </w:rPr>
      </w:pPr>
    </w:p>
    <w:p w14:paraId="2FA387BB" w14:textId="77777777" w:rsidR="00225005" w:rsidRPr="00225005" w:rsidRDefault="00225005" w:rsidP="00225005">
      <w:pPr>
        <w:rPr>
          <w:rFonts w:ascii="Helvetica" w:hAnsi="Helvetica" w:cs="Helvetica"/>
          <w:b/>
          <w:bCs/>
          <w:color w:val="222222"/>
          <w:sz w:val="21"/>
          <w:szCs w:val="21"/>
        </w:rPr>
      </w:pPr>
      <w:r w:rsidRPr="00225005">
        <w:rPr>
          <w:rFonts w:ascii="Helvetica" w:hAnsi="Helvetica" w:cs="Helvetica"/>
          <w:b/>
          <w:bCs/>
          <w:color w:val="222222"/>
          <w:sz w:val="21"/>
          <w:szCs w:val="21"/>
        </w:rPr>
        <w:t xml:space="preserve">2.3. </w:t>
      </w:r>
      <w:r w:rsidRPr="00225005">
        <w:rPr>
          <w:rFonts w:ascii="Helvetica" w:hAnsi="Helvetica" w:cs="Helvetica" w:hint="eastAsia"/>
          <w:b/>
          <w:bCs/>
          <w:color w:val="222222"/>
          <w:sz w:val="21"/>
          <w:szCs w:val="21"/>
        </w:rPr>
        <w:t>Родительство</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как</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предмет</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социологического</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анализа</w:t>
      </w:r>
      <w:r w:rsidRPr="00225005">
        <w:rPr>
          <w:rFonts w:ascii="Helvetica" w:hAnsi="Helvetica" w:cs="Helvetica"/>
          <w:b/>
          <w:bCs/>
          <w:color w:val="222222"/>
          <w:sz w:val="21"/>
          <w:szCs w:val="21"/>
        </w:rPr>
        <w:t>.</w:t>
      </w:r>
    </w:p>
    <w:p w14:paraId="2F9ACED3" w14:textId="77777777" w:rsidR="00225005" w:rsidRPr="00225005" w:rsidRDefault="00225005" w:rsidP="00225005">
      <w:pPr>
        <w:rPr>
          <w:rFonts w:ascii="Helvetica" w:hAnsi="Helvetica" w:cs="Helvetica"/>
          <w:b/>
          <w:bCs/>
          <w:color w:val="222222"/>
          <w:sz w:val="21"/>
          <w:szCs w:val="21"/>
        </w:rPr>
      </w:pPr>
    </w:p>
    <w:p w14:paraId="60FD4FD7" w14:textId="77777777" w:rsidR="00225005" w:rsidRPr="00225005" w:rsidRDefault="00225005" w:rsidP="00225005">
      <w:pPr>
        <w:rPr>
          <w:rFonts w:ascii="Helvetica" w:hAnsi="Helvetica" w:cs="Helvetica"/>
          <w:b/>
          <w:bCs/>
          <w:color w:val="222222"/>
          <w:sz w:val="21"/>
          <w:szCs w:val="21"/>
        </w:rPr>
      </w:pPr>
      <w:r w:rsidRPr="00225005">
        <w:rPr>
          <w:rFonts w:ascii="Helvetica" w:hAnsi="Helvetica" w:cs="Helvetica"/>
          <w:b/>
          <w:bCs/>
          <w:color w:val="222222"/>
          <w:sz w:val="21"/>
          <w:szCs w:val="21"/>
        </w:rPr>
        <w:t xml:space="preserve">2.4. </w:t>
      </w:r>
      <w:r w:rsidRPr="00225005">
        <w:rPr>
          <w:rFonts w:ascii="Helvetica" w:hAnsi="Helvetica" w:cs="Helvetica" w:hint="eastAsia"/>
          <w:b/>
          <w:bCs/>
          <w:color w:val="222222"/>
          <w:sz w:val="21"/>
          <w:szCs w:val="21"/>
        </w:rPr>
        <w:t>Тенденции</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развития</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института</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родительства</w:t>
      </w:r>
      <w:r w:rsidRPr="00225005">
        <w:rPr>
          <w:rFonts w:ascii="Helvetica" w:hAnsi="Helvetica" w:cs="Helvetica"/>
          <w:b/>
          <w:bCs/>
          <w:color w:val="222222"/>
          <w:sz w:val="21"/>
          <w:szCs w:val="21"/>
        </w:rPr>
        <w:t>.</w:t>
      </w:r>
    </w:p>
    <w:p w14:paraId="70ECC71D" w14:textId="77777777" w:rsidR="00225005" w:rsidRPr="00225005" w:rsidRDefault="00225005" w:rsidP="00225005">
      <w:pPr>
        <w:rPr>
          <w:rFonts w:ascii="Helvetica" w:hAnsi="Helvetica" w:cs="Helvetica"/>
          <w:b/>
          <w:bCs/>
          <w:color w:val="222222"/>
          <w:sz w:val="21"/>
          <w:szCs w:val="21"/>
        </w:rPr>
      </w:pPr>
    </w:p>
    <w:p w14:paraId="469FA5D6" w14:textId="77777777" w:rsidR="00225005" w:rsidRPr="00225005" w:rsidRDefault="00225005" w:rsidP="00225005">
      <w:pPr>
        <w:rPr>
          <w:rFonts w:ascii="Helvetica" w:hAnsi="Helvetica" w:cs="Helvetica"/>
          <w:b/>
          <w:bCs/>
          <w:color w:val="222222"/>
          <w:sz w:val="21"/>
          <w:szCs w:val="21"/>
        </w:rPr>
      </w:pPr>
      <w:r w:rsidRPr="00225005">
        <w:rPr>
          <w:rFonts w:ascii="Helvetica" w:hAnsi="Helvetica" w:cs="Helvetica" w:hint="eastAsia"/>
          <w:b/>
          <w:bCs/>
          <w:color w:val="222222"/>
          <w:sz w:val="21"/>
          <w:szCs w:val="21"/>
        </w:rPr>
        <w:t>Глава</w:t>
      </w:r>
      <w:r w:rsidRPr="00225005">
        <w:rPr>
          <w:rFonts w:ascii="Helvetica" w:hAnsi="Helvetica" w:cs="Helvetica"/>
          <w:b/>
          <w:bCs/>
          <w:color w:val="222222"/>
          <w:sz w:val="21"/>
          <w:szCs w:val="21"/>
        </w:rPr>
        <w:t xml:space="preserve"> 3.</w:t>
      </w:r>
    </w:p>
    <w:p w14:paraId="75A9D7C8" w14:textId="77777777" w:rsidR="00225005" w:rsidRPr="00225005" w:rsidRDefault="00225005" w:rsidP="00225005">
      <w:pPr>
        <w:rPr>
          <w:rFonts w:ascii="Helvetica" w:hAnsi="Helvetica" w:cs="Helvetica"/>
          <w:b/>
          <w:bCs/>
          <w:color w:val="222222"/>
          <w:sz w:val="21"/>
          <w:szCs w:val="21"/>
        </w:rPr>
      </w:pPr>
    </w:p>
    <w:p w14:paraId="0FC81A15" w14:textId="77777777" w:rsidR="00225005" w:rsidRPr="00225005" w:rsidRDefault="00225005" w:rsidP="00225005">
      <w:pPr>
        <w:rPr>
          <w:rFonts w:ascii="Helvetica" w:hAnsi="Helvetica" w:cs="Helvetica"/>
          <w:b/>
          <w:bCs/>
          <w:color w:val="222222"/>
          <w:sz w:val="21"/>
          <w:szCs w:val="21"/>
        </w:rPr>
      </w:pPr>
      <w:r w:rsidRPr="00225005">
        <w:rPr>
          <w:rFonts w:ascii="Helvetica" w:hAnsi="Helvetica" w:cs="Helvetica" w:hint="eastAsia"/>
          <w:b/>
          <w:bCs/>
          <w:color w:val="222222"/>
          <w:sz w:val="21"/>
          <w:szCs w:val="21"/>
        </w:rPr>
        <w:t>Родители</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и</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подростки</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адаптация</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к</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меняющемуся</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обществу</w:t>
      </w:r>
    </w:p>
    <w:p w14:paraId="0A9D4603" w14:textId="77777777" w:rsidR="00225005" w:rsidRPr="00225005" w:rsidRDefault="00225005" w:rsidP="00225005">
      <w:pPr>
        <w:rPr>
          <w:rFonts w:ascii="Helvetica" w:hAnsi="Helvetica" w:cs="Helvetica"/>
          <w:b/>
          <w:bCs/>
          <w:color w:val="222222"/>
          <w:sz w:val="21"/>
          <w:szCs w:val="21"/>
        </w:rPr>
      </w:pPr>
    </w:p>
    <w:p w14:paraId="4E93A546" w14:textId="77777777" w:rsidR="00225005" w:rsidRPr="00225005" w:rsidRDefault="00225005" w:rsidP="00225005">
      <w:pPr>
        <w:rPr>
          <w:rFonts w:ascii="Helvetica" w:hAnsi="Helvetica" w:cs="Helvetica"/>
          <w:b/>
          <w:bCs/>
          <w:color w:val="222222"/>
          <w:sz w:val="21"/>
          <w:szCs w:val="21"/>
        </w:rPr>
      </w:pPr>
      <w:r w:rsidRPr="00225005">
        <w:rPr>
          <w:rFonts w:ascii="Helvetica" w:hAnsi="Helvetica" w:cs="Helvetica"/>
          <w:b/>
          <w:bCs/>
          <w:color w:val="222222"/>
          <w:sz w:val="21"/>
          <w:szCs w:val="21"/>
        </w:rPr>
        <w:t xml:space="preserve">3.1. </w:t>
      </w:r>
      <w:r w:rsidRPr="00225005">
        <w:rPr>
          <w:rFonts w:ascii="Helvetica" w:hAnsi="Helvetica" w:cs="Helvetica" w:hint="eastAsia"/>
          <w:b/>
          <w:bCs/>
          <w:color w:val="222222"/>
          <w:sz w:val="21"/>
          <w:szCs w:val="21"/>
        </w:rPr>
        <w:t>Матери</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и</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отцы</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подростков</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и</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проблемы</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трансляции</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ценностей</w:t>
      </w:r>
      <w:r w:rsidRPr="00225005">
        <w:rPr>
          <w:rFonts w:ascii="Helvetica" w:hAnsi="Helvetica" w:cs="Helvetica"/>
          <w:b/>
          <w:bCs/>
          <w:color w:val="222222"/>
          <w:sz w:val="21"/>
          <w:szCs w:val="21"/>
        </w:rPr>
        <w:t>.</w:t>
      </w:r>
    </w:p>
    <w:p w14:paraId="11385383" w14:textId="77777777" w:rsidR="00225005" w:rsidRPr="00225005" w:rsidRDefault="00225005" w:rsidP="00225005">
      <w:pPr>
        <w:rPr>
          <w:rFonts w:ascii="Helvetica" w:hAnsi="Helvetica" w:cs="Helvetica"/>
          <w:b/>
          <w:bCs/>
          <w:color w:val="222222"/>
          <w:sz w:val="21"/>
          <w:szCs w:val="21"/>
        </w:rPr>
      </w:pPr>
    </w:p>
    <w:p w14:paraId="38E87D57" w14:textId="77777777" w:rsidR="00225005" w:rsidRPr="00225005" w:rsidRDefault="00225005" w:rsidP="00225005">
      <w:pPr>
        <w:rPr>
          <w:rFonts w:ascii="Helvetica" w:hAnsi="Helvetica" w:cs="Helvetica"/>
          <w:b/>
          <w:bCs/>
          <w:color w:val="222222"/>
          <w:sz w:val="21"/>
          <w:szCs w:val="21"/>
        </w:rPr>
      </w:pPr>
      <w:r w:rsidRPr="00225005">
        <w:rPr>
          <w:rFonts w:ascii="Helvetica" w:hAnsi="Helvetica" w:cs="Helvetica"/>
          <w:b/>
          <w:bCs/>
          <w:color w:val="222222"/>
          <w:sz w:val="21"/>
          <w:szCs w:val="21"/>
        </w:rPr>
        <w:t xml:space="preserve">3.2. </w:t>
      </w:r>
      <w:r w:rsidRPr="00225005">
        <w:rPr>
          <w:rFonts w:ascii="Helvetica" w:hAnsi="Helvetica" w:cs="Helvetica" w:hint="eastAsia"/>
          <w:b/>
          <w:bCs/>
          <w:color w:val="222222"/>
          <w:sz w:val="21"/>
          <w:szCs w:val="21"/>
        </w:rPr>
        <w:t>Социальная</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зрелость</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и</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сексуальное</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поведение</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несовершеннолетних</w:t>
      </w:r>
      <w:r w:rsidRPr="00225005">
        <w:rPr>
          <w:rFonts w:ascii="Helvetica" w:hAnsi="Helvetica" w:cs="Helvetica"/>
          <w:b/>
          <w:bCs/>
          <w:color w:val="222222"/>
          <w:sz w:val="21"/>
          <w:szCs w:val="21"/>
        </w:rPr>
        <w:t>.</w:t>
      </w:r>
    </w:p>
    <w:p w14:paraId="4A1D47A6" w14:textId="77777777" w:rsidR="00225005" w:rsidRPr="00225005" w:rsidRDefault="00225005" w:rsidP="00225005">
      <w:pPr>
        <w:rPr>
          <w:rFonts w:ascii="Helvetica" w:hAnsi="Helvetica" w:cs="Helvetica"/>
          <w:b/>
          <w:bCs/>
          <w:color w:val="222222"/>
          <w:sz w:val="21"/>
          <w:szCs w:val="21"/>
        </w:rPr>
      </w:pPr>
    </w:p>
    <w:p w14:paraId="60528B5C" w14:textId="77777777" w:rsidR="00225005" w:rsidRPr="00225005" w:rsidRDefault="00225005" w:rsidP="00225005">
      <w:pPr>
        <w:rPr>
          <w:rFonts w:ascii="Helvetica" w:hAnsi="Helvetica" w:cs="Helvetica"/>
          <w:b/>
          <w:bCs/>
          <w:color w:val="222222"/>
          <w:sz w:val="21"/>
          <w:szCs w:val="21"/>
        </w:rPr>
      </w:pPr>
      <w:r w:rsidRPr="00225005">
        <w:rPr>
          <w:rFonts w:ascii="Helvetica" w:hAnsi="Helvetica" w:cs="Helvetica"/>
          <w:b/>
          <w:bCs/>
          <w:color w:val="222222"/>
          <w:sz w:val="21"/>
          <w:szCs w:val="21"/>
        </w:rPr>
        <w:t xml:space="preserve">3.3. </w:t>
      </w:r>
      <w:r w:rsidRPr="00225005">
        <w:rPr>
          <w:rFonts w:ascii="Helvetica" w:hAnsi="Helvetica" w:cs="Helvetica" w:hint="eastAsia"/>
          <w:b/>
          <w:bCs/>
          <w:color w:val="222222"/>
          <w:sz w:val="21"/>
          <w:szCs w:val="21"/>
        </w:rPr>
        <w:t>Опыты</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материнства</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несовершеннолетних</w:t>
      </w:r>
      <w:r w:rsidRPr="00225005">
        <w:rPr>
          <w:rFonts w:ascii="Helvetica" w:hAnsi="Helvetica" w:cs="Helvetica"/>
          <w:b/>
          <w:bCs/>
          <w:color w:val="222222"/>
          <w:sz w:val="21"/>
          <w:szCs w:val="21"/>
        </w:rPr>
        <w:t>.</w:t>
      </w:r>
    </w:p>
    <w:p w14:paraId="59B94361" w14:textId="77777777" w:rsidR="00225005" w:rsidRPr="00225005" w:rsidRDefault="00225005" w:rsidP="00225005">
      <w:pPr>
        <w:rPr>
          <w:rFonts w:ascii="Helvetica" w:hAnsi="Helvetica" w:cs="Helvetica"/>
          <w:b/>
          <w:bCs/>
          <w:color w:val="222222"/>
          <w:sz w:val="21"/>
          <w:szCs w:val="21"/>
        </w:rPr>
      </w:pPr>
    </w:p>
    <w:p w14:paraId="335ABCDA" w14:textId="77777777" w:rsidR="00225005" w:rsidRPr="00225005" w:rsidRDefault="00225005" w:rsidP="00225005">
      <w:pPr>
        <w:rPr>
          <w:rFonts w:ascii="Helvetica" w:hAnsi="Helvetica" w:cs="Helvetica"/>
          <w:b/>
          <w:bCs/>
          <w:color w:val="222222"/>
          <w:sz w:val="21"/>
          <w:szCs w:val="21"/>
        </w:rPr>
      </w:pPr>
      <w:r w:rsidRPr="00225005">
        <w:rPr>
          <w:rFonts w:ascii="Helvetica" w:hAnsi="Helvetica" w:cs="Helvetica"/>
          <w:b/>
          <w:bCs/>
          <w:color w:val="222222"/>
          <w:sz w:val="21"/>
          <w:szCs w:val="21"/>
        </w:rPr>
        <w:t xml:space="preserve">3.4. </w:t>
      </w:r>
      <w:r w:rsidRPr="00225005">
        <w:rPr>
          <w:rFonts w:ascii="Helvetica" w:hAnsi="Helvetica" w:cs="Helvetica" w:hint="eastAsia"/>
          <w:b/>
          <w:bCs/>
          <w:color w:val="222222"/>
          <w:sz w:val="21"/>
          <w:szCs w:val="21"/>
        </w:rPr>
        <w:t>Подростковая</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сексуальность</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как</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общественная</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проблема</w:t>
      </w:r>
      <w:r w:rsidRPr="00225005">
        <w:rPr>
          <w:rFonts w:ascii="Helvetica" w:hAnsi="Helvetica" w:cs="Helvetica"/>
          <w:b/>
          <w:bCs/>
          <w:color w:val="222222"/>
          <w:sz w:val="21"/>
          <w:szCs w:val="21"/>
        </w:rPr>
        <w:t>.</w:t>
      </w:r>
    </w:p>
    <w:p w14:paraId="3B0BBE27" w14:textId="77777777" w:rsidR="00225005" w:rsidRPr="00225005" w:rsidRDefault="00225005" w:rsidP="00225005">
      <w:pPr>
        <w:rPr>
          <w:rFonts w:ascii="Helvetica" w:hAnsi="Helvetica" w:cs="Helvetica"/>
          <w:b/>
          <w:bCs/>
          <w:color w:val="222222"/>
          <w:sz w:val="21"/>
          <w:szCs w:val="21"/>
        </w:rPr>
      </w:pPr>
    </w:p>
    <w:p w14:paraId="4C8AB888" w14:textId="77777777" w:rsidR="00225005" w:rsidRPr="00225005" w:rsidRDefault="00225005" w:rsidP="00225005">
      <w:pPr>
        <w:rPr>
          <w:rFonts w:ascii="Helvetica" w:hAnsi="Helvetica" w:cs="Helvetica"/>
          <w:b/>
          <w:bCs/>
          <w:color w:val="222222"/>
          <w:sz w:val="21"/>
          <w:szCs w:val="21"/>
        </w:rPr>
      </w:pPr>
      <w:r w:rsidRPr="00225005">
        <w:rPr>
          <w:rFonts w:ascii="Helvetica" w:hAnsi="Helvetica" w:cs="Helvetica" w:hint="eastAsia"/>
          <w:b/>
          <w:bCs/>
          <w:color w:val="222222"/>
          <w:sz w:val="21"/>
          <w:szCs w:val="21"/>
        </w:rPr>
        <w:t>Глава</w:t>
      </w:r>
      <w:r w:rsidRPr="00225005">
        <w:rPr>
          <w:rFonts w:ascii="Helvetica" w:hAnsi="Helvetica" w:cs="Helvetica"/>
          <w:b/>
          <w:bCs/>
          <w:color w:val="222222"/>
          <w:sz w:val="21"/>
          <w:szCs w:val="21"/>
        </w:rPr>
        <w:t xml:space="preserve"> 4.</w:t>
      </w:r>
    </w:p>
    <w:p w14:paraId="00D6157F" w14:textId="77777777" w:rsidR="00225005" w:rsidRPr="00225005" w:rsidRDefault="00225005" w:rsidP="00225005">
      <w:pPr>
        <w:rPr>
          <w:rFonts w:ascii="Helvetica" w:hAnsi="Helvetica" w:cs="Helvetica"/>
          <w:b/>
          <w:bCs/>
          <w:color w:val="222222"/>
          <w:sz w:val="21"/>
          <w:szCs w:val="21"/>
        </w:rPr>
      </w:pPr>
    </w:p>
    <w:p w14:paraId="300365AE" w14:textId="77777777" w:rsidR="00225005" w:rsidRPr="00225005" w:rsidRDefault="00225005" w:rsidP="00225005">
      <w:pPr>
        <w:rPr>
          <w:rFonts w:ascii="Helvetica" w:hAnsi="Helvetica" w:cs="Helvetica"/>
          <w:b/>
          <w:bCs/>
          <w:color w:val="222222"/>
          <w:sz w:val="21"/>
          <w:szCs w:val="21"/>
        </w:rPr>
      </w:pPr>
      <w:r w:rsidRPr="00225005">
        <w:rPr>
          <w:rFonts w:ascii="Helvetica" w:hAnsi="Helvetica" w:cs="Helvetica" w:hint="eastAsia"/>
          <w:b/>
          <w:bCs/>
          <w:color w:val="222222"/>
          <w:sz w:val="21"/>
          <w:szCs w:val="21"/>
        </w:rPr>
        <w:t>Практики</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родительства</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в</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различных</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структурных</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типах</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семей</w:t>
      </w:r>
    </w:p>
    <w:p w14:paraId="0D609510" w14:textId="77777777" w:rsidR="00225005" w:rsidRPr="00225005" w:rsidRDefault="00225005" w:rsidP="00225005">
      <w:pPr>
        <w:rPr>
          <w:rFonts w:ascii="Helvetica" w:hAnsi="Helvetica" w:cs="Helvetica"/>
          <w:b/>
          <w:bCs/>
          <w:color w:val="222222"/>
          <w:sz w:val="21"/>
          <w:szCs w:val="21"/>
        </w:rPr>
      </w:pPr>
    </w:p>
    <w:p w14:paraId="4D43456A" w14:textId="77777777" w:rsidR="00225005" w:rsidRPr="00225005" w:rsidRDefault="00225005" w:rsidP="00225005">
      <w:pPr>
        <w:rPr>
          <w:rFonts w:ascii="Helvetica" w:hAnsi="Helvetica" w:cs="Helvetica"/>
          <w:b/>
          <w:bCs/>
          <w:color w:val="222222"/>
          <w:sz w:val="21"/>
          <w:szCs w:val="21"/>
        </w:rPr>
      </w:pPr>
      <w:r w:rsidRPr="00225005">
        <w:rPr>
          <w:rFonts w:ascii="Helvetica" w:hAnsi="Helvetica" w:cs="Helvetica"/>
          <w:b/>
          <w:bCs/>
          <w:color w:val="222222"/>
          <w:sz w:val="21"/>
          <w:szCs w:val="21"/>
        </w:rPr>
        <w:t xml:space="preserve">4.1. </w:t>
      </w:r>
      <w:r w:rsidRPr="00225005">
        <w:rPr>
          <w:rFonts w:ascii="Helvetica" w:hAnsi="Helvetica" w:cs="Helvetica" w:hint="eastAsia"/>
          <w:b/>
          <w:bCs/>
          <w:color w:val="222222"/>
          <w:sz w:val="21"/>
          <w:szCs w:val="21"/>
        </w:rPr>
        <w:t>Динамика</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брачных</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норм</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и</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формирование</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семьи</w:t>
      </w:r>
      <w:r w:rsidRPr="00225005">
        <w:rPr>
          <w:rFonts w:ascii="Helvetica" w:hAnsi="Helvetica" w:cs="Helvetica"/>
          <w:b/>
          <w:bCs/>
          <w:color w:val="222222"/>
          <w:sz w:val="21"/>
          <w:szCs w:val="21"/>
        </w:rPr>
        <w:t>.</w:t>
      </w:r>
    </w:p>
    <w:p w14:paraId="28CAD75A" w14:textId="77777777" w:rsidR="00225005" w:rsidRPr="00225005" w:rsidRDefault="00225005" w:rsidP="00225005">
      <w:pPr>
        <w:rPr>
          <w:rFonts w:ascii="Helvetica" w:hAnsi="Helvetica" w:cs="Helvetica"/>
          <w:b/>
          <w:bCs/>
          <w:color w:val="222222"/>
          <w:sz w:val="21"/>
          <w:szCs w:val="21"/>
        </w:rPr>
      </w:pPr>
    </w:p>
    <w:p w14:paraId="08B45FC8" w14:textId="77777777" w:rsidR="00225005" w:rsidRPr="00225005" w:rsidRDefault="00225005" w:rsidP="00225005">
      <w:pPr>
        <w:rPr>
          <w:rFonts w:ascii="Helvetica" w:hAnsi="Helvetica" w:cs="Helvetica"/>
          <w:b/>
          <w:bCs/>
          <w:color w:val="222222"/>
          <w:sz w:val="21"/>
          <w:szCs w:val="21"/>
        </w:rPr>
      </w:pPr>
      <w:r w:rsidRPr="00225005">
        <w:rPr>
          <w:rFonts w:ascii="Helvetica" w:hAnsi="Helvetica" w:cs="Helvetica"/>
          <w:b/>
          <w:bCs/>
          <w:color w:val="222222"/>
          <w:sz w:val="21"/>
          <w:szCs w:val="21"/>
        </w:rPr>
        <w:t xml:space="preserve">4.2. </w:t>
      </w:r>
      <w:r w:rsidRPr="00225005">
        <w:rPr>
          <w:rFonts w:ascii="Helvetica" w:hAnsi="Helvetica" w:cs="Helvetica" w:hint="eastAsia"/>
          <w:b/>
          <w:bCs/>
          <w:color w:val="222222"/>
          <w:sz w:val="21"/>
          <w:szCs w:val="21"/>
        </w:rPr>
        <w:t>Супружество</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и</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родительство</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в</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молодых</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семьях</w:t>
      </w:r>
      <w:r w:rsidRPr="00225005">
        <w:rPr>
          <w:rFonts w:ascii="Helvetica" w:hAnsi="Helvetica" w:cs="Helvetica"/>
          <w:b/>
          <w:bCs/>
          <w:color w:val="222222"/>
          <w:sz w:val="21"/>
          <w:szCs w:val="21"/>
        </w:rPr>
        <w:t>.</w:t>
      </w:r>
    </w:p>
    <w:p w14:paraId="0ACB2518" w14:textId="77777777" w:rsidR="00225005" w:rsidRPr="00225005" w:rsidRDefault="00225005" w:rsidP="00225005">
      <w:pPr>
        <w:rPr>
          <w:rFonts w:ascii="Helvetica" w:hAnsi="Helvetica" w:cs="Helvetica"/>
          <w:b/>
          <w:bCs/>
          <w:color w:val="222222"/>
          <w:sz w:val="21"/>
          <w:szCs w:val="21"/>
        </w:rPr>
      </w:pPr>
    </w:p>
    <w:p w14:paraId="2E5ACE5B" w14:textId="77777777" w:rsidR="00225005" w:rsidRPr="00225005" w:rsidRDefault="00225005" w:rsidP="00225005">
      <w:pPr>
        <w:rPr>
          <w:rFonts w:ascii="Helvetica" w:hAnsi="Helvetica" w:cs="Helvetica"/>
          <w:b/>
          <w:bCs/>
          <w:color w:val="222222"/>
          <w:sz w:val="21"/>
          <w:szCs w:val="21"/>
        </w:rPr>
      </w:pPr>
      <w:r w:rsidRPr="00225005">
        <w:rPr>
          <w:rFonts w:ascii="Helvetica" w:hAnsi="Helvetica" w:cs="Helvetica"/>
          <w:b/>
          <w:bCs/>
          <w:color w:val="222222"/>
          <w:sz w:val="21"/>
          <w:szCs w:val="21"/>
        </w:rPr>
        <w:t xml:space="preserve">4.3. </w:t>
      </w:r>
      <w:r w:rsidRPr="00225005">
        <w:rPr>
          <w:rFonts w:ascii="Helvetica" w:hAnsi="Helvetica" w:cs="Helvetica" w:hint="eastAsia"/>
          <w:b/>
          <w:bCs/>
          <w:color w:val="222222"/>
          <w:sz w:val="21"/>
          <w:szCs w:val="21"/>
        </w:rPr>
        <w:t>Семьи</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с</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одним</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родителем</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и</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сводные</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семьи</w:t>
      </w:r>
      <w:r w:rsidRPr="00225005">
        <w:rPr>
          <w:rFonts w:ascii="Helvetica" w:hAnsi="Helvetica" w:cs="Helvetica"/>
          <w:b/>
          <w:bCs/>
          <w:color w:val="222222"/>
          <w:sz w:val="21"/>
          <w:szCs w:val="21"/>
        </w:rPr>
        <w:t>.</w:t>
      </w:r>
    </w:p>
    <w:p w14:paraId="6CAB3B38" w14:textId="77777777" w:rsidR="00225005" w:rsidRPr="00225005" w:rsidRDefault="00225005" w:rsidP="00225005">
      <w:pPr>
        <w:rPr>
          <w:rFonts w:ascii="Helvetica" w:hAnsi="Helvetica" w:cs="Helvetica"/>
          <w:b/>
          <w:bCs/>
          <w:color w:val="222222"/>
          <w:sz w:val="21"/>
          <w:szCs w:val="21"/>
        </w:rPr>
      </w:pPr>
    </w:p>
    <w:p w14:paraId="000BBC19" w14:textId="77777777" w:rsidR="00225005" w:rsidRPr="00225005" w:rsidRDefault="00225005" w:rsidP="00225005">
      <w:pPr>
        <w:rPr>
          <w:rFonts w:ascii="Helvetica" w:hAnsi="Helvetica" w:cs="Helvetica"/>
          <w:b/>
          <w:bCs/>
          <w:color w:val="222222"/>
          <w:sz w:val="21"/>
          <w:szCs w:val="21"/>
        </w:rPr>
      </w:pPr>
      <w:r w:rsidRPr="00225005">
        <w:rPr>
          <w:rFonts w:ascii="Helvetica" w:hAnsi="Helvetica" w:cs="Helvetica"/>
          <w:b/>
          <w:bCs/>
          <w:color w:val="222222"/>
          <w:sz w:val="21"/>
          <w:szCs w:val="21"/>
        </w:rPr>
        <w:t xml:space="preserve">4.4. </w:t>
      </w:r>
      <w:r w:rsidRPr="00225005">
        <w:rPr>
          <w:rFonts w:ascii="Helvetica" w:hAnsi="Helvetica" w:cs="Helvetica" w:hint="eastAsia"/>
          <w:b/>
          <w:bCs/>
          <w:color w:val="222222"/>
          <w:sz w:val="21"/>
          <w:szCs w:val="21"/>
        </w:rPr>
        <w:t>Участие</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отдельно</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проживающих</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отцов</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в</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жизни</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детей</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после</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развода</w:t>
      </w:r>
      <w:r w:rsidRPr="00225005">
        <w:rPr>
          <w:rFonts w:ascii="Helvetica" w:hAnsi="Helvetica" w:cs="Helvetica"/>
          <w:b/>
          <w:bCs/>
          <w:color w:val="222222"/>
          <w:sz w:val="21"/>
          <w:szCs w:val="21"/>
        </w:rPr>
        <w:t>.</w:t>
      </w:r>
    </w:p>
    <w:p w14:paraId="5D3BBC29" w14:textId="77777777" w:rsidR="00225005" w:rsidRPr="00225005" w:rsidRDefault="00225005" w:rsidP="00225005">
      <w:pPr>
        <w:rPr>
          <w:rFonts w:ascii="Helvetica" w:hAnsi="Helvetica" w:cs="Helvetica"/>
          <w:b/>
          <w:bCs/>
          <w:color w:val="222222"/>
          <w:sz w:val="21"/>
          <w:szCs w:val="21"/>
        </w:rPr>
      </w:pPr>
    </w:p>
    <w:p w14:paraId="57AE49C2" w14:textId="77777777" w:rsidR="00225005" w:rsidRPr="00225005" w:rsidRDefault="00225005" w:rsidP="00225005">
      <w:pPr>
        <w:rPr>
          <w:rFonts w:ascii="Helvetica" w:hAnsi="Helvetica" w:cs="Helvetica"/>
          <w:b/>
          <w:bCs/>
          <w:color w:val="222222"/>
          <w:sz w:val="21"/>
          <w:szCs w:val="21"/>
        </w:rPr>
      </w:pPr>
      <w:r w:rsidRPr="00225005">
        <w:rPr>
          <w:rFonts w:ascii="Helvetica" w:hAnsi="Helvetica" w:cs="Helvetica"/>
          <w:b/>
          <w:bCs/>
          <w:color w:val="222222"/>
          <w:sz w:val="21"/>
          <w:szCs w:val="21"/>
        </w:rPr>
        <w:t xml:space="preserve">4.5. </w:t>
      </w:r>
      <w:r w:rsidRPr="00225005">
        <w:rPr>
          <w:rFonts w:ascii="Helvetica" w:hAnsi="Helvetica" w:cs="Helvetica" w:hint="eastAsia"/>
          <w:b/>
          <w:bCs/>
          <w:color w:val="222222"/>
          <w:sz w:val="21"/>
          <w:szCs w:val="21"/>
        </w:rPr>
        <w:t>Постразводное</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законодательство</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на</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Западе</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и</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в</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России</w:t>
      </w:r>
      <w:r w:rsidRPr="00225005">
        <w:rPr>
          <w:rFonts w:ascii="Helvetica" w:hAnsi="Helvetica" w:cs="Helvetica"/>
          <w:b/>
          <w:bCs/>
          <w:color w:val="222222"/>
          <w:sz w:val="21"/>
          <w:szCs w:val="21"/>
        </w:rPr>
        <w:t>.</w:t>
      </w:r>
    </w:p>
    <w:p w14:paraId="54508F49" w14:textId="77777777" w:rsidR="00225005" w:rsidRPr="00225005" w:rsidRDefault="00225005" w:rsidP="00225005">
      <w:pPr>
        <w:rPr>
          <w:rFonts w:ascii="Helvetica" w:hAnsi="Helvetica" w:cs="Helvetica"/>
          <w:b/>
          <w:bCs/>
          <w:color w:val="222222"/>
          <w:sz w:val="21"/>
          <w:szCs w:val="21"/>
        </w:rPr>
      </w:pPr>
    </w:p>
    <w:p w14:paraId="3195CE5E" w14:textId="77777777" w:rsidR="00225005" w:rsidRPr="00225005" w:rsidRDefault="00225005" w:rsidP="00225005">
      <w:pPr>
        <w:rPr>
          <w:rFonts w:ascii="Helvetica" w:hAnsi="Helvetica" w:cs="Helvetica"/>
          <w:b/>
          <w:bCs/>
          <w:color w:val="222222"/>
          <w:sz w:val="21"/>
          <w:szCs w:val="21"/>
        </w:rPr>
      </w:pPr>
      <w:r w:rsidRPr="00225005">
        <w:rPr>
          <w:rFonts w:ascii="Helvetica" w:hAnsi="Helvetica" w:cs="Helvetica" w:hint="eastAsia"/>
          <w:b/>
          <w:bCs/>
          <w:color w:val="222222"/>
          <w:sz w:val="21"/>
          <w:szCs w:val="21"/>
        </w:rPr>
        <w:t>Глава</w:t>
      </w:r>
      <w:r w:rsidRPr="00225005">
        <w:rPr>
          <w:rFonts w:ascii="Helvetica" w:hAnsi="Helvetica" w:cs="Helvetica"/>
          <w:b/>
          <w:bCs/>
          <w:color w:val="222222"/>
          <w:sz w:val="21"/>
          <w:szCs w:val="21"/>
        </w:rPr>
        <w:t xml:space="preserve"> 5.</w:t>
      </w:r>
    </w:p>
    <w:p w14:paraId="5B1AC6BC" w14:textId="77777777" w:rsidR="00225005" w:rsidRPr="00225005" w:rsidRDefault="00225005" w:rsidP="00225005">
      <w:pPr>
        <w:rPr>
          <w:rFonts w:ascii="Helvetica" w:hAnsi="Helvetica" w:cs="Helvetica"/>
          <w:b/>
          <w:bCs/>
          <w:color w:val="222222"/>
          <w:sz w:val="21"/>
          <w:szCs w:val="21"/>
        </w:rPr>
      </w:pPr>
    </w:p>
    <w:p w14:paraId="2D470B4A" w14:textId="77777777" w:rsidR="00225005" w:rsidRPr="00225005" w:rsidRDefault="00225005" w:rsidP="00225005">
      <w:pPr>
        <w:rPr>
          <w:rFonts w:ascii="Helvetica" w:hAnsi="Helvetica" w:cs="Helvetica"/>
          <w:b/>
          <w:bCs/>
          <w:color w:val="222222"/>
          <w:sz w:val="21"/>
          <w:szCs w:val="21"/>
        </w:rPr>
      </w:pPr>
      <w:r w:rsidRPr="00225005">
        <w:rPr>
          <w:rFonts w:ascii="Helvetica" w:hAnsi="Helvetica" w:cs="Helvetica" w:hint="eastAsia"/>
          <w:b/>
          <w:bCs/>
          <w:color w:val="222222"/>
          <w:sz w:val="21"/>
          <w:szCs w:val="21"/>
        </w:rPr>
        <w:t>Трансформация</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системы</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устройства</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детей</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лишенных</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родительского</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попечения</w:t>
      </w:r>
    </w:p>
    <w:p w14:paraId="1988EC6D" w14:textId="77777777" w:rsidR="00225005" w:rsidRPr="00225005" w:rsidRDefault="00225005" w:rsidP="00225005">
      <w:pPr>
        <w:rPr>
          <w:rFonts w:ascii="Helvetica" w:hAnsi="Helvetica" w:cs="Helvetica"/>
          <w:b/>
          <w:bCs/>
          <w:color w:val="222222"/>
          <w:sz w:val="21"/>
          <w:szCs w:val="21"/>
        </w:rPr>
      </w:pPr>
    </w:p>
    <w:p w14:paraId="34E2E392" w14:textId="77777777" w:rsidR="00225005" w:rsidRPr="00225005" w:rsidRDefault="00225005" w:rsidP="00225005">
      <w:pPr>
        <w:rPr>
          <w:rFonts w:ascii="Helvetica" w:hAnsi="Helvetica" w:cs="Helvetica"/>
          <w:b/>
          <w:bCs/>
          <w:color w:val="222222"/>
          <w:sz w:val="21"/>
          <w:szCs w:val="21"/>
        </w:rPr>
      </w:pPr>
      <w:r w:rsidRPr="00225005">
        <w:rPr>
          <w:rFonts w:ascii="Helvetica" w:hAnsi="Helvetica" w:cs="Helvetica"/>
          <w:b/>
          <w:bCs/>
          <w:color w:val="222222"/>
          <w:sz w:val="21"/>
          <w:szCs w:val="21"/>
        </w:rPr>
        <w:t xml:space="preserve">5.1. </w:t>
      </w:r>
      <w:r w:rsidRPr="00225005">
        <w:rPr>
          <w:rFonts w:ascii="Helvetica" w:hAnsi="Helvetica" w:cs="Helvetica" w:hint="eastAsia"/>
          <w:b/>
          <w:bCs/>
          <w:color w:val="222222"/>
          <w:sz w:val="21"/>
          <w:szCs w:val="21"/>
        </w:rPr>
        <w:t>Причины</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и</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последствия</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социального</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сиротства</w:t>
      </w:r>
      <w:r w:rsidRPr="00225005">
        <w:rPr>
          <w:rFonts w:ascii="Helvetica" w:hAnsi="Helvetica" w:cs="Helvetica"/>
          <w:b/>
          <w:bCs/>
          <w:color w:val="222222"/>
          <w:sz w:val="21"/>
          <w:szCs w:val="21"/>
        </w:rPr>
        <w:t>.</w:t>
      </w:r>
    </w:p>
    <w:p w14:paraId="7F4126EF" w14:textId="77777777" w:rsidR="00225005" w:rsidRPr="00225005" w:rsidRDefault="00225005" w:rsidP="00225005">
      <w:pPr>
        <w:rPr>
          <w:rFonts w:ascii="Helvetica" w:hAnsi="Helvetica" w:cs="Helvetica"/>
          <w:b/>
          <w:bCs/>
          <w:color w:val="222222"/>
          <w:sz w:val="21"/>
          <w:szCs w:val="21"/>
        </w:rPr>
      </w:pPr>
    </w:p>
    <w:p w14:paraId="017FA94C" w14:textId="77777777" w:rsidR="00225005" w:rsidRPr="00225005" w:rsidRDefault="00225005" w:rsidP="00225005">
      <w:pPr>
        <w:rPr>
          <w:rFonts w:ascii="Helvetica" w:hAnsi="Helvetica" w:cs="Helvetica"/>
          <w:b/>
          <w:bCs/>
          <w:color w:val="222222"/>
          <w:sz w:val="21"/>
          <w:szCs w:val="21"/>
        </w:rPr>
      </w:pPr>
      <w:r w:rsidRPr="00225005">
        <w:rPr>
          <w:rFonts w:ascii="Helvetica" w:hAnsi="Helvetica" w:cs="Helvetica"/>
          <w:b/>
          <w:bCs/>
          <w:color w:val="222222"/>
          <w:sz w:val="21"/>
          <w:szCs w:val="21"/>
        </w:rPr>
        <w:t xml:space="preserve">5.2. </w:t>
      </w:r>
      <w:r w:rsidRPr="00225005">
        <w:rPr>
          <w:rFonts w:ascii="Helvetica" w:hAnsi="Helvetica" w:cs="Helvetica" w:hint="eastAsia"/>
          <w:b/>
          <w:bCs/>
          <w:color w:val="222222"/>
          <w:sz w:val="21"/>
          <w:szCs w:val="21"/>
        </w:rPr>
        <w:t>Развитие</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семейных</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форм</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устройства</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детей</w:t>
      </w:r>
      <w:r w:rsidRPr="00225005">
        <w:rPr>
          <w:rFonts w:ascii="Helvetica" w:hAnsi="Helvetica" w:cs="Helvetica"/>
          <w:b/>
          <w:bCs/>
          <w:color w:val="222222"/>
          <w:sz w:val="21"/>
          <w:szCs w:val="21"/>
        </w:rPr>
        <w:t>.</w:t>
      </w:r>
    </w:p>
    <w:p w14:paraId="198E6F80" w14:textId="77777777" w:rsidR="00225005" w:rsidRPr="00225005" w:rsidRDefault="00225005" w:rsidP="00225005">
      <w:pPr>
        <w:rPr>
          <w:rFonts w:ascii="Helvetica" w:hAnsi="Helvetica" w:cs="Helvetica"/>
          <w:b/>
          <w:bCs/>
          <w:color w:val="222222"/>
          <w:sz w:val="21"/>
          <w:szCs w:val="21"/>
        </w:rPr>
      </w:pPr>
    </w:p>
    <w:p w14:paraId="08583F65" w14:textId="77777777" w:rsidR="00225005" w:rsidRPr="00225005" w:rsidRDefault="00225005" w:rsidP="00225005">
      <w:pPr>
        <w:rPr>
          <w:rFonts w:ascii="Helvetica" w:hAnsi="Helvetica" w:cs="Helvetica"/>
          <w:b/>
          <w:bCs/>
          <w:color w:val="222222"/>
          <w:sz w:val="21"/>
          <w:szCs w:val="21"/>
        </w:rPr>
      </w:pPr>
      <w:r w:rsidRPr="00225005">
        <w:rPr>
          <w:rFonts w:ascii="Helvetica" w:hAnsi="Helvetica" w:cs="Helvetica"/>
          <w:b/>
          <w:bCs/>
          <w:color w:val="222222"/>
          <w:sz w:val="21"/>
          <w:szCs w:val="21"/>
        </w:rPr>
        <w:t xml:space="preserve">5.3. </w:t>
      </w:r>
      <w:r w:rsidRPr="00225005">
        <w:rPr>
          <w:rFonts w:ascii="Helvetica" w:hAnsi="Helvetica" w:cs="Helvetica" w:hint="eastAsia"/>
          <w:b/>
          <w:bCs/>
          <w:color w:val="222222"/>
          <w:sz w:val="21"/>
          <w:szCs w:val="21"/>
        </w:rPr>
        <w:t>Практики</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и</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перспективы</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приемного</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родительства</w:t>
      </w:r>
      <w:r w:rsidRPr="00225005">
        <w:rPr>
          <w:rFonts w:ascii="Helvetica" w:hAnsi="Helvetica" w:cs="Helvetica"/>
          <w:b/>
          <w:bCs/>
          <w:color w:val="222222"/>
          <w:sz w:val="21"/>
          <w:szCs w:val="21"/>
        </w:rPr>
        <w:t>.</w:t>
      </w:r>
    </w:p>
    <w:p w14:paraId="3C84C605" w14:textId="77777777" w:rsidR="00225005" w:rsidRPr="00225005" w:rsidRDefault="00225005" w:rsidP="00225005">
      <w:pPr>
        <w:rPr>
          <w:rFonts w:ascii="Helvetica" w:hAnsi="Helvetica" w:cs="Helvetica"/>
          <w:b/>
          <w:bCs/>
          <w:color w:val="222222"/>
          <w:sz w:val="21"/>
          <w:szCs w:val="21"/>
        </w:rPr>
      </w:pPr>
    </w:p>
    <w:p w14:paraId="4A7ADEAA" w14:textId="4CAD721D" w:rsidR="00967B66" w:rsidRPr="00225005" w:rsidRDefault="00225005" w:rsidP="00225005">
      <w:r w:rsidRPr="00225005">
        <w:rPr>
          <w:rFonts w:ascii="Helvetica" w:hAnsi="Helvetica" w:cs="Helvetica"/>
          <w:b/>
          <w:bCs/>
          <w:color w:val="222222"/>
          <w:sz w:val="21"/>
          <w:szCs w:val="21"/>
        </w:rPr>
        <w:t xml:space="preserve">5.4. </w:t>
      </w:r>
      <w:r w:rsidRPr="00225005">
        <w:rPr>
          <w:rFonts w:ascii="Helvetica" w:hAnsi="Helvetica" w:cs="Helvetica" w:hint="eastAsia"/>
          <w:b/>
          <w:bCs/>
          <w:color w:val="222222"/>
          <w:sz w:val="21"/>
          <w:szCs w:val="21"/>
        </w:rPr>
        <w:t>Замещающая</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опека</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за</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рубежом</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возможности</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применения</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в</w:t>
      </w:r>
      <w:r w:rsidRPr="00225005">
        <w:rPr>
          <w:rFonts w:ascii="Helvetica" w:hAnsi="Helvetica" w:cs="Helvetica"/>
          <w:b/>
          <w:bCs/>
          <w:color w:val="222222"/>
          <w:sz w:val="21"/>
          <w:szCs w:val="21"/>
        </w:rPr>
        <w:t xml:space="preserve"> </w:t>
      </w:r>
      <w:r w:rsidRPr="00225005">
        <w:rPr>
          <w:rFonts w:ascii="Helvetica" w:hAnsi="Helvetica" w:cs="Helvetica" w:hint="eastAsia"/>
          <w:b/>
          <w:bCs/>
          <w:color w:val="222222"/>
          <w:sz w:val="21"/>
          <w:szCs w:val="21"/>
        </w:rPr>
        <w:t>России</w:t>
      </w:r>
      <w:r w:rsidRPr="00225005">
        <w:rPr>
          <w:rFonts w:ascii="Helvetica" w:hAnsi="Helvetica" w:cs="Helvetica"/>
          <w:b/>
          <w:bCs/>
          <w:color w:val="222222"/>
          <w:sz w:val="21"/>
          <w:szCs w:val="21"/>
        </w:rPr>
        <w:t>.</w:t>
      </w:r>
    </w:p>
    <w:sectPr w:rsidR="00967B66" w:rsidRPr="0022500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39D41" w14:textId="77777777" w:rsidR="00C510C2" w:rsidRDefault="00C510C2">
      <w:pPr>
        <w:spacing w:after="0" w:line="240" w:lineRule="auto"/>
      </w:pPr>
      <w:r>
        <w:separator/>
      </w:r>
    </w:p>
  </w:endnote>
  <w:endnote w:type="continuationSeparator" w:id="0">
    <w:p w14:paraId="50830629" w14:textId="77777777" w:rsidR="00C510C2" w:rsidRDefault="00C51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FD766" w14:textId="77777777" w:rsidR="00C510C2" w:rsidRDefault="00C510C2"/>
    <w:p w14:paraId="76473892" w14:textId="77777777" w:rsidR="00C510C2" w:rsidRDefault="00C510C2"/>
    <w:p w14:paraId="2552350C" w14:textId="77777777" w:rsidR="00C510C2" w:rsidRDefault="00C510C2"/>
    <w:p w14:paraId="5DC9D883" w14:textId="77777777" w:rsidR="00C510C2" w:rsidRDefault="00C510C2"/>
    <w:p w14:paraId="2383FA8D" w14:textId="77777777" w:rsidR="00C510C2" w:rsidRDefault="00C510C2"/>
    <w:p w14:paraId="192FA859" w14:textId="77777777" w:rsidR="00C510C2" w:rsidRDefault="00C510C2"/>
    <w:p w14:paraId="545A2FDA" w14:textId="77777777" w:rsidR="00C510C2" w:rsidRDefault="00C510C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319489" wp14:editId="3A1C396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51F90" w14:textId="77777777" w:rsidR="00C510C2" w:rsidRDefault="00C510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31948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E51F90" w14:textId="77777777" w:rsidR="00C510C2" w:rsidRDefault="00C510C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EAB003" w14:textId="77777777" w:rsidR="00C510C2" w:rsidRDefault="00C510C2"/>
    <w:p w14:paraId="206F398F" w14:textId="77777777" w:rsidR="00C510C2" w:rsidRDefault="00C510C2"/>
    <w:p w14:paraId="65FFEDF3" w14:textId="77777777" w:rsidR="00C510C2" w:rsidRDefault="00C510C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7D28133" wp14:editId="11B3737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FF9D5" w14:textId="77777777" w:rsidR="00C510C2" w:rsidRDefault="00C510C2"/>
                          <w:p w14:paraId="40802C22" w14:textId="77777777" w:rsidR="00C510C2" w:rsidRDefault="00C510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7D2813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9DFF9D5" w14:textId="77777777" w:rsidR="00C510C2" w:rsidRDefault="00C510C2"/>
                    <w:p w14:paraId="40802C22" w14:textId="77777777" w:rsidR="00C510C2" w:rsidRDefault="00C510C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587CAA" w14:textId="77777777" w:rsidR="00C510C2" w:rsidRDefault="00C510C2"/>
    <w:p w14:paraId="2BB34320" w14:textId="77777777" w:rsidR="00C510C2" w:rsidRDefault="00C510C2">
      <w:pPr>
        <w:rPr>
          <w:sz w:val="2"/>
          <w:szCs w:val="2"/>
        </w:rPr>
      </w:pPr>
    </w:p>
    <w:p w14:paraId="1722F367" w14:textId="77777777" w:rsidR="00C510C2" w:rsidRDefault="00C510C2"/>
    <w:p w14:paraId="32E0628D" w14:textId="77777777" w:rsidR="00C510C2" w:rsidRDefault="00C510C2">
      <w:pPr>
        <w:spacing w:after="0" w:line="240" w:lineRule="auto"/>
      </w:pPr>
    </w:p>
  </w:footnote>
  <w:footnote w:type="continuationSeparator" w:id="0">
    <w:p w14:paraId="5BCEE078" w14:textId="77777777" w:rsidR="00C510C2" w:rsidRDefault="00C51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0C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47969</TotalTime>
  <Pages>4</Pages>
  <Words>424</Words>
  <Characters>2419</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2211</cp:revision>
  <cp:lastPrinted>2009-02-06T05:36:00Z</cp:lastPrinted>
  <dcterms:created xsi:type="dcterms:W3CDTF">2025-11-25T20:19:00Z</dcterms:created>
  <dcterms:modified xsi:type="dcterms:W3CDTF">2026-01-22T09:47:00Z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